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2E930C92" w14:textId="77777777" w:rsidTr="007417E1">
        <w:trPr>
          <w:trHeight w:hRule="exact" w:val="1418"/>
        </w:trPr>
        <w:tc>
          <w:tcPr>
            <w:tcW w:w="7761" w:type="dxa"/>
            <w:vAlign w:val="center"/>
          </w:tcPr>
          <w:p w14:paraId="4EAF1A5C" w14:textId="026E2FF8" w:rsidR="00C46A59" w:rsidRPr="005063BE" w:rsidRDefault="000B3752" w:rsidP="00C46A59">
            <w:pPr>
              <w:pStyle w:val="Title"/>
              <w:rPr>
                <w:rFonts w:ascii="Calibri" w:hAnsi="Calibri" w:cs="Calibri"/>
                <w:sz w:val="44"/>
                <w:szCs w:val="44"/>
              </w:rPr>
            </w:pPr>
            <w:bookmarkStart w:id="0" w:name="Here"/>
            <w:bookmarkEnd w:id="0"/>
            <w:r w:rsidRPr="005063BE">
              <w:rPr>
                <w:rFonts w:ascii="Calibri" w:hAnsi="Calibri" w:cs="Calibri"/>
                <w:sz w:val="44"/>
                <w:szCs w:val="44"/>
              </w:rPr>
              <w:t>Frequently Asked Questions</w:t>
            </w:r>
          </w:p>
        </w:tc>
      </w:tr>
      <w:tr w:rsidR="00CB325B" w:rsidRPr="00CB325B" w14:paraId="3217BA2A" w14:textId="77777777" w:rsidTr="007417E1">
        <w:trPr>
          <w:trHeight w:val="1247"/>
        </w:trPr>
        <w:tc>
          <w:tcPr>
            <w:tcW w:w="7761" w:type="dxa"/>
            <w:vAlign w:val="center"/>
          </w:tcPr>
          <w:p w14:paraId="5A560C03" w14:textId="137BCAEC" w:rsidR="00C46A59" w:rsidRPr="00CB325B" w:rsidRDefault="00024155" w:rsidP="00C46A59">
            <w:pPr>
              <w:pStyle w:val="Subtitle"/>
              <w:rPr>
                <w:rFonts w:ascii="Calibri" w:hAnsi="Calibri" w:cs="Calibri"/>
                <w:color w:val="201547"/>
                <w:sz w:val="36"/>
                <w:szCs w:val="36"/>
              </w:rPr>
            </w:pPr>
            <w:r w:rsidRPr="00CB325B">
              <w:rPr>
                <w:rFonts w:ascii="Calibri" w:hAnsi="Calibri" w:cs="Calibri"/>
                <w:color w:val="201547"/>
                <w:sz w:val="36"/>
                <w:szCs w:val="36"/>
              </w:rPr>
              <w:t>The 202</w:t>
            </w:r>
            <w:r w:rsidR="0080182C" w:rsidRPr="00CB325B">
              <w:rPr>
                <w:rFonts w:ascii="Calibri" w:hAnsi="Calibri" w:cs="Calibri"/>
                <w:color w:val="201547"/>
                <w:sz w:val="36"/>
                <w:szCs w:val="36"/>
              </w:rPr>
              <w:t>3</w:t>
            </w:r>
            <w:r w:rsidRPr="00CB325B">
              <w:rPr>
                <w:rFonts w:ascii="Calibri" w:hAnsi="Calibri" w:cs="Calibri"/>
                <w:color w:val="201547"/>
                <w:sz w:val="36"/>
                <w:szCs w:val="36"/>
              </w:rPr>
              <w:t xml:space="preserve"> </w:t>
            </w:r>
            <w:r w:rsidR="00E5217B" w:rsidRPr="00CB325B">
              <w:rPr>
                <w:rFonts w:ascii="Calibri" w:hAnsi="Calibri" w:cs="Calibri"/>
                <w:color w:val="201547"/>
                <w:sz w:val="36"/>
                <w:szCs w:val="36"/>
              </w:rPr>
              <w:t xml:space="preserve">Port Phillip Bay Fund (PPBF) </w:t>
            </w:r>
          </w:p>
        </w:tc>
      </w:tr>
    </w:tbl>
    <w:p w14:paraId="534DA663" w14:textId="77777777" w:rsidR="00C46A59" w:rsidRDefault="00C46A59" w:rsidP="00C46A59"/>
    <w:p w14:paraId="64F50897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275786E3" w14:textId="072210BD" w:rsidR="000B3752" w:rsidRPr="00CB325B" w:rsidRDefault="00910AB4" w:rsidP="00BC4231">
      <w:pPr>
        <w:pStyle w:val="Heading2"/>
        <w:spacing w:before="180"/>
        <w:rPr>
          <w:rFonts w:ascii="Calibri" w:hAnsi="Calibri" w:cs="Calibri"/>
          <w:b w:val="0"/>
          <w:color w:val="201547"/>
          <w:sz w:val="24"/>
          <w:szCs w:val="24"/>
        </w:rPr>
      </w:pPr>
      <w:r w:rsidRPr="00CB325B">
        <w:rPr>
          <w:rFonts w:ascii="Calibri" w:hAnsi="Calibri" w:cs="Calibri"/>
          <w:bCs w:val="0"/>
          <w:color w:val="201547"/>
          <w:sz w:val="24"/>
          <w:szCs w:val="24"/>
        </w:rPr>
        <w:t xml:space="preserve">What is the </w:t>
      </w:r>
      <w:r w:rsidR="00024155" w:rsidRPr="00CB325B">
        <w:rPr>
          <w:rFonts w:ascii="Calibri" w:hAnsi="Calibri" w:cs="Calibri"/>
          <w:bCs w:val="0"/>
          <w:color w:val="201547"/>
          <w:sz w:val="24"/>
          <w:szCs w:val="24"/>
        </w:rPr>
        <w:t>20</w:t>
      </w:r>
      <w:r w:rsidR="00102073" w:rsidRPr="00CB325B">
        <w:rPr>
          <w:rFonts w:ascii="Calibri" w:hAnsi="Calibri" w:cs="Calibri"/>
          <w:bCs w:val="0"/>
          <w:color w:val="201547"/>
          <w:sz w:val="24"/>
          <w:szCs w:val="24"/>
        </w:rPr>
        <w:t>2</w:t>
      </w:r>
      <w:r w:rsidR="0080182C" w:rsidRPr="00CB325B">
        <w:rPr>
          <w:rFonts w:ascii="Calibri" w:hAnsi="Calibri" w:cs="Calibri"/>
          <w:bCs w:val="0"/>
          <w:color w:val="201547"/>
          <w:sz w:val="24"/>
          <w:szCs w:val="24"/>
        </w:rPr>
        <w:t>3</w:t>
      </w:r>
      <w:r w:rsidR="00024155" w:rsidRPr="00CB325B">
        <w:rPr>
          <w:rFonts w:ascii="Calibri" w:hAnsi="Calibri" w:cs="Calibri"/>
          <w:bCs w:val="0"/>
          <w:color w:val="201547"/>
          <w:sz w:val="24"/>
          <w:szCs w:val="24"/>
        </w:rPr>
        <w:t xml:space="preserve"> </w:t>
      </w:r>
      <w:r w:rsidR="00E5217B" w:rsidRPr="00CB325B">
        <w:rPr>
          <w:rFonts w:ascii="Calibri" w:hAnsi="Calibri" w:cs="Calibri"/>
          <w:bCs w:val="0"/>
          <w:color w:val="201547"/>
          <w:sz w:val="24"/>
          <w:szCs w:val="24"/>
        </w:rPr>
        <w:t>Port Phillip Bay Fund</w:t>
      </w:r>
      <w:r w:rsidR="0060041B" w:rsidRPr="00CB325B">
        <w:rPr>
          <w:rFonts w:ascii="Calibri" w:hAnsi="Calibri" w:cs="Calibri"/>
          <w:bCs w:val="0"/>
          <w:color w:val="201547"/>
          <w:sz w:val="24"/>
          <w:szCs w:val="24"/>
        </w:rPr>
        <w:t>?</w:t>
      </w:r>
    </w:p>
    <w:p w14:paraId="63DE79DF" w14:textId="7CDFEAB0" w:rsidR="000B3752" w:rsidRPr="00741B1D" w:rsidRDefault="00E5217B" w:rsidP="00BA405A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5F6428">
        <w:rPr>
          <w:rFonts w:ascii="Calibri" w:hAnsi="Calibri" w:cs="Calibri"/>
          <w:sz w:val="22"/>
          <w:szCs w:val="22"/>
        </w:rPr>
        <w:t xml:space="preserve">The </w:t>
      </w:r>
      <w:r w:rsidR="00024155" w:rsidRPr="005F6428">
        <w:rPr>
          <w:rFonts w:ascii="Calibri" w:hAnsi="Calibri" w:cs="Calibri"/>
          <w:sz w:val="22"/>
          <w:szCs w:val="22"/>
        </w:rPr>
        <w:t>202</w:t>
      </w:r>
      <w:r w:rsidR="0080182C">
        <w:rPr>
          <w:rFonts w:ascii="Calibri" w:hAnsi="Calibri" w:cs="Calibri"/>
          <w:sz w:val="22"/>
          <w:szCs w:val="22"/>
        </w:rPr>
        <w:t>3</w:t>
      </w:r>
      <w:r w:rsidR="00024155" w:rsidRPr="005F6428">
        <w:rPr>
          <w:rFonts w:ascii="Calibri" w:hAnsi="Calibri" w:cs="Calibri"/>
          <w:sz w:val="22"/>
          <w:szCs w:val="22"/>
        </w:rPr>
        <w:t xml:space="preserve"> </w:t>
      </w:r>
      <w:r w:rsidRPr="005F6428">
        <w:rPr>
          <w:rFonts w:ascii="Calibri" w:hAnsi="Calibri" w:cs="Calibri"/>
          <w:sz w:val="22"/>
          <w:szCs w:val="22"/>
        </w:rPr>
        <w:t>Port Phillip Bay Fund (PPBF) is a grants program that</w:t>
      </w:r>
      <w:r w:rsidR="000F5010" w:rsidRPr="005F6428">
        <w:rPr>
          <w:rFonts w:ascii="Calibri" w:hAnsi="Calibri" w:cs="Calibri"/>
          <w:sz w:val="22"/>
          <w:szCs w:val="22"/>
        </w:rPr>
        <w:t xml:space="preserve"> </w:t>
      </w:r>
      <w:r w:rsidRPr="005F6428">
        <w:rPr>
          <w:rFonts w:ascii="Calibri" w:hAnsi="Calibri" w:cs="Calibri"/>
          <w:sz w:val="22"/>
          <w:szCs w:val="22"/>
        </w:rPr>
        <w:t>support</w:t>
      </w:r>
      <w:r w:rsidR="00F869CC" w:rsidRPr="005F6428">
        <w:rPr>
          <w:rFonts w:ascii="Calibri" w:hAnsi="Calibri" w:cs="Calibri"/>
          <w:sz w:val="22"/>
          <w:szCs w:val="22"/>
        </w:rPr>
        <w:t>s</w:t>
      </w:r>
      <w:r w:rsidR="009D5E17" w:rsidRPr="005F6428">
        <w:rPr>
          <w:rFonts w:ascii="Calibri" w:hAnsi="Calibri" w:cs="Calibri"/>
          <w:sz w:val="22"/>
          <w:szCs w:val="22"/>
        </w:rPr>
        <w:t xml:space="preserve"> </w:t>
      </w:r>
      <w:r w:rsidR="000D0490" w:rsidRPr="000D0490">
        <w:rPr>
          <w:rFonts w:ascii="Calibri" w:hAnsi="Calibri" w:cs="Calibri"/>
          <w:sz w:val="22"/>
          <w:szCs w:val="22"/>
        </w:rPr>
        <w:t xml:space="preserve">supporting Traditional Owners, community groups, schools, local </w:t>
      </w:r>
      <w:proofErr w:type="gramStart"/>
      <w:r w:rsidR="000D0490" w:rsidRPr="000D0490">
        <w:rPr>
          <w:rFonts w:ascii="Calibri" w:hAnsi="Calibri" w:cs="Calibri"/>
          <w:sz w:val="22"/>
          <w:szCs w:val="22"/>
        </w:rPr>
        <w:t>councils</w:t>
      </w:r>
      <w:proofErr w:type="gramEnd"/>
      <w:r w:rsidR="000D0490" w:rsidRPr="000D0490">
        <w:rPr>
          <w:rFonts w:ascii="Calibri" w:hAnsi="Calibri" w:cs="Calibri"/>
          <w:sz w:val="22"/>
          <w:szCs w:val="22"/>
        </w:rPr>
        <w:t xml:space="preserve"> and organisations working to protect and conserve Victoria’s iconic bay.</w:t>
      </w:r>
    </w:p>
    <w:p w14:paraId="68F63DD2" w14:textId="2CE20B2B" w:rsidR="000B3752" w:rsidRPr="005F6428" w:rsidRDefault="003F395A" w:rsidP="00D4268D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5F6428">
        <w:rPr>
          <w:rFonts w:ascii="Calibri" w:hAnsi="Calibri" w:cs="Calibri"/>
          <w:sz w:val="22"/>
          <w:szCs w:val="22"/>
        </w:rPr>
        <w:t>The objective</w:t>
      </w:r>
      <w:r w:rsidR="00342557" w:rsidRPr="005F6428">
        <w:rPr>
          <w:rFonts w:ascii="Calibri" w:hAnsi="Calibri" w:cs="Calibri"/>
          <w:sz w:val="22"/>
          <w:szCs w:val="22"/>
        </w:rPr>
        <w:t>s</w:t>
      </w:r>
      <w:r w:rsidRPr="005F6428">
        <w:rPr>
          <w:rFonts w:ascii="Calibri" w:hAnsi="Calibri" w:cs="Calibri"/>
          <w:sz w:val="22"/>
          <w:szCs w:val="22"/>
        </w:rPr>
        <w:t xml:space="preserve"> of the 202</w:t>
      </w:r>
      <w:r w:rsidR="0080182C">
        <w:rPr>
          <w:rFonts w:ascii="Calibri" w:hAnsi="Calibri" w:cs="Calibri"/>
          <w:sz w:val="22"/>
          <w:szCs w:val="22"/>
        </w:rPr>
        <w:t>3</w:t>
      </w:r>
      <w:r w:rsidRPr="005F6428">
        <w:rPr>
          <w:rFonts w:ascii="Calibri" w:hAnsi="Calibri" w:cs="Calibri"/>
          <w:sz w:val="22"/>
          <w:szCs w:val="22"/>
        </w:rPr>
        <w:t xml:space="preserve"> P</w:t>
      </w:r>
      <w:r w:rsidR="005A72AC" w:rsidRPr="005F6428">
        <w:rPr>
          <w:rFonts w:ascii="Calibri" w:hAnsi="Calibri" w:cs="Calibri"/>
          <w:sz w:val="22"/>
          <w:szCs w:val="22"/>
        </w:rPr>
        <w:t>P</w:t>
      </w:r>
      <w:r w:rsidRPr="005F6428">
        <w:rPr>
          <w:rFonts w:ascii="Calibri" w:hAnsi="Calibri" w:cs="Calibri"/>
          <w:sz w:val="22"/>
          <w:szCs w:val="22"/>
        </w:rPr>
        <w:t>BF are:</w:t>
      </w:r>
    </w:p>
    <w:p w14:paraId="7E8C930E" w14:textId="77777777" w:rsidR="006F322A" w:rsidRDefault="006F322A" w:rsidP="00E76F88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6F322A">
        <w:rPr>
          <w:rFonts w:ascii="Calibri" w:hAnsi="Calibri" w:cs="Calibri"/>
          <w:sz w:val="22"/>
          <w:szCs w:val="22"/>
        </w:rPr>
        <w:t>Improving the understanding of Victoria’s iconic Bay and ensuring it is healthy and actively cared for through on-ground actions</w:t>
      </w:r>
    </w:p>
    <w:p w14:paraId="3AB538AA" w14:textId="77777777" w:rsidR="00F9287D" w:rsidRDefault="00F9287D" w:rsidP="00E76F88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F9287D">
        <w:rPr>
          <w:rFonts w:ascii="Calibri" w:hAnsi="Calibri" w:cs="Calibri"/>
          <w:sz w:val="22"/>
          <w:szCs w:val="22"/>
        </w:rPr>
        <w:t>Conserving and restoring coastal habitat and marine life and enhancing the marine environment</w:t>
      </w:r>
    </w:p>
    <w:p w14:paraId="619529AE" w14:textId="77777777" w:rsidR="00605A89" w:rsidRDefault="00505D54" w:rsidP="00605A89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505D54">
        <w:rPr>
          <w:rFonts w:ascii="Calibri" w:hAnsi="Calibri" w:cs="Calibri"/>
          <w:sz w:val="22"/>
          <w:szCs w:val="22"/>
        </w:rPr>
        <w:t>Engaging and involving urban communities in on-ground actions that aim to protect and care for the health of the Bay</w:t>
      </w:r>
    </w:p>
    <w:p w14:paraId="2523E87D" w14:textId="0F6CF239" w:rsidR="00605A89" w:rsidRPr="00572913" w:rsidRDefault="00605A89" w:rsidP="00605A89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572913">
        <w:rPr>
          <w:rFonts w:ascii="Calibri" w:hAnsi="Calibri" w:cs="Calibri"/>
          <w:sz w:val="22"/>
          <w:szCs w:val="22"/>
        </w:rPr>
        <w:t>Improving collaboration and partnerships across a range of interested groups and organisations to protect and enhance the health of the Bay</w:t>
      </w:r>
    </w:p>
    <w:p w14:paraId="0C133442" w14:textId="2DFEDAFD" w:rsidR="004D2F0D" w:rsidRPr="00CB325B" w:rsidRDefault="004D2F0D" w:rsidP="00BC4231">
      <w:pPr>
        <w:pStyle w:val="Heading2"/>
        <w:spacing w:before="180"/>
        <w:rPr>
          <w:rFonts w:ascii="Calibri" w:hAnsi="Calibri" w:cs="Calibri"/>
          <w:bCs w:val="0"/>
          <w:color w:val="201547"/>
          <w:sz w:val="24"/>
          <w:szCs w:val="24"/>
        </w:rPr>
      </w:pPr>
      <w:r w:rsidRPr="00CB325B">
        <w:rPr>
          <w:rFonts w:ascii="Calibri" w:hAnsi="Calibri" w:cs="Calibri"/>
          <w:bCs w:val="0"/>
          <w:color w:val="201547"/>
          <w:sz w:val="24"/>
          <w:szCs w:val="24"/>
        </w:rPr>
        <w:t>How much funding is available?</w:t>
      </w:r>
    </w:p>
    <w:p w14:paraId="052375DF" w14:textId="46F9EF0A" w:rsidR="000B3752" w:rsidRPr="005F6428" w:rsidRDefault="004D2F0D" w:rsidP="008718C9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5F6428">
        <w:rPr>
          <w:rFonts w:ascii="Calibri" w:hAnsi="Calibri" w:cs="Calibri"/>
          <w:sz w:val="22"/>
          <w:szCs w:val="22"/>
        </w:rPr>
        <w:t xml:space="preserve">Up to a total of </w:t>
      </w:r>
      <w:r w:rsidR="000E446F" w:rsidRPr="005F6428">
        <w:rPr>
          <w:rFonts w:ascii="Calibri" w:hAnsi="Calibri" w:cs="Calibri"/>
          <w:sz w:val="22"/>
          <w:szCs w:val="22"/>
        </w:rPr>
        <w:t xml:space="preserve">about </w:t>
      </w:r>
      <w:r w:rsidR="000E446F" w:rsidRPr="005A5E74">
        <w:rPr>
          <w:rFonts w:ascii="Calibri" w:hAnsi="Calibri" w:cs="Calibri"/>
          <w:sz w:val="22"/>
          <w:szCs w:val="22"/>
        </w:rPr>
        <w:t>$</w:t>
      </w:r>
      <w:r w:rsidR="00C41897" w:rsidRPr="005A5E74">
        <w:rPr>
          <w:rFonts w:ascii="Calibri" w:hAnsi="Calibri" w:cs="Calibri"/>
          <w:sz w:val="22"/>
          <w:szCs w:val="22"/>
        </w:rPr>
        <w:t>1</w:t>
      </w:r>
      <w:r w:rsidR="004B580A" w:rsidRPr="005A5E74">
        <w:rPr>
          <w:rFonts w:ascii="Calibri" w:hAnsi="Calibri" w:cs="Calibri"/>
          <w:sz w:val="22"/>
          <w:szCs w:val="22"/>
        </w:rPr>
        <w:t>.</w:t>
      </w:r>
      <w:r w:rsidR="0080182C">
        <w:rPr>
          <w:rFonts w:ascii="Calibri" w:hAnsi="Calibri" w:cs="Calibri"/>
          <w:sz w:val="22"/>
          <w:szCs w:val="22"/>
        </w:rPr>
        <w:t>4</w:t>
      </w:r>
      <w:r w:rsidR="005D7B1B" w:rsidRPr="005F6428">
        <w:rPr>
          <w:rFonts w:ascii="Calibri" w:hAnsi="Calibri" w:cs="Calibri"/>
          <w:sz w:val="22"/>
          <w:szCs w:val="22"/>
        </w:rPr>
        <w:t xml:space="preserve"> </w:t>
      </w:r>
      <w:r w:rsidRPr="005F6428">
        <w:rPr>
          <w:rFonts w:ascii="Calibri" w:hAnsi="Calibri" w:cs="Calibri"/>
          <w:sz w:val="22"/>
          <w:szCs w:val="22"/>
        </w:rPr>
        <w:t xml:space="preserve">million is available in the </w:t>
      </w:r>
      <w:r w:rsidR="004B580A" w:rsidRPr="005F6428">
        <w:rPr>
          <w:rFonts w:ascii="Calibri" w:hAnsi="Calibri" w:cs="Calibri"/>
          <w:sz w:val="22"/>
          <w:szCs w:val="22"/>
        </w:rPr>
        <w:t>202</w:t>
      </w:r>
      <w:r w:rsidR="00D4078C">
        <w:rPr>
          <w:rFonts w:ascii="Calibri" w:hAnsi="Calibri" w:cs="Calibri"/>
          <w:sz w:val="22"/>
          <w:szCs w:val="22"/>
        </w:rPr>
        <w:t>3</w:t>
      </w:r>
      <w:r w:rsidR="004B580A" w:rsidRPr="005F6428">
        <w:rPr>
          <w:rFonts w:ascii="Calibri" w:hAnsi="Calibri" w:cs="Calibri"/>
          <w:sz w:val="22"/>
          <w:szCs w:val="22"/>
        </w:rPr>
        <w:t xml:space="preserve"> </w:t>
      </w:r>
      <w:r w:rsidRPr="005F6428">
        <w:rPr>
          <w:rFonts w:ascii="Calibri" w:hAnsi="Calibri" w:cs="Calibri"/>
          <w:sz w:val="22"/>
          <w:szCs w:val="22"/>
        </w:rPr>
        <w:t>PPBF</w:t>
      </w:r>
      <w:r w:rsidR="00024155" w:rsidRPr="005F6428">
        <w:rPr>
          <w:rFonts w:ascii="Calibri" w:hAnsi="Calibri" w:cs="Calibri"/>
          <w:sz w:val="22"/>
          <w:szCs w:val="22"/>
        </w:rPr>
        <w:t xml:space="preserve"> grants program</w:t>
      </w:r>
      <w:r w:rsidR="005A5E74">
        <w:rPr>
          <w:rFonts w:ascii="Calibri" w:hAnsi="Calibri" w:cs="Calibri"/>
          <w:sz w:val="22"/>
          <w:szCs w:val="22"/>
        </w:rPr>
        <w:t>.</w:t>
      </w:r>
      <w:r w:rsidR="00BA405A">
        <w:rPr>
          <w:rFonts w:ascii="Calibri" w:hAnsi="Calibri" w:cs="Calibri"/>
          <w:sz w:val="22"/>
          <w:szCs w:val="22"/>
        </w:rPr>
        <w:t xml:space="preserve">  </w:t>
      </w:r>
      <w:r w:rsidRPr="005F6428">
        <w:rPr>
          <w:rFonts w:ascii="Calibri" w:hAnsi="Calibri" w:cs="Calibri"/>
          <w:sz w:val="22"/>
          <w:szCs w:val="22"/>
        </w:rPr>
        <w:t>There are two streams of funding available for 202</w:t>
      </w:r>
      <w:r w:rsidR="00D4078C">
        <w:rPr>
          <w:rFonts w:ascii="Calibri" w:hAnsi="Calibri" w:cs="Calibri"/>
          <w:sz w:val="22"/>
          <w:szCs w:val="22"/>
        </w:rPr>
        <w:t>3</w:t>
      </w:r>
      <w:r w:rsidRPr="005F6428">
        <w:rPr>
          <w:rFonts w:ascii="Calibri" w:hAnsi="Calibr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3652"/>
      </w:tblGrid>
      <w:tr w:rsidR="00F85E57" w14:paraId="41798EA2" w14:textId="6361F2DD" w:rsidTr="00EF2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064" w:type="dxa"/>
            <w:tcBorders>
              <w:bottom w:val="single" w:sz="4" w:space="0" w:color="201547"/>
            </w:tcBorders>
            <w:shd w:val="clear" w:color="auto" w:fill="201547"/>
            <w:vAlign w:val="top"/>
          </w:tcPr>
          <w:p w14:paraId="76C4011F" w14:textId="5DAC1A1B" w:rsidR="00F85E57" w:rsidRPr="00CC303F" w:rsidRDefault="00F85E57" w:rsidP="00BC0D65">
            <w:pPr>
              <w:pStyle w:val="BodyText"/>
              <w:rPr>
                <w:rFonts w:ascii="Calibri" w:hAnsi="Calibri" w:cs="Calibri"/>
                <w:b/>
                <w:bCs/>
                <w:color w:val="FFFFFF" w:themeColor="background1"/>
                <w:sz w:val="20"/>
                <w:lang w:eastAsia="en-AU"/>
              </w:rPr>
            </w:pPr>
            <w:r w:rsidRPr="00CC303F">
              <w:rPr>
                <w:rFonts w:ascii="Calibri" w:hAnsi="Calibri" w:cs="Calibri"/>
                <w:b/>
                <w:bCs/>
                <w:color w:val="FFFFFF" w:themeColor="background1"/>
                <w:sz w:val="20"/>
                <w:lang w:eastAsia="en-AU"/>
              </w:rPr>
              <w:t>Stream</w:t>
            </w:r>
          </w:p>
        </w:tc>
        <w:tc>
          <w:tcPr>
            <w:tcW w:w="3652" w:type="dxa"/>
            <w:tcBorders>
              <w:bottom w:val="single" w:sz="4" w:space="0" w:color="201547"/>
            </w:tcBorders>
            <w:shd w:val="clear" w:color="auto" w:fill="201547"/>
          </w:tcPr>
          <w:p w14:paraId="586BFA98" w14:textId="0A2F0995" w:rsidR="00F85E57" w:rsidRPr="00CC303F" w:rsidRDefault="00F85E57" w:rsidP="00BC0D65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 w:val="20"/>
                <w:lang w:eastAsia="en-AU"/>
              </w:rPr>
            </w:pPr>
            <w:r w:rsidRPr="00CC303F">
              <w:rPr>
                <w:rFonts w:ascii="Calibri" w:hAnsi="Calibri" w:cs="Calibri"/>
                <w:b/>
                <w:bCs/>
                <w:color w:val="FFFFFF" w:themeColor="background1"/>
                <w:sz w:val="20"/>
                <w:lang w:eastAsia="en-AU"/>
              </w:rPr>
              <w:t>Funding Amount (Maximum) (Ex GST)</w:t>
            </w:r>
          </w:p>
        </w:tc>
      </w:tr>
      <w:tr w:rsidR="00F85E57" w14:paraId="46807D96" w14:textId="3658F271" w:rsidTr="00EF2B24">
        <w:trPr>
          <w:trHeight w:val="504"/>
        </w:trPr>
        <w:tc>
          <w:tcPr>
            <w:tcW w:w="1064" w:type="dxa"/>
            <w:tcBorders>
              <w:top w:val="single" w:sz="4" w:space="0" w:color="201547"/>
              <w:bottom w:val="single" w:sz="4" w:space="0" w:color="201547"/>
            </w:tcBorders>
          </w:tcPr>
          <w:p w14:paraId="6F61A887" w14:textId="5F17D171" w:rsidR="00F85E57" w:rsidRPr="005F6428" w:rsidRDefault="00F85E57" w:rsidP="00882A3B">
            <w:pPr>
              <w:pStyle w:val="BodyText"/>
              <w:jc w:val="center"/>
              <w:rPr>
                <w:rFonts w:ascii="Calibri" w:hAnsi="Calibri" w:cs="Calibri"/>
                <w:sz w:val="20"/>
                <w:lang w:eastAsia="en-AU"/>
              </w:rPr>
            </w:pPr>
            <w:r w:rsidRPr="005F6428">
              <w:rPr>
                <w:rFonts w:ascii="Calibri" w:hAnsi="Calibri" w:cs="Calibri"/>
                <w:sz w:val="20"/>
                <w:lang w:eastAsia="en-AU"/>
              </w:rPr>
              <w:t>One</w:t>
            </w:r>
          </w:p>
        </w:tc>
        <w:tc>
          <w:tcPr>
            <w:tcW w:w="3652" w:type="dxa"/>
            <w:tcBorders>
              <w:top w:val="single" w:sz="4" w:space="0" w:color="201547"/>
              <w:bottom w:val="single" w:sz="4" w:space="0" w:color="201547"/>
            </w:tcBorders>
          </w:tcPr>
          <w:p w14:paraId="108B2E6B" w14:textId="44753D12" w:rsidR="00F85E57" w:rsidRPr="005F6428" w:rsidRDefault="00F85E57" w:rsidP="00882A3B">
            <w:pPr>
              <w:pStyle w:val="BodyText"/>
              <w:jc w:val="center"/>
              <w:rPr>
                <w:rFonts w:ascii="Calibri" w:hAnsi="Calibri" w:cs="Calibri"/>
                <w:sz w:val="20"/>
                <w:lang w:eastAsia="en-AU"/>
              </w:rPr>
            </w:pPr>
            <w:r w:rsidRPr="005F6428">
              <w:rPr>
                <w:rFonts w:ascii="Calibri" w:hAnsi="Calibri" w:cs="Calibri"/>
                <w:sz w:val="20"/>
                <w:lang w:eastAsia="en-AU"/>
              </w:rPr>
              <w:t>$2</w:t>
            </w:r>
            <w:r w:rsidR="000B65C1">
              <w:rPr>
                <w:rFonts w:ascii="Calibri" w:hAnsi="Calibri" w:cs="Calibri"/>
                <w:sz w:val="20"/>
                <w:lang w:eastAsia="en-AU"/>
              </w:rPr>
              <w:t>5</w:t>
            </w:r>
            <w:r w:rsidRPr="005F6428">
              <w:rPr>
                <w:rFonts w:ascii="Calibri" w:hAnsi="Calibri" w:cs="Calibri"/>
                <w:sz w:val="20"/>
                <w:lang w:eastAsia="en-AU"/>
              </w:rPr>
              <w:t>,000</w:t>
            </w:r>
          </w:p>
        </w:tc>
      </w:tr>
      <w:tr w:rsidR="00F85E57" w14:paraId="6ACABA5F" w14:textId="77777777" w:rsidTr="00EF2B24">
        <w:trPr>
          <w:trHeight w:val="504"/>
        </w:trPr>
        <w:tc>
          <w:tcPr>
            <w:tcW w:w="1064" w:type="dxa"/>
            <w:tcBorders>
              <w:top w:val="single" w:sz="4" w:space="0" w:color="201547"/>
              <w:bottom w:val="single" w:sz="4" w:space="0" w:color="201547"/>
            </w:tcBorders>
          </w:tcPr>
          <w:p w14:paraId="55F594D4" w14:textId="4F47CE24" w:rsidR="00F85E57" w:rsidRPr="005F6428" w:rsidRDefault="00F85E57" w:rsidP="00882A3B">
            <w:pPr>
              <w:pStyle w:val="BodyText"/>
              <w:jc w:val="center"/>
              <w:rPr>
                <w:rFonts w:ascii="Calibri" w:hAnsi="Calibri" w:cs="Calibri"/>
                <w:sz w:val="20"/>
                <w:lang w:eastAsia="en-AU"/>
              </w:rPr>
            </w:pPr>
            <w:r w:rsidRPr="005F6428">
              <w:rPr>
                <w:rFonts w:ascii="Calibri" w:hAnsi="Calibri" w:cs="Calibri"/>
                <w:sz w:val="20"/>
                <w:lang w:eastAsia="en-AU"/>
              </w:rPr>
              <w:t>Two</w:t>
            </w:r>
          </w:p>
        </w:tc>
        <w:tc>
          <w:tcPr>
            <w:tcW w:w="3652" w:type="dxa"/>
            <w:tcBorders>
              <w:top w:val="single" w:sz="4" w:space="0" w:color="201547"/>
              <w:bottom w:val="single" w:sz="4" w:space="0" w:color="201547"/>
            </w:tcBorders>
          </w:tcPr>
          <w:p w14:paraId="495B6C12" w14:textId="7B47B70E" w:rsidR="00F85E57" w:rsidRPr="005F6428" w:rsidRDefault="00F85E57" w:rsidP="00882A3B">
            <w:pPr>
              <w:pStyle w:val="BodyText"/>
              <w:jc w:val="center"/>
              <w:rPr>
                <w:rFonts w:ascii="Calibri" w:hAnsi="Calibri" w:cs="Calibri"/>
                <w:sz w:val="20"/>
                <w:lang w:eastAsia="en-AU"/>
              </w:rPr>
            </w:pPr>
            <w:r w:rsidRPr="005F6428">
              <w:rPr>
                <w:rFonts w:ascii="Calibri" w:hAnsi="Calibri" w:cs="Calibri"/>
                <w:sz w:val="20"/>
                <w:lang w:eastAsia="en-AU"/>
              </w:rPr>
              <w:t>$</w:t>
            </w:r>
            <w:r w:rsidR="000B65C1">
              <w:rPr>
                <w:rFonts w:ascii="Calibri" w:hAnsi="Calibri" w:cs="Calibri"/>
                <w:sz w:val="20"/>
                <w:lang w:eastAsia="en-AU"/>
              </w:rPr>
              <w:t>10</w:t>
            </w:r>
            <w:r w:rsidRPr="005F6428">
              <w:rPr>
                <w:rFonts w:ascii="Calibri" w:hAnsi="Calibri" w:cs="Calibri"/>
                <w:sz w:val="20"/>
                <w:lang w:eastAsia="en-AU"/>
              </w:rPr>
              <w:t>0,000</w:t>
            </w:r>
          </w:p>
        </w:tc>
      </w:tr>
    </w:tbl>
    <w:p w14:paraId="44C2E4D1" w14:textId="674697E2" w:rsidR="00BA3B36" w:rsidRPr="00CB325B" w:rsidRDefault="00BA3B36" w:rsidP="00BC4231">
      <w:pPr>
        <w:pStyle w:val="Heading2"/>
        <w:spacing w:before="180"/>
        <w:rPr>
          <w:rFonts w:ascii="Calibri" w:hAnsi="Calibri" w:cs="Calibri"/>
          <w:bCs w:val="0"/>
          <w:color w:val="201547"/>
          <w:sz w:val="24"/>
          <w:szCs w:val="24"/>
        </w:rPr>
      </w:pPr>
      <w:bookmarkStart w:id="1" w:name="_Toc860345"/>
      <w:bookmarkStart w:id="2" w:name="_Toc1049619"/>
      <w:r w:rsidRPr="00CB325B">
        <w:rPr>
          <w:rFonts w:ascii="Calibri" w:hAnsi="Calibri" w:cs="Calibri"/>
          <w:bCs w:val="0"/>
          <w:color w:val="201547"/>
          <w:sz w:val="24"/>
          <w:szCs w:val="24"/>
        </w:rPr>
        <w:t xml:space="preserve">When is the closing date for </w:t>
      </w:r>
      <w:r w:rsidR="000B65C1" w:rsidRPr="00CB325B">
        <w:rPr>
          <w:rFonts w:ascii="Calibri" w:hAnsi="Calibri" w:cs="Calibri"/>
          <w:bCs w:val="0"/>
          <w:color w:val="201547"/>
          <w:sz w:val="24"/>
          <w:szCs w:val="24"/>
        </w:rPr>
        <w:t xml:space="preserve">2023 </w:t>
      </w:r>
      <w:r w:rsidRPr="00CB325B">
        <w:rPr>
          <w:rFonts w:ascii="Calibri" w:hAnsi="Calibri" w:cs="Calibri"/>
          <w:bCs w:val="0"/>
          <w:color w:val="201547"/>
          <w:sz w:val="24"/>
          <w:szCs w:val="24"/>
        </w:rPr>
        <w:t xml:space="preserve">PPBF?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3194"/>
      </w:tblGrid>
      <w:tr w:rsidR="00BA3B36" w14:paraId="0A0FA0E8" w14:textId="77777777" w:rsidTr="00EF2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484" w:type="dxa"/>
            <w:tcBorders>
              <w:top w:val="single" w:sz="8" w:space="0" w:color="CDDC29" w:themeColor="text2"/>
              <w:left w:val="nil"/>
              <w:bottom w:val="single" w:sz="4" w:space="0" w:color="201547"/>
              <w:right w:val="nil"/>
            </w:tcBorders>
            <w:shd w:val="clear" w:color="auto" w:fill="201547"/>
            <w:vAlign w:val="top"/>
            <w:hideMark/>
          </w:tcPr>
          <w:p w14:paraId="03D0FC3F" w14:textId="77777777" w:rsidR="00BA3B36" w:rsidRPr="00CC303F" w:rsidRDefault="00BA3B36" w:rsidP="00BC0D65">
            <w:pPr>
              <w:pStyle w:val="BodyText"/>
              <w:rPr>
                <w:rFonts w:ascii="Calibri" w:hAnsi="Calibri" w:cs="Calibri"/>
                <w:b/>
                <w:bCs/>
                <w:color w:val="FFFFFF" w:themeColor="background1"/>
                <w:sz w:val="20"/>
                <w:lang w:eastAsia="en-AU"/>
              </w:rPr>
            </w:pPr>
            <w:r w:rsidRPr="00CC303F">
              <w:rPr>
                <w:rFonts w:ascii="Calibri" w:hAnsi="Calibri" w:cs="Calibri"/>
                <w:b/>
                <w:bCs/>
                <w:color w:val="FFFFFF" w:themeColor="background1"/>
                <w:sz w:val="20"/>
                <w:lang w:eastAsia="en-AU"/>
              </w:rPr>
              <w:t>Details</w:t>
            </w:r>
          </w:p>
        </w:tc>
        <w:tc>
          <w:tcPr>
            <w:tcW w:w="3194" w:type="dxa"/>
            <w:tcBorders>
              <w:top w:val="single" w:sz="8" w:space="0" w:color="CDDC29" w:themeColor="text2"/>
              <w:left w:val="nil"/>
              <w:bottom w:val="single" w:sz="4" w:space="0" w:color="201547"/>
              <w:right w:val="nil"/>
            </w:tcBorders>
            <w:shd w:val="clear" w:color="auto" w:fill="201547"/>
            <w:hideMark/>
          </w:tcPr>
          <w:p w14:paraId="0369B9F5" w14:textId="77777777" w:rsidR="00BA3B36" w:rsidRPr="00CC303F" w:rsidRDefault="00BA3B36" w:rsidP="00BC0D65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FFFFFF" w:themeColor="background1"/>
                <w:sz w:val="20"/>
                <w:lang w:eastAsia="en-AU"/>
              </w:rPr>
            </w:pPr>
            <w:r w:rsidRPr="00CC303F">
              <w:rPr>
                <w:rFonts w:ascii="Calibri" w:hAnsi="Calibri" w:cs="Calibri"/>
                <w:b/>
                <w:bCs/>
                <w:color w:val="FFFFFF" w:themeColor="background1"/>
                <w:sz w:val="20"/>
                <w:lang w:eastAsia="en-AU"/>
              </w:rPr>
              <w:t>Date</w:t>
            </w:r>
          </w:p>
        </w:tc>
      </w:tr>
      <w:tr w:rsidR="00BA3B36" w14:paraId="321E64DB" w14:textId="77777777" w:rsidTr="00EF2B24">
        <w:tc>
          <w:tcPr>
            <w:tcW w:w="1484" w:type="dxa"/>
            <w:tcBorders>
              <w:top w:val="single" w:sz="4" w:space="0" w:color="201547"/>
              <w:left w:val="nil"/>
              <w:bottom w:val="single" w:sz="4" w:space="0" w:color="201547"/>
              <w:right w:val="nil"/>
            </w:tcBorders>
            <w:hideMark/>
          </w:tcPr>
          <w:p w14:paraId="149CA0E7" w14:textId="77777777" w:rsidR="00BA3B36" w:rsidRPr="005063BE" w:rsidRDefault="00BA3B36" w:rsidP="007417E1">
            <w:pPr>
              <w:pStyle w:val="BodyText"/>
              <w:rPr>
                <w:rFonts w:ascii="Calibri" w:hAnsi="Calibri" w:cs="Calibri"/>
                <w:sz w:val="20"/>
                <w:lang w:eastAsia="en-AU"/>
              </w:rPr>
            </w:pPr>
            <w:r w:rsidRPr="005063BE">
              <w:rPr>
                <w:rFonts w:ascii="Calibri" w:hAnsi="Calibri" w:cs="Calibri"/>
                <w:sz w:val="20"/>
                <w:lang w:eastAsia="en-AU"/>
              </w:rPr>
              <w:t>Closing Date:</w:t>
            </w:r>
          </w:p>
        </w:tc>
        <w:tc>
          <w:tcPr>
            <w:tcW w:w="3194" w:type="dxa"/>
            <w:tcBorders>
              <w:top w:val="single" w:sz="4" w:space="0" w:color="201547"/>
              <w:left w:val="nil"/>
              <w:bottom w:val="single" w:sz="4" w:space="0" w:color="201547"/>
              <w:right w:val="nil"/>
            </w:tcBorders>
            <w:hideMark/>
          </w:tcPr>
          <w:p w14:paraId="57D56F5F" w14:textId="5B6C635C" w:rsidR="00BA3B36" w:rsidRPr="00837036" w:rsidRDefault="007127C9" w:rsidP="007417E1">
            <w:pPr>
              <w:pStyle w:val="BodyText"/>
              <w:rPr>
                <w:rFonts w:ascii="Calibri" w:hAnsi="Calibri" w:cs="Calibri"/>
                <w:bCs/>
                <w:sz w:val="20"/>
                <w:lang w:eastAsia="en-AU"/>
              </w:rPr>
            </w:pPr>
            <w:r w:rsidRPr="00837036">
              <w:rPr>
                <w:rFonts w:ascii="Calibri" w:hAnsi="Calibri" w:cs="Calibri"/>
                <w:bCs/>
                <w:color w:val="auto"/>
                <w:sz w:val="20"/>
                <w:lang w:eastAsia="en-AU"/>
              </w:rPr>
              <w:t>T</w:t>
            </w:r>
            <w:r w:rsidR="00886BFD">
              <w:rPr>
                <w:rFonts w:ascii="Calibri" w:hAnsi="Calibri" w:cs="Calibri"/>
                <w:bCs/>
                <w:color w:val="auto"/>
                <w:sz w:val="20"/>
                <w:lang w:eastAsia="en-AU"/>
              </w:rPr>
              <w:t>uesday</w:t>
            </w:r>
            <w:r w:rsidR="00BA3B36" w:rsidRPr="00837036">
              <w:rPr>
                <w:rFonts w:ascii="Calibri" w:hAnsi="Calibri" w:cs="Calibri"/>
                <w:bCs/>
                <w:color w:val="auto"/>
                <w:sz w:val="20"/>
                <w:lang w:eastAsia="en-AU"/>
              </w:rPr>
              <w:t xml:space="preserve">, </w:t>
            </w:r>
            <w:r w:rsidR="00886BFD">
              <w:rPr>
                <w:rFonts w:ascii="Calibri" w:hAnsi="Calibri" w:cs="Calibri"/>
                <w:bCs/>
                <w:color w:val="auto"/>
                <w:sz w:val="20"/>
                <w:lang w:eastAsia="en-AU"/>
              </w:rPr>
              <w:t>4 April</w:t>
            </w:r>
            <w:r w:rsidR="00BA3B36" w:rsidRPr="00837036">
              <w:rPr>
                <w:rFonts w:ascii="Calibri" w:hAnsi="Calibri" w:cs="Calibri"/>
                <w:bCs/>
                <w:color w:val="auto"/>
                <w:sz w:val="20"/>
                <w:lang w:eastAsia="en-AU"/>
              </w:rPr>
              <w:t xml:space="preserve"> 202</w:t>
            </w:r>
            <w:r w:rsidR="00BA7420" w:rsidRPr="00837036">
              <w:rPr>
                <w:rFonts w:ascii="Calibri" w:hAnsi="Calibri" w:cs="Calibri"/>
                <w:bCs/>
                <w:color w:val="auto"/>
                <w:sz w:val="20"/>
                <w:lang w:eastAsia="en-AU"/>
              </w:rPr>
              <w:t>3</w:t>
            </w:r>
            <w:r w:rsidR="00BA3B36" w:rsidRPr="00837036">
              <w:rPr>
                <w:rFonts w:ascii="Calibri" w:hAnsi="Calibri" w:cs="Calibri"/>
                <w:bCs/>
                <w:color w:val="auto"/>
                <w:sz w:val="20"/>
                <w:lang w:eastAsia="en-AU"/>
              </w:rPr>
              <w:t xml:space="preserve"> at </w:t>
            </w:r>
            <w:r w:rsidR="009F1E29" w:rsidRPr="00837036">
              <w:rPr>
                <w:rFonts w:ascii="Calibri" w:hAnsi="Calibri" w:cs="Calibri"/>
                <w:bCs/>
                <w:color w:val="auto"/>
                <w:sz w:val="20"/>
                <w:lang w:eastAsia="en-AU"/>
              </w:rPr>
              <w:t>3:00</w:t>
            </w:r>
            <w:r w:rsidR="000835A1" w:rsidRPr="00837036">
              <w:rPr>
                <w:rFonts w:ascii="Calibri" w:hAnsi="Calibri" w:cs="Calibri"/>
                <w:bCs/>
                <w:color w:val="auto"/>
                <w:sz w:val="20"/>
                <w:lang w:eastAsia="en-AU"/>
              </w:rPr>
              <w:t xml:space="preserve"> </w:t>
            </w:r>
            <w:r w:rsidR="00BA3B36" w:rsidRPr="00837036">
              <w:rPr>
                <w:rFonts w:ascii="Calibri" w:hAnsi="Calibri" w:cs="Calibri"/>
                <w:bCs/>
                <w:color w:val="auto"/>
                <w:sz w:val="20"/>
                <w:lang w:eastAsia="en-AU"/>
              </w:rPr>
              <w:t xml:space="preserve">pm (AEST) </w:t>
            </w:r>
          </w:p>
        </w:tc>
      </w:tr>
      <w:bookmarkEnd w:id="1"/>
      <w:bookmarkEnd w:id="2"/>
    </w:tbl>
    <w:p w14:paraId="3C1793C7" w14:textId="30B525B9" w:rsidR="004E70ED" w:rsidRPr="00CB325B" w:rsidRDefault="004E70ED" w:rsidP="00BC4231">
      <w:pPr>
        <w:pStyle w:val="Heading2"/>
        <w:spacing w:before="180"/>
        <w:rPr>
          <w:rFonts w:ascii="Calibri" w:hAnsi="Calibri" w:cs="Calibri"/>
          <w:bCs w:val="0"/>
          <w:color w:val="201547"/>
          <w:sz w:val="24"/>
          <w:szCs w:val="24"/>
        </w:rPr>
      </w:pPr>
    </w:p>
    <w:p w14:paraId="6A161B01" w14:textId="77777777" w:rsidR="00EC3F33" w:rsidRDefault="00EC3F33" w:rsidP="008718C9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</w:p>
    <w:p w14:paraId="21F5EA0C" w14:textId="2941760D" w:rsidR="007F4B3A" w:rsidRPr="007F4B3A" w:rsidRDefault="007F4B3A" w:rsidP="008718C9">
      <w:pPr>
        <w:pStyle w:val="BodyText12ptBefore"/>
        <w:spacing w:before="160" w:after="60"/>
        <w:rPr>
          <w:rFonts w:ascii="Calibri" w:hAnsi="Calibri" w:cs="Calibri"/>
          <w:b/>
          <w:iCs/>
          <w:color w:val="201547"/>
          <w:kern w:val="20"/>
          <w:sz w:val="24"/>
          <w:szCs w:val="24"/>
          <w:lang w:eastAsia="en-AU"/>
        </w:rPr>
      </w:pPr>
      <w:r w:rsidRPr="007F4B3A">
        <w:rPr>
          <w:rFonts w:ascii="Calibri" w:hAnsi="Calibri" w:cs="Calibri"/>
          <w:b/>
          <w:iCs/>
          <w:color w:val="201547"/>
          <w:kern w:val="20"/>
          <w:sz w:val="24"/>
          <w:szCs w:val="24"/>
          <w:lang w:eastAsia="en-AU"/>
        </w:rPr>
        <w:t>Who can apply?</w:t>
      </w:r>
    </w:p>
    <w:p w14:paraId="6F8D117B" w14:textId="2F9C8062" w:rsidR="004E70ED" w:rsidRPr="005063BE" w:rsidRDefault="00024155" w:rsidP="008718C9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5063BE">
        <w:rPr>
          <w:rFonts w:ascii="Calibri" w:hAnsi="Calibri" w:cs="Calibri"/>
          <w:sz w:val="22"/>
          <w:szCs w:val="22"/>
        </w:rPr>
        <w:t>The 202</w:t>
      </w:r>
      <w:r w:rsidR="00851332">
        <w:rPr>
          <w:rFonts w:ascii="Calibri" w:hAnsi="Calibri" w:cs="Calibri"/>
          <w:sz w:val="22"/>
          <w:szCs w:val="22"/>
        </w:rPr>
        <w:t>3</w:t>
      </w:r>
      <w:r w:rsidRPr="005063BE">
        <w:rPr>
          <w:rFonts w:ascii="Calibri" w:hAnsi="Calibri" w:cs="Calibri"/>
          <w:sz w:val="22"/>
          <w:szCs w:val="22"/>
        </w:rPr>
        <w:t xml:space="preserve"> </w:t>
      </w:r>
      <w:r w:rsidR="004E70ED" w:rsidRPr="005063BE">
        <w:rPr>
          <w:rFonts w:ascii="Calibri" w:hAnsi="Calibri" w:cs="Calibri"/>
          <w:sz w:val="22"/>
          <w:szCs w:val="22"/>
        </w:rPr>
        <w:t xml:space="preserve">PPBF is </w:t>
      </w:r>
      <w:r w:rsidR="00925249" w:rsidRPr="005063BE">
        <w:rPr>
          <w:rFonts w:ascii="Calibri" w:hAnsi="Calibri" w:cs="Calibri"/>
          <w:sz w:val="22"/>
          <w:szCs w:val="22"/>
        </w:rPr>
        <w:t xml:space="preserve">open to applicants who </w:t>
      </w:r>
      <w:r w:rsidR="004F01D3" w:rsidRPr="005063BE">
        <w:rPr>
          <w:rFonts w:ascii="Calibri" w:hAnsi="Calibri" w:cs="Calibri"/>
          <w:sz w:val="22"/>
          <w:szCs w:val="22"/>
        </w:rPr>
        <w:t>are</w:t>
      </w:r>
      <w:r w:rsidR="004E70ED" w:rsidRPr="005063BE">
        <w:rPr>
          <w:rFonts w:ascii="Calibri" w:hAnsi="Calibri" w:cs="Calibri"/>
          <w:sz w:val="22"/>
          <w:szCs w:val="22"/>
        </w:rPr>
        <w:t>:</w:t>
      </w:r>
    </w:p>
    <w:p w14:paraId="5BBFF4DD" w14:textId="7DF1FB79" w:rsidR="0012349D" w:rsidRPr="0012349D" w:rsidRDefault="0012349D" w:rsidP="0012349D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12349D">
        <w:rPr>
          <w:rFonts w:ascii="Calibri" w:hAnsi="Calibri" w:cs="Calibri"/>
          <w:sz w:val="22"/>
          <w:szCs w:val="22"/>
        </w:rPr>
        <w:t xml:space="preserve">Environmental groups and networks, such as Coastcare, Friends groups and </w:t>
      </w:r>
      <w:r w:rsidR="00C27217" w:rsidRPr="0012349D">
        <w:rPr>
          <w:rFonts w:ascii="Calibri" w:hAnsi="Calibri" w:cs="Calibri"/>
          <w:sz w:val="22"/>
          <w:szCs w:val="22"/>
        </w:rPr>
        <w:t>Landcare</w:t>
      </w:r>
      <w:r w:rsidR="00C27217">
        <w:rPr>
          <w:rFonts w:ascii="Calibri" w:hAnsi="Calibri" w:cs="Calibri"/>
          <w:sz w:val="22"/>
          <w:szCs w:val="22"/>
        </w:rPr>
        <w:t xml:space="preserve"> </w:t>
      </w:r>
      <w:r w:rsidR="00C27217" w:rsidRPr="00C27217">
        <w:rPr>
          <w:rFonts w:ascii="Calibri" w:hAnsi="Calibri" w:cs="Calibri"/>
          <w:sz w:val="22"/>
          <w:szCs w:val="22"/>
        </w:rPr>
        <w:t>that is incorporated through Consumer Affairs Victoria</w:t>
      </w:r>
    </w:p>
    <w:p w14:paraId="6E21B646" w14:textId="56AC841D" w:rsidR="0012349D" w:rsidRPr="0012349D" w:rsidRDefault="0012349D" w:rsidP="0012349D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12349D">
        <w:rPr>
          <w:rFonts w:ascii="Calibri" w:hAnsi="Calibri" w:cs="Calibri"/>
          <w:sz w:val="22"/>
          <w:szCs w:val="22"/>
        </w:rPr>
        <w:t xml:space="preserve">Volunteer-based recreational and community groups with an interest in the Bay, such as diving and naturalist groups, Scouts, Rotary, Lions, senior </w:t>
      </w:r>
      <w:proofErr w:type="gramStart"/>
      <w:r w:rsidRPr="0012349D">
        <w:rPr>
          <w:rFonts w:ascii="Calibri" w:hAnsi="Calibri" w:cs="Calibri"/>
          <w:sz w:val="22"/>
          <w:szCs w:val="22"/>
        </w:rPr>
        <w:t>citizen</w:t>
      </w:r>
      <w:proofErr w:type="gramEnd"/>
      <w:r w:rsidRPr="0012349D">
        <w:rPr>
          <w:rFonts w:ascii="Calibri" w:hAnsi="Calibri" w:cs="Calibri"/>
          <w:sz w:val="22"/>
          <w:szCs w:val="22"/>
        </w:rPr>
        <w:t xml:space="preserve"> and youth clubs</w:t>
      </w:r>
      <w:r w:rsidR="00C27217">
        <w:rPr>
          <w:rFonts w:ascii="Calibri" w:hAnsi="Calibri" w:cs="Calibri"/>
          <w:sz w:val="22"/>
          <w:szCs w:val="22"/>
        </w:rPr>
        <w:t xml:space="preserve"> </w:t>
      </w:r>
      <w:r w:rsidR="00C27217" w:rsidRPr="00C27217">
        <w:rPr>
          <w:rFonts w:ascii="Calibri" w:hAnsi="Calibri" w:cs="Calibri"/>
          <w:sz w:val="22"/>
          <w:szCs w:val="22"/>
        </w:rPr>
        <w:t>and have an ABN with Australian Charities and Not-for-profit Commission registration</w:t>
      </w:r>
    </w:p>
    <w:p w14:paraId="1E5A7C2A" w14:textId="77777777" w:rsidR="0012349D" w:rsidRPr="0012349D" w:rsidRDefault="0012349D" w:rsidP="0012349D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12349D">
        <w:rPr>
          <w:rFonts w:ascii="Calibri" w:hAnsi="Calibri" w:cs="Calibri"/>
          <w:sz w:val="22"/>
          <w:szCs w:val="22"/>
        </w:rPr>
        <w:t xml:space="preserve">Public Land Committees of Management </w:t>
      </w:r>
    </w:p>
    <w:p w14:paraId="105A1DEB" w14:textId="609F12E2" w:rsidR="0012349D" w:rsidRPr="0012349D" w:rsidRDefault="0012349D" w:rsidP="0012349D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12349D">
        <w:rPr>
          <w:rFonts w:ascii="Calibri" w:hAnsi="Calibri" w:cs="Calibri"/>
          <w:sz w:val="22"/>
          <w:szCs w:val="22"/>
        </w:rPr>
        <w:t>Traditional Owners/</w:t>
      </w:r>
      <w:r w:rsidR="00C27217">
        <w:rPr>
          <w:rFonts w:ascii="Calibri" w:hAnsi="Calibri" w:cs="Calibri"/>
          <w:sz w:val="22"/>
          <w:szCs w:val="22"/>
        </w:rPr>
        <w:t>C</w:t>
      </w:r>
      <w:r w:rsidRPr="0012349D">
        <w:rPr>
          <w:rFonts w:ascii="Calibri" w:hAnsi="Calibri" w:cs="Calibri"/>
          <w:sz w:val="22"/>
          <w:szCs w:val="22"/>
        </w:rPr>
        <w:t xml:space="preserve">ustodians (RAP and non-RAP) </w:t>
      </w:r>
    </w:p>
    <w:p w14:paraId="6C3A7EDC" w14:textId="77777777" w:rsidR="0012349D" w:rsidRPr="0012349D" w:rsidRDefault="0012349D" w:rsidP="0012349D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12349D">
        <w:rPr>
          <w:rFonts w:ascii="Calibri" w:hAnsi="Calibri" w:cs="Calibri"/>
          <w:sz w:val="22"/>
          <w:szCs w:val="22"/>
        </w:rPr>
        <w:t>Kindergartens, Primary and Secondary Schools</w:t>
      </w:r>
    </w:p>
    <w:p w14:paraId="739DBEC3" w14:textId="5175B2C1" w:rsidR="00572913" w:rsidRPr="007F4B3A" w:rsidRDefault="0012349D" w:rsidP="007F4B3A">
      <w:pPr>
        <w:pStyle w:val="ListBullet"/>
        <w:spacing w:before="0" w:after="60"/>
        <w:rPr>
          <w:rFonts w:ascii="Calibri" w:hAnsi="Calibri" w:cs="Calibri"/>
          <w:sz w:val="22"/>
          <w:szCs w:val="22"/>
        </w:rPr>
      </w:pPr>
      <w:r w:rsidRPr="0012349D">
        <w:rPr>
          <w:rFonts w:ascii="Calibri" w:hAnsi="Calibri" w:cs="Calibri"/>
          <w:sz w:val="22"/>
          <w:szCs w:val="22"/>
        </w:rPr>
        <w:t xml:space="preserve">Research institutes, Local </w:t>
      </w:r>
      <w:proofErr w:type="gramStart"/>
      <w:r w:rsidRPr="0012349D">
        <w:rPr>
          <w:rFonts w:ascii="Calibri" w:hAnsi="Calibri" w:cs="Calibri"/>
          <w:sz w:val="22"/>
          <w:szCs w:val="22"/>
        </w:rPr>
        <w:t>Government</w:t>
      </w:r>
      <w:proofErr w:type="gramEnd"/>
      <w:r w:rsidRPr="0012349D">
        <w:rPr>
          <w:rFonts w:ascii="Calibri" w:hAnsi="Calibri" w:cs="Calibri"/>
          <w:sz w:val="22"/>
          <w:szCs w:val="22"/>
        </w:rPr>
        <w:t xml:space="preserve"> and other non-profit organisations </w:t>
      </w:r>
    </w:p>
    <w:p w14:paraId="3E848939" w14:textId="0156A251" w:rsidR="00572913" w:rsidRPr="00572913" w:rsidRDefault="00572913" w:rsidP="007F4B3A">
      <w:pPr>
        <w:pStyle w:val="paragraph"/>
        <w:spacing w:before="240" w:beforeAutospacing="0" w:after="0" w:afterAutospacing="0"/>
        <w:jc w:val="both"/>
        <w:textAlignment w:val="baseline"/>
        <w:rPr>
          <w:rFonts w:ascii="Calibri" w:hAnsi="Calibri" w:cs="Calibri"/>
          <w:color w:val="363534" w:themeColor="text1"/>
          <w:sz w:val="22"/>
          <w:szCs w:val="22"/>
          <w:lang w:eastAsia="en-US"/>
        </w:rPr>
      </w:pPr>
      <w:r w:rsidRPr="00572913">
        <w:rPr>
          <w:rFonts w:ascii="Calibri" w:hAnsi="Calibri" w:cs="Calibri"/>
          <w:color w:val="363534" w:themeColor="text1"/>
          <w:sz w:val="22"/>
          <w:szCs w:val="22"/>
          <w:lang w:eastAsia="en-US"/>
        </w:rPr>
        <w:t>In addition, to be eligible for funding applicants must: </w:t>
      </w:r>
    </w:p>
    <w:p w14:paraId="7D9116A9" w14:textId="77777777" w:rsidR="00572913" w:rsidRPr="00572913" w:rsidRDefault="00572913" w:rsidP="00572913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572913">
        <w:rPr>
          <w:rFonts w:ascii="Calibri" w:hAnsi="Calibri" w:cs="Calibri"/>
          <w:sz w:val="22"/>
          <w:szCs w:val="22"/>
        </w:rPr>
        <w:t>be an incorporated body, cooperative or association (including business associations)  </w:t>
      </w:r>
    </w:p>
    <w:p w14:paraId="421F521F" w14:textId="77777777" w:rsidR="00572913" w:rsidRPr="00572913" w:rsidRDefault="00572913" w:rsidP="00572913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572913">
        <w:rPr>
          <w:rFonts w:ascii="Calibri" w:hAnsi="Calibri" w:cs="Calibri"/>
          <w:sz w:val="22"/>
          <w:szCs w:val="22"/>
        </w:rPr>
        <w:t>have $10 million public liability insurance, with enough construction allowance to cover the project  </w:t>
      </w:r>
    </w:p>
    <w:p w14:paraId="469E4B80" w14:textId="77777777" w:rsidR="00572913" w:rsidRPr="00572913" w:rsidRDefault="00572913" w:rsidP="00572913">
      <w:pPr>
        <w:pStyle w:val="ListBullet"/>
        <w:spacing w:before="60" w:after="60"/>
        <w:rPr>
          <w:rFonts w:ascii="Calibri" w:hAnsi="Calibri" w:cs="Calibri"/>
          <w:sz w:val="22"/>
          <w:szCs w:val="22"/>
        </w:rPr>
      </w:pPr>
      <w:r w:rsidRPr="00572913">
        <w:rPr>
          <w:rFonts w:ascii="Calibri" w:hAnsi="Calibri" w:cs="Calibri"/>
          <w:sz w:val="22"/>
          <w:szCs w:val="22"/>
        </w:rPr>
        <w:t>be financially solvent.  </w:t>
      </w:r>
    </w:p>
    <w:p w14:paraId="191160E4" w14:textId="1F55BB13" w:rsidR="004E70ED" w:rsidRPr="008718C9" w:rsidRDefault="0012349D" w:rsidP="008718C9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Commonwealth and State government departments, </w:t>
      </w:r>
      <w:r w:rsidR="00024B2F">
        <w:rPr>
          <w:rFonts w:ascii="Calibri" w:hAnsi="Calibri" w:cs="Calibri"/>
          <w:sz w:val="22"/>
          <w:szCs w:val="22"/>
        </w:rPr>
        <w:t xml:space="preserve">Commercial organisations, </w:t>
      </w:r>
      <w:r w:rsidR="004E70ED" w:rsidRPr="008718C9">
        <w:rPr>
          <w:rFonts w:ascii="Calibri" w:hAnsi="Calibri" w:cs="Calibri"/>
          <w:sz w:val="22"/>
          <w:szCs w:val="22"/>
        </w:rPr>
        <w:t>bodies established for profit-making purposes, sole trad</w:t>
      </w:r>
      <w:r w:rsidR="00024B2F">
        <w:rPr>
          <w:rFonts w:ascii="Calibri" w:hAnsi="Calibri" w:cs="Calibri"/>
          <w:sz w:val="22"/>
          <w:szCs w:val="22"/>
        </w:rPr>
        <w:t>ers</w:t>
      </w:r>
      <w:r w:rsidR="004E70ED" w:rsidRPr="008718C9">
        <w:rPr>
          <w:rFonts w:ascii="Calibri" w:hAnsi="Calibri" w:cs="Calibri"/>
          <w:sz w:val="22"/>
          <w:szCs w:val="22"/>
        </w:rPr>
        <w:t xml:space="preserve"> and other individuals are not eligible for the </w:t>
      </w:r>
      <w:r w:rsidR="00024155" w:rsidRPr="008718C9">
        <w:rPr>
          <w:rFonts w:ascii="Calibri" w:hAnsi="Calibri" w:cs="Calibri"/>
          <w:sz w:val="22"/>
          <w:szCs w:val="22"/>
        </w:rPr>
        <w:t>202</w:t>
      </w:r>
      <w:r w:rsidR="00024B2F">
        <w:rPr>
          <w:rFonts w:ascii="Calibri" w:hAnsi="Calibri" w:cs="Calibri"/>
          <w:sz w:val="22"/>
          <w:szCs w:val="22"/>
        </w:rPr>
        <w:t>3</w:t>
      </w:r>
      <w:r w:rsidR="00024155" w:rsidRPr="008718C9">
        <w:rPr>
          <w:rFonts w:ascii="Calibri" w:hAnsi="Calibri" w:cs="Calibri"/>
          <w:sz w:val="22"/>
          <w:szCs w:val="22"/>
        </w:rPr>
        <w:t xml:space="preserve"> </w:t>
      </w:r>
      <w:r w:rsidR="004E70ED" w:rsidRPr="008718C9">
        <w:rPr>
          <w:rFonts w:ascii="Calibri" w:hAnsi="Calibri" w:cs="Calibri"/>
          <w:sz w:val="22"/>
          <w:szCs w:val="22"/>
        </w:rPr>
        <w:t>PPBF</w:t>
      </w:r>
      <w:r w:rsidR="003B395B" w:rsidRPr="008718C9">
        <w:rPr>
          <w:rFonts w:ascii="Calibri" w:hAnsi="Calibri" w:cs="Calibri"/>
          <w:sz w:val="22"/>
          <w:szCs w:val="22"/>
        </w:rPr>
        <w:t xml:space="preserve"> </w:t>
      </w:r>
      <w:r w:rsidR="00024155" w:rsidRPr="008718C9">
        <w:rPr>
          <w:rFonts w:ascii="Calibri" w:hAnsi="Calibri" w:cs="Calibri"/>
          <w:sz w:val="22"/>
          <w:szCs w:val="22"/>
        </w:rPr>
        <w:t>g</w:t>
      </w:r>
      <w:r w:rsidR="004E70ED" w:rsidRPr="008718C9">
        <w:rPr>
          <w:rFonts w:ascii="Calibri" w:hAnsi="Calibri" w:cs="Calibri"/>
          <w:sz w:val="22"/>
          <w:szCs w:val="22"/>
        </w:rPr>
        <w:t>rants</w:t>
      </w:r>
      <w:r w:rsidR="00024155" w:rsidRPr="008718C9">
        <w:rPr>
          <w:rFonts w:ascii="Calibri" w:hAnsi="Calibri" w:cs="Calibri"/>
          <w:sz w:val="22"/>
          <w:szCs w:val="22"/>
        </w:rPr>
        <w:t xml:space="preserve"> program.</w:t>
      </w:r>
    </w:p>
    <w:p w14:paraId="1C5F6C50" w14:textId="34606A88" w:rsidR="00B82D20" w:rsidRPr="00CB325B" w:rsidRDefault="00B82D20" w:rsidP="00BC4231">
      <w:pPr>
        <w:pStyle w:val="Heading2"/>
        <w:spacing w:before="180"/>
        <w:rPr>
          <w:rFonts w:ascii="Calibri" w:hAnsi="Calibri" w:cs="Calibri"/>
          <w:bCs w:val="0"/>
          <w:color w:val="201547"/>
          <w:sz w:val="24"/>
          <w:szCs w:val="24"/>
        </w:rPr>
      </w:pPr>
      <w:r w:rsidRPr="00CB325B">
        <w:rPr>
          <w:rFonts w:ascii="Calibri" w:hAnsi="Calibri" w:cs="Calibri"/>
          <w:bCs w:val="0"/>
          <w:color w:val="201547"/>
          <w:sz w:val="24"/>
          <w:szCs w:val="24"/>
        </w:rPr>
        <w:t xml:space="preserve">What if my group is not registered and how do I apply? Do I need an auspice? </w:t>
      </w:r>
    </w:p>
    <w:p w14:paraId="7D5E14AE" w14:textId="78397805" w:rsidR="00964AF7" w:rsidRDefault="00964AF7" w:rsidP="008718C9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964AF7">
        <w:rPr>
          <w:rFonts w:ascii="Calibri" w:hAnsi="Calibri" w:cs="Calibri"/>
          <w:sz w:val="22"/>
          <w:szCs w:val="22"/>
        </w:rPr>
        <w:t xml:space="preserve">Applicants who don’t meet the eligibility criteria can partner with another organisation who does meet the criteria, known as an auspice. </w:t>
      </w:r>
    </w:p>
    <w:p w14:paraId="6C0F0E39" w14:textId="744E5D4C" w:rsidR="00B82D20" w:rsidRDefault="00B82D20" w:rsidP="008718C9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1319A6">
        <w:rPr>
          <w:rFonts w:ascii="Calibri" w:hAnsi="Calibri" w:cs="Calibri"/>
          <w:sz w:val="22"/>
          <w:szCs w:val="22"/>
        </w:rPr>
        <w:lastRenderedPageBreak/>
        <w:t xml:space="preserve">The </w:t>
      </w:r>
      <w:proofErr w:type="spellStart"/>
      <w:r w:rsidRPr="001319A6">
        <w:rPr>
          <w:rFonts w:ascii="Calibri" w:hAnsi="Calibri" w:cs="Calibri"/>
          <w:sz w:val="22"/>
          <w:szCs w:val="22"/>
        </w:rPr>
        <w:t>auspicing</w:t>
      </w:r>
      <w:proofErr w:type="spellEnd"/>
      <w:r w:rsidRPr="001319A6">
        <w:rPr>
          <w:rFonts w:ascii="Calibri" w:hAnsi="Calibri" w:cs="Calibri"/>
          <w:sz w:val="22"/>
          <w:szCs w:val="22"/>
        </w:rPr>
        <w:t xml:space="preserve"> group or organisation will </w:t>
      </w:r>
      <w:proofErr w:type="gramStart"/>
      <w:r w:rsidRPr="001319A6">
        <w:rPr>
          <w:rFonts w:ascii="Calibri" w:hAnsi="Calibri" w:cs="Calibri"/>
          <w:sz w:val="22"/>
          <w:szCs w:val="22"/>
        </w:rPr>
        <w:t>enter into</w:t>
      </w:r>
      <w:proofErr w:type="gramEnd"/>
      <w:r w:rsidRPr="001319A6">
        <w:rPr>
          <w:rFonts w:ascii="Calibri" w:hAnsi="Calibri" w:cs="Calibri"/>
          <w:sz w:val="22"/>
          <w:szCs w:val="22"/>
        </w:rPr>
        <w:t xml:space="preserve"> a contract with us and will be legally responsible for the project. </w:t>
      </w:r>
    </w:p>
    <w:p w14:paraId="6E420DD1" w14:textId="2D603EFB" w:rsidR="003E160C" w:rsidRPr="003E160C" w:rsidRDefault="003E160C" w:rsidP="003E160C">
      <w:pPr>
        <w:pStyle w:val="BodyText"/>
        <w:rPr>
          <w:rFonts w:ascii="Calibri" w:hAnsi="Calibri" w:cs="Calibri"/>
          <w:sz w:val="22"/>
          <w:szCs w:val="22"/>
        </w:rPr>
      </w:pPr>
      <w:r w:rsidRPr="003E160C">
        <w:rPr>
          <w:rFonts w:ascii="Calibri" w:hAnsi="Calibri" w:cs="Calibri"/>
          <w:sz w:val="22"/>
          <w:szCs w:val="22"/>
        </w:rPr>
        <w:t>You will need to include an email or letter from your auspice in your application, showing that they agree to take on this responsibility for you.</w:t>
      </w:r>
    </w:p>
    <w:p w14:paraId="6F9C6093" w14:textId="780DEC9A" w:rsidR="000B3752" w:rsidRPr="00CB325B" w:rsidRDefault="00342557" w:rsidP="00BC4231">
      <w:pPr>
        <w:pStyle w:val="Heading2"/>
        <w:spacing w:before="180"/>
        <w:rPr>
          <w:rFonts w:ascii="Calibri" w:hAnsi="Calibri" w:cs="Calibri"/>
          <w:bCs w:val="0"/>
          <w:color w:val="201547"/>
          <w:sz w:val="24"/>
          <w:szCs w:val="24"/>
        </w:rPr>
      </w:pPr>
      <w:r w:rsidRPr="00CB325B">
        <w:rPr>
          <w:rFonts w:ascii="Calibri" w:hAnsi="Calibri" w:cs="Calibri"/>
          <w:bCs w:val="0"/>
          <w:color w:val="201547"/>
          <w:sz w:val="24"/>
          <w:szCs w:val="24"/>
        </w:rPr>
        <w:t>What types of projects might be funded?</w:t>
      </w:r>
    </w:p>
    <w:p w14:paraId="5B981932" w14:textId="08A842F1" w:rsidR="000B3752" w:rsidRPr="00BA405A" w:rsidRDefault="004B3868" w:rsidP="008718C9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Activities (or p</w:t>
      </w:r>
      <w:r w:rsidR="00983093">
        <w:rPr>
          <w:rFonts w:ascii="Calibri" w:hAnsi="Calibri" w:cs="Calibri"/>
          <w:sz w:val="22"/>
          <w:szCs w:val="22"/>
        </w:rPr>
        <w:t>rojects</w:t>
      </w:r>
      <w:r>
        <w:rPr>
          <w:rFonts w:ascii="Calibri" w:hAnsi="Calibri" w:cs="Calibri"/>
          <w:sz w:val="22"/>
          <w:szCs w:val="22"/>
        </w:rPr>
        <w:t>)</w:t>
      </w:r>
      <w:r w:rsidR="00983093">
        <w:rPr>
          <w:rFonts w:ascii="Calibri" w:hAnsi="Calibri" w:cs="Calibri"/>
          <w:sz w:val="22"/>
          <w:szCs w:val="22"/>
        </w:rPr>
        <w:t xml:space="preserve"> must meet one or more of the </w:t>
      </w:r>
      <w:r w:rsidR="00F2553D">
        <w:rPr>
          <w:rFonts w:ascii="Calibri" w:hAnsi="Calibri" w:cs="Calibri"/>
          <w:sz w:val="22"/>
          <w:szCs w:val="22"/>
        </w:rPr>
        <w:t>2023 PPBF objectives</w:t>
      </w:r>
      <w:r w:rsidR="001B6886">
        <w:rPr>
          <w:rFonts w:ascii="Calibri" w:hAnsi="Calibri" w:cs="Calibri"/>
          <w:sz w:val="22"/>
          <w:szCs w:val="22"/>
        </w:rPr>
        <w:t>, have on-ground activities with community involvement.</w:t>
      </w:r>
      <w:r w:rsidR="00207FBA">
        <w:rPr>
          <w:rFonts w:ascii="Calibri" w:hAnsi="Calibri" w:cs="Calibri"/>
          <w:sz w:val="22"/>
          <w:szCs w:val="22"/>
        </w:rPr>
        <w:t xml:space="preserve"> </w:t>
      </w:r>
      <w:r w:rsidR="00342557" w:rsidRPr="001319A6">
        <w:rPr>
          <w:rFonts w:ascii="Calibri" w:hAnsi="Calibri" w:cs="Calibri"/>
          <w:sz w:val="22"/>
          <w:szCs w:val="22"/>
        </w:rPr>
        <w:t xml:space="preserve">Projects </w:t>
      </w:r>
      <w:r w:rsidR="00F85629" w:rsidRPr="001319A6">
        <w:rPr>
          <w:rFonts w:ascii="Calibri" w:hAnsi="Calibri" w:cs="Calibri"/>
          <w:sz w:val="22"/>
          <w:szCs w:val="22"/>
        </w:rPr>
        <w:t>must be located within</w:t>
      </w:r>
      <w:r w:rsidR="00342557" w:rsidRPr="001319A6">
        <w:rPr>
          <w:rFonts w:ascii="Calibri" w:hAnsi="Calibri" w:cs="Calibri"/>
          <w:sz w:val="22"/>
          <w:szCs w:val="22"/>
        </w:rPr>
        <w:t xml:space="preserve"> </w:t>
      </w:r>
      <w:r w:rsidR="006A5B3E" w:rsidRPr="006A5B3E">
        <w:rPr>
          <w:rFonts w:ascii="Calibri" w:hAnsi="Calibri" w:cs="Calibri"/>
          <w:sz w:val="22"/>
          <w:szCs w:val="22"/>
        </w:rPr>
        <w:t xml:space="preserve">Port Phillip Bay itself or within 5km of the Bay’s high-tide mark </w:t>
      </w:r>
      <w:r w:rsidR="00DD1034" w:rsidRPr="00BA405A">
        <w:rPr>
          <w:rFonts w:ascii="Calibri" w:hAnsi="Calibri" w:cs="Calibri"/>
          <w:sz w:val="22"/>
          <w:szCs w:val="22"/>
        </w:rPr>
        <w:t>and</w:t>
      </w:r>
      <w:r w:rsidR="00DD1034">
        <w:rPr>
          <w:rFonts w:ascii="Calibri" w:hAnsi="Calibri" w:cs="Calibri"/>
          <w:sz w:val="22"/>
          <w:szCs w:val="22"/>
        </w:rPr>
        <w:t xml:space="preserve"> </w:t>
      </w:r>
      <w:r w:rsidR="00DD1034" w:rsidRPr="00BA405A">
        <w:rPr>
          <w:rFonts w:ascii="Calibri" w:hAnsi="Calibri" w:cs="Calibri"/>
          <w:sz w:val="22"/>
          <w:szCs w:val="22"/>
        </w:rPr>
        <w:t>demonstrate</w:t>
      </w:r>
      <w:r w:rsidR="00342557" w:rsidRPr="00BA405A">
        <w:rPr>
          <w:rFonts w:ascii="Calibri" w:hAnsi="Calibri" w:cs="Calibri"/>
          <w:sz w:val="22"/>
          <w:szCs w:val="22"/>
        </w:rPr>
        <w:t xml:space="preserve"> a clear link </w:t>
      </w:r>
      <w:r w:rsidR="00AD764D">
        <w:rPr>
          <w:rFonts w:ascii="Calibri" w:hAnsi="Calibri" w:cs="Calibri"/>
          <w:sz w:val="22"/>
          <w:szCs w:val="22"/>
        </w:rPr>
        <w:t>and direct benefit to</w:t>
      </w:r>
      <w:r w:rsidR="0064090F" w:rsidRPr="00BA405A">
        <w:rPr>
          <w:rFonts w:ascii="Calibri" w:hAnsi="Calibri" w:cs="Calibri"/>
          <w:sz w:val="22"/>
          <w:szCs w:val="22"/>
        </w:rPr>
        <w:t xml:space="preserve"> the</w:t>
      </w:r>
      <w:r w:rsidR="00342557" w:rsidRPr="00BA405A">
        <w:rPr>
          <w:rFonts w:ascii="Calibri" w:hAnsi="Calibri" w:cs="Calibri"/>
          <w:sz w:val="22"/>
          <w:szCs w:val="22"/>
        </w:rPr>
        <w:t xml:space="preserve"> Bay</w:t>
      </w:r>
      <w:r w:rsidR="00F2553D">
        <w:rPr>
          <w:rFonts w:ascii="Calibri" w:hAnsi="Calibri" w:cs="Calibri"/>
          <w:sz w:val="22"/>
          <w:szCs w:val="22"/>
        </w:rPr>
        <w:t>.</w:t>
      </w:r>
    </w:p>
    <w:p w14:paraId="5F11AD5C" w14:textId="77777777" w:rsidR="00337805" w:rsidRPr="00CB325B" w:rsidRDefault="00337805" w:rsidP="00337805">
      <w:pPr>
        <w:pStyle w:val="Heading2"/>
        <w:spacing w:before="180"/>
        <w:rPr>
          <w:rFonts w:ascii="Calibri" w:hAnsi="Calibri" w:cs="Calibri"/>
          <w:bCs w:val="0"/>
          <w:color w:val="201547"/>
          <w:sz w:val="24"/>
          <w:szCs w:val="24"/>
        </w:rPr>
      </w:pPr>
      <w:r w:rsidRPr="00CB325B">
        <w:rPr>
          <w:rFonts w:ascii="Calibri" w:hAnsi="Calibri" w:cs="Calibri"/>
          <w:bCs w:val="0"/>
          <w:color w:val="201547"/>
          <w:sz w:val="24"/>
          <w:szCs w:val="24"/>
        </w:rPr>
        <w:t xml:space="preserve">How to Apply? </w:t>
      </w:r>
    </w:p>
    <w:p w14:paraId="44349895" w14:textId="195EB0D2" w:rsidR="00337805" w:rsidRPr="002239F8" w:rsidRDefault="00337805" w:rsidP="00337805">
      <w:pPr>
        <w:pStyle w:val="BodyText"/>
        <w:rPr>
          <w:rFonts w:ascii="Calibri" w:hAnsi="Calibri" w:cs="Calibri"/>
          <w:sz w:val="22"/>
          <w:szCs w:val="22"/>
        </w:rPr>
      </w:pPr>
      <w:r w:rsidRPr="002239F8">
        <w:rPr>
          <w:rFonts w:ascii="Calibri" w:hAnsi="Calibri" w:cs="Calibri"/>
          <w:sz w:val="22"/>
          <w:szCs w:val="22"/>
        </w:rPr>
        <w:t xml:space="preserve">You can apply </w:t>
      </w:r>
      <w:r w:rsidR="00757481">
        <w:rPr>
          <w:rFonts w:ascii="Calibri" w:hAnsi="Calibri" w:cs="Calibri"/>
          <w:sz w:val="22"/>
          <w:szCs w:val="22"/>
        </w:rPr>
        <w:t xml:space="preserve">for </w:t>
      </w:r>
      <w:r w:rsidRPr="002239F8">
        <w:rPr>
          <w:rFonts w:ascii="Calibri" w:hAnsi="Calibri" w:cs="Calibri"/>
          <w:sz w:val="22"/>
          <w:szCs w:val="22"/>
        </w:rPr>
        <w:t>the 202</w:t>
      </w:r>
      <w:r w:rsidR="00851332">
        <w:rPr>
          <w:rFonts w:ascii="Calibri" w:hAnsi="Calibri" w:cs="Calibri"/>
          <w:sz w:val="22"/>
          <w:szCs w:val="22"/>
        </w:rPr>
        <w:t>3</w:t>
      </w:r>
      <w:r w:rsidRPr="002239F8">
        <w:rPr>
          <w:rFonts w:ascii="Calibri" w:hAnsi="Calibri" w:cs="Calibri"/>
          <w:sz w:val="22"/>
          <w:szCs w:val="22"/>
        </w:rPr>
        <w:t xml:space="preserve"> PPBF through our online </w:t>
      </w:r>
      <w:r w:rsidR="00757481">
        <w:rPr>
          <w:rFonts w:ascii="Calibri" w:hAnsi="Calibri" w:cs="Calibri"/>
          <w:sz w:val="22"/>
          <w:szCs w:val="22"/>
        </w:rPr>
        <w:t>portal</w:t>
      </w:r>
      <w:r w:rsidRPr="002239F8">
        <w:rPr>
          <w:rFonts w:ascii="Calibri" w:hAnsi="Calibri" w:cs="Calibri"/>
          <w:sz w:val="22"/>
          <w:szCs w:val="22"/>
        </w:rPr>
        <w:t xml:space="preserve"> by follow</w:t>
      </w:r>
      <w:r w:rsidR="00757481">
        <w:rPr>
          <w:rFonts w:ascii="Calibri" w:hAnsi="Calibri" w:cs="Calibri"/>
          <w:sz w:val="22"/>
          <w:szCs w:val="22"/>
        </w:rPr>
        <w:t>ing</w:t>
      </w:r>
      <w:r w:rsidRPr="002239F8">
        <w:rPr>
          <w:rFonts w:ascii="Calibri" w:hAnsi="Calibri" w:cs="Calibri"/>
          <w:sz w:val="22"/>
          <w:szCs w:val="22"/>
        </w:rPr>
        <w:t xml:space="preserve"> this link</w:t>
      </w:r>
      <w:r w:rsidR="009F5AA1">
        <w:rPr>
          <w:rFonts w:ascii="Calibri" w:hAnsi="Calibri" w:cs="Calibri"/>
          <w:sz w:val="22"/>
          <w:szCs w:val="22"/>
        </w:rPr>
        <w:t>:</w:t>
      </w:r>
      <w:r w:rsidRPr="002239F8">
        <w:rPr>
          <w:rFonts w:ascii="Calibri" w:hAnsi="Calibri" w:cs="Calibri"/>
          <w:sz w:val="22"/>
          <w:szCs w:val="22"/>
        </w:rPr>
        <w:t xml:space="preserve"> </w:t>
      </w:r>
      <w:hyperlink r:id="rId20" w:history="1">
        <w:r w:rsidRPr="002239F8">
          <w:rPr>
            <w:rStyle w:val="Hyperlink"/>
            <w:rFonts w:ascii="Calibri" w:hAnsi="Calibri" w:cs="Calibri"/>
            <w:b/>
            <w:bCs/>
            <w:color w:val="0070C0"/>
            <w:sz w:val="22"/>
            <w:szCs w:val="22"/>
          </w:rPr>
          <w:t>https://www.coastsandmarine.vic.gov.au/grants/port-phillip-bay-fund</w:t>
        </w:r>
      </w:hyperlink>
      <w:r w:rsidRPr="002239F8">
        <w:rPr>
          <w:rFonts w:ascii="Calibri" w:hAnsi="Calibri" w:cs="Calibri"/>
          <w:color w:val="0070C0"/>
          <w:sz w:val="22"/>
          <w:szCs w:val="22"/>
        </w:rPr>
        <w:t xml:space="preserve"> </w:t>
      </w:r>
    </w:p>
    <w:p w14:paraId="0819D866" w14:textId="4C036438" w:rsidR="00E47003" w:rsidRPr="006A69CF" w:rsidRDefault="00E47003" w:rsidP="00BC4231">
      <w:pPr>
        <w:pStyle w:val="Heading2"/>
        <w:spacing w:before="180"/>
        <w:rPr>
          <w:rFonts w:ascii="Calibri" w:hAnsi="Calibri" w:cs="Calibri"/>
          <w:bCs w:val="0"/>
          <w:color w:val="201547"/>
          <w:sz w:val="24"/>
          <w:szCs w:val="24"/>
        </w:rPr>
      </w:pPr>
      <w:r w:rsidRPr="006A69CF">
        <w:rPr>
          <w:rFonts w:ascii="Calibri" w:hAnsi="Calibri" w:cs="Calibri"/>
          <w:bCs w:val="0"/>
          <w:color w:val="201547"/>
          <w:sz w:val="24"/>
          <w:szCs w:val="24"/>
        </w:rPr>
        <w:t xml:space="preserve">What </w:t>
      </w:r>
      <w:r w:rsidR="00F61A02" w:rsidRPr="006A69CF">
        <w:rPr>
          <w:rFonts w:ascii="Calibri" w:hAnsi="Calibri" w:cs="Calibri"/>
          <w:bCs w:val="0"/>
          <w:color w:val="201547"/>
          <w:sz w:val="24"/>
          <w:szCs w:val="24"/>
        </w:rPr>
        <w:t>can I get funding for</w:t>
      </w:r>
      <w:r w:rsidRPr="006A69CF">
        <w:rPr>
          <w:rFonts w:ascii="Calibri" w:hAnsi="Calibri" w:cs="Calibri"/>
          <w:bCs w:val="0"/>
          <w:color w:val="201547"/>
          <w:sz w:val="24"/>
          <w:szCs w:val="24"/>
        </w:rPr>
        <w:t>?</w:t>
      </w:r>
    </w:p>
    <w:p w14:paraId="0D218C21" w14:textId="74C0BAFC" w:rsidR="006C2771" w:rsidRPr="0005784E" w:rsidRDefault="006C2771" w:rsidP="00506232">
      <w:pPr>
        <w:pStyle w:val="BodyText"/>
        <w:rPr>
          <w:rFonts w:ascii="Calibri" w:hAnsi="Calibri" w:cs="Calibri"/>
          <w:sz w:val="22"/>
          <w:szCs w:val="22"/>
          <w:lang w:eastAsia="en-AU"/>
        </w:rPr>
      </w:pPr>
      <w:r w:rsidRPr="0005784E">
        <w:rPr>
          <w:rFonts w:ascii="Calibri" w:hAnsi="Calibri" w:cs="Calibri"/>
          <w:sz w:val="22"/>
          <w:szCs w:val="22"/>
          <w:lang w:eastAsia="en-AU"/>
        </w:rPr>
        <w:t xml:space="preserve">The Fund will support the following categories of expenditure: </w:t>
      </w:r>
    </w:p>
    <w:p w14:paraId="7FFD6A07" w14:textId="789DC516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Materials (</w:t>
      </w:r>
      <w:proofErr w:type="gramStart"/>
      <w:r w:rsidRPr="0093012F">
        <w:rPr>
          <w:rFonts w:ascii="Calibri" w:hAnsi="Calibri" w:cs="Calibri"/>
          <w:sz w:val="22"/>
          <w:szCs w:val="22"/>
        </w:rPr>
        <w:t>e.g.</w:t>
      </w:r>
      <w:proofErr w:type="gramEnd"/>
      <w:r w:rsidRPr="0093012F">
        <w:rPr>
          <w:rFonts w:ascii="Calibri" w:hAnsi="Calibri" w:cs="Calibri"/>
          <w:sz w:val="22"/>
          <w:szCs w:val="22"/>
        </w:rPr>
        <w:t xml:space="preserve"> </w:t>
      </w:r>
      <w:r w:rsidR="006458D2" w:rsidRPr="0093012F">
        <w:rPr>
          <w:rFonts w:ascii="Calibri" w:hAnsi="Calibri" w:cs="Calibri"/>
          <w:sz w:val="22"/>
          <w:szCs w:val="22"/>
        </w:rPr>
        <w:t>plan</w:t>
      </w:r>
      <w:r w:rsidRPr="0093012F">
        <w:rPr>
          <w:rFonts w:ascii="Calibri" w:hAnsi="Calibri" w:cs="Calibri"/>
          <w:sz w:val="22"/>
          <w:szCs w:val="22"/>
        </w:rPr>
        <w:t xml:space="preserve">ts, tree guards, exclusion fencing, seating, and access steps) </w:t>
      </w:r>
    </w:p>
    <w:p w14:paraId="37D98C20" w14:textId="6840FEDC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Site preparation (</w:t>
      </w:r>
      <w:proofErr w:type="gramStart"/>
      <w:r w:rsidRPr="0093012F">
        <w:rPr>
          <w:rFonts w:ascii="Calibri" w:hAnsi="Calibri" w:cs="Calibri"/>
          <w:sz w:val="22"/>
          <w:szCs w:val="22"/>
        </w:rPr>
        <w:t>e.g.</w:t>
      </w:r>
      <w:proofErr w:type="gramEnd"/>
      <w:r w:rsidRPr="0093012F">
        <w:rPr>
          <w:rFonts w:ascii="Calibri" w:hAnsi="Calibri" w:cs="Calibri"/>
          <w:sz w:val="22"/>
          <w:szCs w:val="22"/>
        </w:rPr>
        <w:t xml:space="preserve"> </w:t>
      </w:r>
      <w:r w:rsidR="006458D2">
        <w:rPr>
          <w:rFonts w:ascii="Calibri" w:hAnsi="Calibri" w:cs="Calibri"/>
          <w:sz w:val="22"/>
          <w:szCs w:val="22"/>
        </w:rPr>
        <w:t>e</w:t>
      </w:r>
      <w:r w:rsidRPr="0093012F">
        <w:rPr>
          <w:rFonts w:ascii="Calibri" w:hAnsi="Calibri" w:cs="Calibri"/>
          <w:sz w:val="22"/>
          <w:szCs w:val="22"/>
        </w:rPr>
        <w:t>quipment hire, security fencing, and for revegetation)</w:t>
      </w:r>
    </w:p>
    <w:p w14:paraId="2FE16B96" w14:textId="2B5A4798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Personal protective equipment (</w:t>
      </w:r>
      <w:proofErr w:type="gramStart"/>
      <w:r w:rsidRPr="0093012F">
        <w:rPr>
          <w:rFonts w:ascii="Calibri" w:hAnsi="Calibri" w:cs="Calibri"/>
          <w:sz w:val="22"/>
          <w:szCs w:val="22"/>
        </w:rPr>
        <w:t>e.g.</w:t>
      </w:r>
      <w:proofErr w:type="gramEnd"/>
      <w:r w:rsidRPr="0093012F">
        <w:rPr>
          <w:rFonts w:ascii="Calibri" w:hAnsi="Calibri" w:cs="Calibri"/>
          <w:sz w:val="22"/>
          <w:szCs w:val="22"/>
        </w:rPr>
        <w:t xml:space="preserve"> </w:t>
      </w:r>
      <w:r w:rsidR="006458D2">
        <w:rPr>
          <w:rFonts w:ascii="Calibri" w:hAnsi="Calibri" w:cs="Calibri"/>
          <w:sz w:val="22"/>
          <w:szCs w:val="22"/>
        </w:rPr>
        <w:t>g</w:t>
      </w:r>
      <w:r w:rsidRPr="0093012F">
        <w:rPr>
          <w:rFonts w:ascii="Calibri" w:hAnsi="Calibri" w:cs="Calibri"/>
          <w:sz w:val="22"/>
          <w:szCs w:val="22"/>
        </w:rPr>
        <w:t>loves, goggles, and masks)</w:t>
      </w:r>
    </w:p>
    <w:p w14:paraId="75E929AA" w14:textId="77777777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Engaging and partnering with your local community, schools, Traditional Owners/Custodians of the project area</w:t>
      </w:r>
    </w:p>
    <w:p w14:paraId="0CF0463D" w14:textId="1379A149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Contractors (</w:t>
      </w:r>
      <w:proofErr w:type="gramStart"/>
      <w:r w:rsidRPr="0093012F">
        <w:rPr>
          <w:rFonts w:ascii="Calibri" w:hAnsi="Calibri" w:cs="Calibri"/>
          <w:sz w:val="22"/>
          <w:szCs w:val="22"/>
        </w:rPr>
        <w:t>e.g.</w:t>
      </w:r>
      <w:proofErr w:type="gramEnd"/>
      <w:r w:rsidRPr="0093012F">
        <w:rPr>
          <w:rFonts w:ascii="Calibri" w:hAnsi="Calibri" w:cs="Calibri"/>
          <w:sz w:val="22"/>
          <w:szCs w:val="22"/>
        </w:rPr>
        <w:t xml:space="preserve"> </w:t>
      </w:r>
      <w:r w:rsidR="006458D2">
        <w:rPr>
          <w:rFonts w:ascii="Calibri" w:hAnsi="Calibri" w:cs="Calibri"/>
          <w:sz w:val="22"/>
          <w:szCs w:val="22"/>
        </w:rPr>
        <w:t>p</w:t>
      </w:r>
      <w:r w:rsidRPr="0093012F">
        <w:rPr>
          <w:rFonts w:ascii="Calibri" w:hAnsi="Calibri" w:cs="Calibri"/>
          <w:sz w:val="22"/>
          <w:szCs w:val="22"/>
        </w:rPr>
        <w:t>resenters, surveyors, installers, weed controllers for particularly difficult weeds or sites)</w:t>
      </w:r>
    </w:p>
    <w:p w14:paraId="78C33FCA" w14:textId="77777777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Communication (</w:t>
      </w:r>
      <w:proofErr w:type="gramStart"/>
      <w:r w:rsidRPr="0093012F">
        <w:rPr>
          <w:rFonts w:ascii="Calibri" w:hAnsi="Calibri" w:cs="Calibri"/>
          <w:sz w:val="22"/>
          <w:szCs w:val="22"/>
        </w:rPr>
        <w:t>e.g.</w:t>
      </w:r>
      <w:proofErr w:type="gramEnd"/>
      <w:r w:rsidRPr="0093012F">
        <w:rPr>
          <w:rFonts w:ascii="Calibri" w:hAnsi="Calibri" w:cs="Calibri"/>
          <w:sz w:val="22"/>
          <w:szCs w:val="22"/>
        </w:rPr>
        <w:t xml:space="preserve"> seminars, webinars)</w:t>
      </w:r>
    </w:p>
    <w:p w14:paraId="757319F9" w14:textId="77777777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Citizen science monitoring activities</w:t>
      </w:r>
    </w:p>
    <w:p w14:paraId="5BB84D62" w14:textId="7B1D5B90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Promotional costs directly related to funded activities (</w:t>
      </w:r>
      <w:proofErr w:type="gramStart"/>
      <w:r w:rsidRPr="0093012F">
        <w:rPr>
          <w:rFonts w:ascii="Calibri" w:hAnsi="Calibri" w:cs="Calibri"/>
          <w:sz w:val="22"/>
          <w:szCs w:val="22"/>
        </w:rPr>
        <w:t>e.g.</w:t>
      </w:r>
      <w:proofErr w:type="gramEnd"/>
      <w:r w:rsidRPr="0093012F">
        <w:rPr>
          <w:rFonts w:ascii="Calibri" w:hAnsi="Calibri" w:cs="Calibri"/>
          <w:sz w:val="22"/>
          <w:szCs w:val="22"/>
        </w:rPr>
        <w:t xml:space="preserve"> </w:t>
      </w:r>
      <w:r w:rsidR="006458D2">
        <w:rPr>
          <w:rFonts w:ascii="Calibri" w:hAnsi="Calibri" w:cs="Calibri"/>
          <w:sz w:val="22"/>
          <w:szCs w:val="22"/>
        </w:rPr>
        <w:t>w</w:t>
      </w:r>
      <w:r w:rsidRPr="0093012F">
        <w:rPr>
          <w:rFonts w:ascii="Calibri" w:hAnsi="Calibri" w:cs="Calibri"/>
          <w:sz w:val="22"/>
          <w:szCs w:val="22"/>
        </w:rPr>
        <w:t>ebsite update, video and interpretive signage)</w:t>
      </w:r>
    </w:p>
    <w:p w14:paraId="487D800B" w14:textId="77777777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Advertising (costs to advertise in newspapers, posters etc.)</w:t>
      </w:r>
    </w:p>
    <w:p w14:paraId="11A5FEDD" w14:textId="65F1F773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Training and education that supports the project’s activities (</w:t>
      </w:r>
      <w:proofErr w:type="gramStart"/>
      <w:r w:rsidRPr="0093012F">
        <w:rPr>
          <w:rFonts w:ascii="Calibri" w:hAnsi="Calibri" w:cs="Calibri"/>
          <w:sz w:val="22"/>
          <w:szCs w:val="22"/>
        </w:rPr>
        <w:t>e.g.</w:t>
      </w:r>
      <w:proofErr w:type="gramEnd"/>
      <w:r w:rsidRPr="0093012F">
        <w:rPr>
          <w:rFonts w:ascii="Calibri" w:hAnsi="Calibri" w:cs="Calibri"/>
          <w:sz w:val="22"/>
          <w:szCs w:val="22"/>
        </w:rPr>
        <w:t xml:space="preserve"> </w:t>
      </w:r>
      <w:r w:rsidR="006458D2">
        <w:rPr>
          <w:rFonts w:ascii="Calibri" w:hAnsi="Calibri" w:cs="Calibri"/>
          <w:sz w:val="22"/>
          <w:szCs w:val="22"/>
        </w:rPr>
        <w:t>f</w:t>
      </w:r>
      <w:r w:rsidRPr="0093012F">
        <w:rPr>
          <w:rFonts w:ascii="Calibri" w:hAnsi="Calibri" w:cs="Calibri"/>
          <w:sz w:val="22"/>
          <w:szCs w:val="22"/>
        </w:rPr>
        <w:t>irst aid)</w:t>
      </w:r>
    </w:p>
    <w:p w14:paraId="282F2819" w14:textId="11D093D3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Project management and coordination (</w:t>
      </w:r>
      <w:proofErr w:type="gramStart"/>
      <w:r w:rsidRPr="0093012F">
        <w:rPr>
          <w:rFonts w:ascii="Calibri" w:hAnsi="Calibri" w:cs="Calibri"/>
          <w:sz w:val="22"/>
          <w:szCs w:val="22"/>
        </w:rPr>
        <w:t>e.g.</w:t>
      </w:r>
      <w:proofErr w:type="gramEnd"/>
      <w:r w:rsidRPr="0093012F">
        <w:rPr>
          <w:rFonts w:ascii="Calibri" w:hAnsi="Calibri" w:cs="Calibri"/>
          <w:sz w:val="22"/>
          <w:szCs w:val="22"/>
        </w:rPr>
        <w:t xml:space="preserve"> </w:t>
      </w:r>
      <w:r w:rsidR="006458D2">
        <w:rPr>
          <w:rFonts w:ascii="Calibri" w:hAnsi="Calibri" w:cs="Calibri"/>
          <w:sz w:val="22"/>
          <w:szCs w:val="22"/>
        </w:rPr>
        <w:t>s</w:t>
      </w:r>
      <w:r w:rsidRPr="0093012F">
        <w:rPr>
          <w:rFonts w:ascii="Calibri" w:hAnsi="Calibri" w:cs="Calibri"/>
          <w:sz w:val="22"/>
          <w:szCs w:val="22"/>
        </w:rPr>
        <w:t xml:space="preserve">taff time to manage the project, budget, coordinate volunteers, and secure approvals) </w:t>
      </w:r>
    </w:p>
    <w:p w14:paraId="34220952" w14:textId="0B5FA5E3" w:rsidR="0093012F" w:rsidRPr="0093012F" w:rsidRDefault="0093012F" w:rsidP="0093012F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93012F">
        <w:rPr>
          <w:rFonts w:ascii="Calibri" w:hAnsi="Calibri" w:cs="Calibri"/>
          <w:sz w:val="22"/>
          <w:szCs w:val="22"/>
        </w:rPr>
        <w:t>Technical specialist and advisers (</w:t>
      </w:r>
      <w:proofErr w:type="gramStart"/>
      <w:r w:rsidRPr="0093012F">
        <w:rPr>
          <w:rFonts w:ascii="Calibri" w:hAnsi="Calibri" w:cs="Calibri"/>
          <w:sz w:val="22"/>
          <w:szCs w:val="22"/>
        </w:rPr>
        <w:t>e.g.</w:t>
      </w:r>
      <w:proofErr w:type="gramEnd"/>
      <w:r w:rsidRPr="0093012F">
        <w:rPr>
          <w:rFonts w:ascii="Calibri" w:hAnsi="Calibri" w:cs="Calibri"/>
          <w:sz w:val="22"/>
          <w:szCs w:val="22"/>
        </w:rPr>
        <w:t xml:space="preserve"> </w:t>
      </w:r>
      <w:r w:rsidR="00B9371C">
        <w:rPr>
          <w:rFonts w:ascii="Calibri" w:hAnsi="Calibri" w:cs="Calibri"/>
          <w:sz w:val="22"/>
          <w:szCs w:val="22"/>
        </w:rPr>
        <w:t>c</w:t>
      </w:r>
      <w:r w:rsidRPr="0093012F">
        <w:rPr>
          <w:rFonts w:ascii="Calibri" w:hAnsi="Calibri" w:cs="Calibri"/>
          <w:sz w:val="22"/>
          <w:szCs w:val="22"/>
        </w:rPr>
        <w:t>ultural heritage, cultural practices)</w:t>
      </w:r>
    </w:p>
    <w:p w14:paraId="750B814E" w14:textId="4CA2B96A" w:rsidR="000B3752" w:rsidRPr="006A69CF" w:rsidRDefault="007D5390" w:rsidP="007332F0">
      <w:pPr>
        <w:pStyle w:val="Heading2"/>
        <w:spacing w:before="180"/>
        <w:rPr>
          <w:rFonts w:ascii="Calibri" w:hAnsi="Calibri" w:cs="Calibri"/>
          <w:bCs w:val="0"/>
          <w:color w:val="201547"/>
          <w:sz w:val="24"/>
          <w:szCs w:val="24"/>
        </w:rPr>
      </w:pPr>
      <w:r w:rsidRPr="006A69CF">
        <w:rPr>
          <w:rFonts w:ascii="Calibri" w:hAnsi="Calibri" w:cs="Calibri"/>
          <w:bCs w:val="0"/>
          <w:color w:val="201547"/>
          <w:sz w:val="24"/>
          <w:szCs w:val="24"/>
        </w:rPr>
        <w:t>What will not be funded?</w:t>
      </w:r>
    </w:p>
    <w:p w14:paraId="0B964312" w14:textId="1AD072EB" w:rsidR="00385F01" w:rsidRPr="00827CD6" w:rsidRDefault="00385F01" w:rsidP="00827CD6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827CD6">
        <w:rPr>
          <w:rFonts w:ascii="Calibri" w:hAnsi="Calibri" w:cs="Calibri"/>
          <w:sz w:val="22"/>
          <w:szCs w:val="22"/>
        </w:rPr>
        <w:t xml:space="preserve">Funding will not be provided for: </w:t>
      </w:r>
    </w:p>
    <w:p w14:paraId="12F8E475" w14:textId="2A95B26D" w:rsidR="00E5287B" w:rsidRPr="00E5287B" w:rsidRDefault="00E5287B" w:rsidP="00E5287B">
      <w:pPr>
        <w:pStyle w:val="ListBullet"/>
        <w:rPr>
          <w:rFonts w:ascii="Calibri" w:hAnsi="Calibri" w:cs="Calibri"/>
          <w:color w:val="auto"/>
          <w:sz w:val="22"/>
          <w:szCs w:val="22"/>
        </w:rPr>
      </w:pPr>
      <w:r w:rsidRPr="00E5287B">
        <w:rPr>
          <w:rFonts w:ascii="Calibri" w:hAnsi="Calibri" w:cs="Calibri"/>
          <w:color w:val="auto"/>
          <w:sz w:val="22"/>
          <w:szCs w:val="22"/>
        </w:rPr>
        <w:t>Routine operation or running costs.  These are the costs of resources used by an organisation just to maintain its existence (</w:t>
      </w:r>
      <w:proofErr w:type="gramStart"/>
      <w:r w:rsidRPr="00E5287B">
        <w:rPr>
          <w:rFonts w:ascii="Calibri" w:hAnsi="Calibri" w:cs="Calibri"/>
          <w:color w:val="auto"/>
          <w:sz w:val="22"/>
          <w:szCs w:val="22"/>
        </w:rPr>
        <w:t>e.g.</w:t>
      </w:r>
      <w:proofErr w:type="gramEnd"/>
      <w:r w:rsidRPr="00E5287B">
        <w:rPr>
          <w:rFonts w:ascii="Calibri" w:hAnsi="Calibri" w:cs="Calibri"/>
          <w:color w:val="auto"/>
          <w:sz w:val="22"/>
          <w:szCs w:val="22"/>
        </w:rPr>
        <w:t xml:space="preserve"> rent)  </w:t>
      </w:r>
    </w:p>
    <w:p w14:paraId="0D1D6FC3" w14:textId="05D0ECA5" w:rsidR="001B5554" w:rsidRPr="00764F29" w:rsidRDefault="00E50B33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764F29">
        <w:rPr>
          <w:rFonts w:ascii="Calibri" w:hAnsi="Calibri" w:cs="Calibri"/>
          <w:sz w:val="22"/>
          <w:szCs w:val="22"/>
        </w:rPr>
        <w:t>C</w:t>
      </w:r>
      <w:r w:rsidR="001B5554" w:rsidRPr="00764F29">
        <w:rPr>
          <w:rFonts w:ascii="Calibri" w:hAnsi="Calibri" w:cs="Calibri"/>
          <w:sz w:val="22"/>
          <w:szCs w:val="22"/>
        </w:rPr>
        <w:t xml:space="preserve">osts and activities that are already funded through another organisation, </w:t>
      </w:r>
      <w:proofErr w:type="gramStart"/>
      <w:r w:rsidR="001B5554" w:rsidRPr="00764F29">
        <w:rPr>
          <w:rFonts w:ascii="Calibri" w:hAnsi="Calibri" w:cs="Calibri"/>
          <w:sz w:val="22"/>
          <w:szCs w:val="22"/>
        </w:rPr>
        <w:t>program</w:t>
      </w:r>
      <w:proofErr w:type="gramEnd"/>
      <w:r w:rsidR="001B5554" w:rsidRPr="00764F29">
        <w:rPr>
          <w:rFonts w:ascii="Calibri" w:hAnsi="Calibri" w:cs="Calibri"/>
          <w:sz w:val="22"/>
          <w:szCs w:val="22"/>
        </w:rPr>
        <w:t xml:space="preserve"> or fund source</w:t>
      </w:r>
    </w:p>
    <w:p w14:paraId="3D5532E1" w14:textId="60116336" w:rsidR="001B5554" w:rsidRPr="00764F29" w:rsidRDefault="001B5554" w:rsidP="00F72624">
      <w:pPr>
        <w:shd w:val="clear" w:color="auto" w:fill="D9D9D9" w:themeFill="background1" w:themeFillShade="D9"/>
        <w:ind w:left="360" w:right="424"/>
        <w:rPr>
          <w:rFonts w:ascii="Calibri" w:hAnsi="Calibri" w:cs="Calibri"/>
          <w:i/>
          <w:sz w:val="22"/>
          <w:szCs w:val="22"/>
        </w:rPr>
      </w:pPr>
      <w:r w:rsidRPr="00764F29">
        <w:rPr>
          <w:rFonts w:ascii="Calibri" w:hAnsi="Calibri" w:cs="Calibri"/>
          <w:i/>
          <w:sz w:val="22"/>
          <w:szCs w:val="22"/>
        </w:rPr>
        <w:t>Your project can build on the success of past or existing projects but must essentially be new work. The grant must fund additional activities that wouldn’t occur without this funding</w:t>
      </w:r>
    </w:p>
    <w:p w14:paraId="088DAD92" w14:textId="437D14E8" w:rsidR="001B5554" w:rsidRPr="00764F29" w:rsidRDefault="00E50B33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764F29">
        <w:rPr>
          <w:rFonts w:ascii="Calibri" w:hAnsi="Calibri" w:cs="Calibri"/>
          <w:sz w:val="22"/>
          <w:szCs w:val="22"/>
        </w:rPr>
        <w:t>Activities that were intended to be your in-kind contribution to anoth</w:t>
      </w:r>
      <w:r w:rsidR="001B5554" w:rsidRPr="00764F29">
        <w:rPr>
          <w:rFonts w:ascii="Calibri" w:hAnsi="Calibri" w:cs="Calibri"/>
          <w:sz w:val="22"/>
          <w:szCs w:val="22"/>
        </w:rPr>
        <w:t>er funded project</w:t>
      </w:r>
    </w:p>
    <w:p w14:paraId="3E48669F" w14:textId="0265BA12" w:rsidR="001B5554" w:rsidRPr="00764F29" w:rsidRDefault="00E50B33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764F29">
        <w:rPr>
          <w:rFonts w:ascii="Calibri" w:hAnsi="Calibri" w:cs="Calibri"/>
          <w:sz w:val="22"/>
          <w:szCs w:val="22"/>
        </w:rPr>
        <w:t>Actions or costs associated with native vegetation offset sites or activities</w:t>
      </w:r>
    </w:p>
    <w:p w14:paraId="7A95BE85" w14:textId="40E61A16" w:rsidR="001B5554" w:rsidRPr="00764F29" w:rsidRDefault="001B5554" w:rsidP="007609B8">
      <w:pPr>
        <w:shd w:val="clear" w:color="auto" w:fill="D9D9D9" w:themeFill="background1" w:themeFillShade="D9"/>
        <w:ind w:left="360" w:right="424"/>
        <w:rPr>
          <w:rFonts w:ascii="Calibri" w:hAnsi="Calibri" w:cs="Calibri"/>
          <w:i/>
          <w:sz w:val="22"/>
          <w:szCs w:val="22"/>
        </w:rPr>
      </w:pPr>
      <w:r w:rsidRPr="00764F29">
        <w:rPr>
          <w:rFonts w:ascii="Calibri" w:hAnsi="Calibri" w:cs="Calibri"/>
          <w:i/>
          <w:sz w:val="22"/>
          <w:szCs w:val="22"/>
        </w:rPr>
        <w:t xml:space="preserve">For example, meeting a condition of a permit, </w:t>
      </w:r>
      <w:proofErr w:type="gramStart"/>
      <w:r w:rsidRPr="00764F29">
        <w:rPr>
          <w:rFonts w:ascii="Calibri" w:hAnsi="Calibri" w:cs="Calibri"/>
          <w:i/>
          <w:sz w:val="22"/>
          <w:szCs w:val="22"/>
        </w:rPr>
        <w:t>contract</w:t>
      </w:r>
      <w:proofErr w:type="gramEnd"/>
      <w:r w:rsidRPr="00764F29">
        <w:rPr>
          <w:rFonts w:ascii="Calibri" w:hAnsi="Calibri" w:cs="Calibri"/>
          <w:i/>
          <w:sz w:val="22"/>
          <w:szCs w:val="22"/>
        </w:rPr>
        <w:t xml:space="preserve"> or investment program, such as </w:t>
      </w:r>
      <w:proofErr w:type="spellStart"/>
      <w:r w:rsidRPr="00764F29">
        <w:rPr>
          <w:rFonts w:ascii="Calibri" w:hAnsi="Calibri" w:cs="Calibri"/>
          <w:i/>
          <w:sz w:val="22"/>
          <w:szCs w:val="22"/>
        </w:rPr>
        <w:t>BushBroker</w:t>
      </w:r>
      <w:proofErr w:type="spellEnd"/>
      <w:r w:rsidRPr="00764F29">
        <w:rPr>
          <w:rFonts w:ascii="Calibri" w:hAnsi="Calibri" w:cs="Calibri"/>
          <w:i/>
          <w:sz w:val="22"/>
          <w:szCs w:val="22"/>
        </w:rPr>
        <w:t>, Section 173 agreement or offset covenant</w:t>
      </w:r>
    </w:p>
    <w:p w14:paraId="5DBAEF92" w14:textId="259DA6C8" w:rsidR="001B5554" w:rsidRPr="00764F29" w:rsidRDefault="00E50B33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764F29">
        <w:rPr>
          <w:rFonts w:ascii="Calibri" w:hAnsi="Calibri" w:cs="Calibri"/>
          <w:sz w:val="22"/>
          <w:szCs w:val="22"/>
        </w:rPr>
        <w:t>Any activity inv</w:t>
      </w:r>
      <w:r w:rsidR="001B5554" w:rsidRPr="00764F29">
        <w:rPr>
          <w:rFonts w:ascii="Calibri" w:hAnsi="Calibri" w:cs="Calibri"/>
          <w:sz w:val="22"/>
          <w:szCs w:val="22"/>
        </w:rPr>
        <w:t xml:space="preserve">olving clearing of native </w:t>
      </w:r>
      <w:proofErr w:type="gramStart"/>
      <w:r w:rsidR="001B5554" w:rsidRPr="00764F29">
        <w:rPr>
          <w:rFonts w:ascii="Calibri" w:hAnsi="Calibri" w:cs="Calibri"/>
          <w:sz w:val="22"/>
          <w:szCs w:val="22"/>
        </w:rPr>
        <w:t>vegetation, unless</w:t>
      </w:r>
      <w:proofErr w:type="gramEnd"/>
      <w:r w:rsidR="001B5554" w:rsidRPr="00764F29">
        <w:rPr>
          <w:rFonts w:ascii="Calibri" w:hAnsi="Calibri" w:cs="Calibri"/>
          <w:sz w:val="22"/>
          <w:szCs w:val="22"/>
        </w:rPr>
        <w:t xml:space="preserve"> it is a declared environmental weed in your area. In this instance, a permit for removal of vegetation may still be required</w:t>
      </w:r>
    </w:p>
    <w:p w14:paraId="6785AC99" w14:textId="248402F6" w:rsidR="001B5554" w:rsidRPr="00764F29" w:rsidRDefault="00E50B33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764F29">
        <w:rPr>
          <w:rFonts w:ascii="Calibri" w:hAnsi="Calibri" w:cs="Calibri"/>
          <w:sz w:val="22"/>
          <w:szCs w:val="22"/>
        </w:rPr>
        <w:t xml:space="preserve">Any activity involving the use of </w:t>
      </w:r>
      <w:r w:rsidR="00E37769" w:rsidRPr="00764F29">
        <w:rPr>
          <w:rFonts w:ascii="Calibri" w:hAnsi="Calibri" w:cs="Calibri"/>
          <w:sz w:val="22"/>
          <w:szCs w:val="22"/>
        </w:rPr>
        <w:t>firearms</w:t>
      </w:r>
      <w:r w:rsidR="001B5554" w:rsidRPr="00764F29">
        <w:rPr>
          <w:rFonts w:ascii="Calibri" w:hAnsi="Calibri" w:cs="Calibri"/>
          <w:sz w:val="22"/>
          <w:szCs w:val="22"/>
        </w:rPr>
        <w:t xml:space="preserve">, tranquilisers, </w:t>
      </w:r>
      <w:proofErr w:type="gramStart"/>
      <w:r w:rsidR="001B5554" w:rsidRPr="00764F29">
        <w:rPr>
          <w:rFonts w:ascii="Calibri" w:hAnsi="Calibri" w:cs="Calibri"/>
          <w:sz w:val="22"/>
          <w:szCs w:val="22"/>
        </w:rPr>
        <w:t>traps</w:t>
      </w:r>
      <w:proofErr w:type="gramEnd"/>
      <w:r w:rsidR="001B5554" w:rsidRPr="00764F29">
        <w:rPr>
          <w:rFonts w:ascii="Calibri" w:hAnsi="Calibri" w:cs="Calibri"/>
          <w:sz w:val="22"/>
          <w:szCs w:val="22"/>
        </w:rPr>
        <w:t xml:space="preserve"> or explosives</w:t>
      </w:r>
    </w:p>
    <w:p w14:paraId="0E3B4D64" w14:textId="7698E824" w:rsidR="001B5554" w:rsidRPr="00764F29" w:rsidRDefault="001B5554" w:rsidP="007609B8">
      <w:pPr>
        <w:shd w:val="clear" w:color="auto" w:fill="D9D9D9" w:themeFill="background1" w:themeFillShade="D9"/>
        <w:ind w:left="360" w:right="424"/>
        <w:rPr>
          <w:rFonts w:ascii="Calibri" w:hAnsi="Calibri" w:cs="Calibri"/>
          <w:i/>
          <w:sz w:val="22"/>
          <w:szCs w:val="22"/>
        </w:rPr>
      </w:pPr>
      <w:r w:rsidRPr="00764F29">
        <w:rPr>
          <w:rFonts w:ascii="Calibri" w:hAnsi="Calibri" w:cs="Calibri"/>
          <w:i/>
          <w:sz w:val="22"/>
          <w:szCs w:val="22"/>
        </w:rPr>
        <w:t>Confinement traps are allowed under permit and expert supervision</w:t>
      </w:r>
    </w:p>
    <w:p w14:paraId="0671FC6C" w14:textId="3CC0ABBB" w:rsidR="004C579A" w:rsidRPr="004C579A" w:rsidRDefault="004C579A" w:rsidP="004C579A">
      <w:pPr>
        <w:pStyle w:val="ListBullet"/>
        <w:rPr>
          <w:rFonts w:ascii="Calibri" w:hAnsi="Calibri" w:cs="Calibri"/>
          <w:sz w:val="22"/>
          <w:szCs w:val="22"/>
        </w:rPr>
      </w:pPr>
      <w:r w:rsidRPr="004C579A">
        <w:rPr>
          <w:rFonts w:ascii="Calibri" w:hAnsi="Calibri" w:cs="Calibri"/>
          <w:sz w:val="22"/>
          <w:szCs w:val="22"/>
        </w:rPr>
        <w:t>Any illegal activity</w:t>
      </w:r>
    </w:p>
    <w:p w14:paraId="774C3C20" w14:textId="145AE6D2" w:rsidR="001B5554" w:rsidRPr="00764F29" w:rsidRDefault="00E50B33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764F29">
        <w:rPr>
          <w:rFonts w:ascii="Calibri" w:hAnsi="Calibri" w:cs="Calibri"/>
          <w:sz w:val="22"/>
          <w:szCs w:val="22"/>
        </w:rPr>
        <w:t>P</w:t>
      </w:r>
      <w:r w:rsidR="001B5554" w:rsidRPr="00764F29">
        <w:rPr>
          <w:rFonts w:ascii="Calibri" w:hAnsi="Calibri" w:cs="Calibri"/>
          <w:sz w:val="22"/>
          <w:szCs w:val="22"/>
        </w:rPr>
        <w:t xml:space="preserve">urchase of goods for competitions, prizes, giveaways, </w:t>
      </w:r>
      <w:proofErr w:type="gramStart"/>
      <w:r w:rsidR="001B5554" w:rsidRPr="00764F29">
        <w:rPr>
          <w:rFonts w:ascii="Calibri" w:hAnsi="Calibri" w:cs="Calibri"/>
          <w:sz w:val="22"/>
          <w:szCs w:val="22"/>
        </w:rPr>
        <w:t>vouchers</w:t>
      </w:r>
      <w:proofErr w:type="gramEnd"/>
      <w:r w:rsidR="001B5554" w:rsidRPr="00764F29">
        <w:rPr>
          <w:rFonts w:ascii="Calibri" w:hAnsi="Calibri" w:cs="Calibri"/>
          <w:sz w:val="22"/>
          <w:szCs w:val="22"/>
        </w:rPr>
        <w:t xml:space="preserve"> or alcohol</w:t>
      </w:r>
    </w:p>
    <w:p w14:paraId="42AB97AD" w14:textId="50DABED6" w:rsidR="001B5554" w:rsidRPr="00764F29" w:rsidRDefault="00EC0D70" w:rsidP="00F72624">
      <w:pPr>
        <w:pStyle w:val="ListBullet"/>
        <w:numPr>
          <w:ilvl w:val="0"/>
          <w:numId w:val="0"/>
        </w:numPr>
        <w:shd w:val="clear" w:color="auto" w:fill="D9D9D9" w:themeFill="background1" w:themeFillShade="D9"/>
        <w:ind w:left="426" w:right="707"/>
        <w:rPr>
          <w:rFonts w:ascii="Calibri" w:hAnsi="Calibri" w:cs="Calibri"/>
          <w:i/>
          <w:sz w:val="22"/>
          <w:szCs w:val="22"/>
        </w:rPr>
      </w:pPr>
      <w:r w:rsidRPr="00764F29">
        <w:rPr>
          <w:rFonts w:ascii="Calibri" w:hAnsi="Calibri" w:cs="Calibri"/>
          <w:i/>
          <w:sz w:val="22"/>
          <w:szCs w:val="22"/>
        </w:rPr>
        <w:lastRenderedPageBreak/>
        <w:t xml:space="preserve">For example: </w:t>
      </w:r>
      <w:r w:rsidR="001B5554" w:rsidRPr="00764F29">
        <w:rPr>
          <w:rFonts w:ascii="Calibri" w:hAnsi="Calibri" w:cs="Calibri"/>
          <w:i/>
          <w:sz w:val="22"/>
          <w:szCs w:val="22"/>
        </w:rPr>
        <w:t>plastic educational/</w:t>
      </w:r>
      <w:r w:rsidR="007609B8">
        <w:rPr>
          <w:rFonts w:ascii="Calibri" w:hAnsi="Calibri" w:cs="Calibri"/>
          <w:i/>
          <w:sz w:val="22"/>
          <w:szCs w:val="22"/>
        </w:rPr>
        <w:t xml:space="preserve"> </w:t>
      </w:r>
      <w:r w:rsidR="001B5554" w:rsidRPr="00764F29">
        <w:rPr>
          <w:rFonts w:ascii="Calibri" w:hAnsi="Calibri" w:cs="Calibri"/>
          <w:i/>
          <w:sz w:val="22"/>
          <w:szCs w:val="22"/>
        </w:rPr>
        <w:t>promotional items,</w:t>
      </w:r>
      <w:r w:rsidR="001B5554" w:rsidRPr="00764F29">
        <w:rPr>
          <w:rFonts w:ascii="Calibri" w:hAnsi="Calibri" w:cs="Calibri"/>
          <w:sz w:val="22"/>
          <w:szCs w:val="22"/>
        </w:rPr>
        <w:t xml:space="preserve"> </w:t>
      </w:r>
      <w:r w:rsidR="001B5554" w:rsidRPr="00764F29">
        <w:rPr>
          <w:rFonts w:ascii="Calibri" w:hAnsi="Calibri" w:cs="Calibri"/>
          <w:i/>
          <w:sz w:val="22"/>
          <w:szCs w:val="22"/>
        </w:rPr>
        <w:t>pens, sample packs, keep cups, stickers, bags</w:t>
      </w:r>
    </w:p>
    <w:p w14:paraId="4BE6B205" w14:textId="28E4058F" w:rsidR="001B5554" w:rsidRPr="008F0BAC" w:rsidRDefault="00E50B33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8F0BAC">
        <w:rPr>
          <w:rFonts w:ascii="Calibri" w:hAnsi="Calibri" w:cs="Calibri"/>
          <w:sz w:val="22"/>
          <w:szCs w:val="22"/>
        </w:rPr>
        <w:t>B</w:t>
      </w:r>
      <w:r w:rsidR="001B5554" w:rsidRPr="008F0BAC">
        <w:rPr>
          <w:rFonts w:ascii="Calibri" w:hAnsi="Calibri" w:cs="Calibri"/>
          <w:sz w:val="22"/>
          <w:szCs w:val="22"/>
        </w:rPr>
        <w:t>arbed wire fencing</w:t>
      </w:r>
    </w:p>
    <w:p w14:paraId="6C48526A" w14:textId="24952033" w:rsidR="001B5554" w:rsidRDefault="00E50B33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8F0BAC">
        <w:rPr>
          <w:rFonts w:ascii="Calibri" w:hAnsi="Calibri" w:cs="Calibri"/>
          <w:sz w:val="22"/>
          <w:szCs w:val="22"/>
        </w:rPr>
        <w:t>C</w:t>
      </w:r>
      <w:r w:rsidR="001B5554" w:rsidRPr="008F0BAC">
        <w:rPr>
          <w:rFonts w:ascii="Calibri" w:hAnsi="Calibri" w:cs="Calibri"/>
          <w:sz w:val="22"/>
          <w:szCs w:val="22"/>
        </w:rPr>
        <w:t xml:space="preserve">omputers, laptops, </w:t>
      </w:r>
      <w:proofErr w:type="gramStart"/>
      <w:r w:rsidR="001B5554" w:rsidRPr="008F0BAC">
        <w:rPr>
          <w:rFonts w:ascii="Calibri" w:hAnsi="Calibri" w:cs="Calibri"/>
          <w:sz w:val="22"/>
          <w:szCs w:val="22"/>
        </w:rPr>
        <w:t>tablets</w:t>
      </w:r>
      <w:proofErr w:type="gramEnd"/>
      <w:r w:rsidR="001B5554" w:rsidRPr="008F0BAC">
        <w:rPr>
          <w:rFonts w:ascii="Calibri" w:hAnsi="Calibri" w:cs="Calibri"/>
          <w:sz w:val="22"/>
          <w:szCs w:val="22"/>
        </w:rPr>
        <w:t xml:space="preserve"> and smartphones</w:t>
      </w:r>
    </w:p>
    <w:p w14:paraId="0CFEB6FD" w14:textId="3BFFC4D6" w:rsidR="00810F97" w:rsidRPr="008F0BAC" w:rsidRDefault="00810F97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Insurance</w:t>
      </w:r>
    </w:p>
    <w:p w14:paraId="15A665B3" w14:textId="5129F9BF" w:rsidR="001B5554" w:rsidRDefault="00E50B33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8F0BAC">
        <w:rPr>
          <w:rFonts w:ascii="Calibri" w:hAnsi="Calibri" w:cs="Calibri"/>
          <w:sz w:val="22"/>
          <w:szCs w:val="22"/>
        </w:rPr>
        <w:t>A</w:t>
      </w:r>
      <w:r w:rsidR="001B5554" w:rsidRPr="008F0BAC">
        <w:rPr>
          <w:rFonts w:ascii="Calibri" w:hAnsi="Calibri" w:cs="Calibri"/>
          <w:sz w:val="22"/>
          <w:szCs w:val="22"/>
        </w:rPr>
        <w:t xml:space="preserve">ny action that </w:t>
      </w:r>
      <w:r w:rsidRPr="008F0BAC">
        <w:rPr>
          <w:rFonts w:ascii="Calibri" w:hAnsi="Calibri" w:cs="Calibri"/>
          <w:sz w:val="22"/>
          <w:szCs w:val="22"/>
        </w:rPr>
        <w:t>is</w:t>
      </w:r>
      <w:r w:rsidR="001B5554" w:rsidRPr="008F0BAC">
        <w:rPr>
          <w:rFonts w:ascii="Calibri" w:hAnsi="Calibri" w:cs="Calibri"/>
          <w:sz w:val="22"/>
          <w:szCs w:val="22"/>
        </w:rPr>
        <w:t xml:space="preserve"> part of a land manager’s legal duty of care</w:t>
      </w:r>
    </w:p>
    <w:p w14:paraId="4503D3A7" w14:textId="5890C367" w:rsidR="004C41C9" w:rsidRDefault="004C41C9" w:rsidP="00E76F88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Activities that are not focused on the environmental health of the bay</w:t>
      </w:r>
    </w:p>
    <w:p w14:paraId="5916012F" w14:textId="3CD91056" w:rsidR="004C41C9" w:rsidRPr="004C41C9" w:rsidRDefault="004C41C9" w:rsidP="004C41C9">
      <w:pPr>
        <w:pStyle w:val="ListBullet"/>
        <w:rPr>
          <w:rFonts w:ascii="Calibri" w:hAnsi="Calibri" w:cs="Calibri"/>
          <w:sz w:val="22"/>
          <w:szCs w:val="22"/>
        </w:rPr>
      </w:pPr>
      <w:r w:rsidRPr="004C41C9">
        <w:rPr>
          <w:rFonts w:ascii="Calibri" w:hAnsi="Calibri" w:cs="Calibri"/>
          <w:sz w:val="22"/>
          <w:szCs w:val="22"/>
        </w:rPr>
        <w:t xml:space="preserve">Any other </w:t>
      </w:r>
      <w:r>
        <w:rPr>
          <w:rFonts w:ascii="Calibri" w:hAnsi="Calibri" w:cs="Calibri"/>
          <w:sz w:val="22"/>
          <w:szCs w:val="22"/>
        </w:rPr>
        <w:t xml:space="preserve">item, </w:t>
      </w:r>
      <w:r w:rsidRPr="004C41C9">
        <w:rPr>
          <w:rFonts w:ascii="Calibri" w:hAnsi="Calibri" w:cs="Calibri"/>
          <w:sz w:val="22"/>
          <w:szCs w:val="22"/>
        </w:rPr>
        <w:t xml:space="preserve">action or activity determined by the </w:t>
      </w:r>
      <w:r>
        <w:rPr>
          <w:rFonts w:ascii="Calibri" w:hAnsi="Calibri" w:cs="Calibri"/>
          <w:sz w:val="22"/>
          <w:szCs w:val="22"/>
        </w:rPr>
        <w:t>P</w:t>
      </w:r>
      <w:r w:rsidRPr="004C41C9">
        <w:rPr>
          <w:rFonts w:ascii="Calibri" w:hAnsi="Calibri" w:cs="Calibri"/>
          <w:sz w:val="22"/>
          <w:szCs w:val="22"/>
        </w:rPr>
        <w:t>anel through the assessment process to be an inappropriate or unsuitable use of the funds</w:t>
      </w:r>
    </w:p>
    <w:p w14:paraId="7D748E85" w14:textId="3C62497C" w:rsidR="009B2661" w:rsidRPr="006A69CF" w:rsidRDefault="009B2661" w:rsidP="00BC4231">
      <w:pPr>
        <w:pStyle w:val="Heading2"/>
        <w:spacing w:before="180"/>
        <w:rPr>
          <w:rFonts w:ascii="Calibri" w:hAnsi="Calibri" w:cs="Calibri"/>
          <w:bCs w:val="0"/>
          <w:color w:val="201547"/>
          <w:sz w:val="24"/>
          <w:szCs w:val="24"/>
        </w:rPr>
      </w:pPr>
      <w:bookmarkStart w:id="3" w:name="_Toc498069645"/>
      <w:bookmarkStart w:id="4" w:name="_Toc534816447"/>
      <w:bookmarkStart w:id="5" w:name="_Toc1049614"/>
      <w:r w:rsidRPr="006A69CF">
        <w:rPr>
          <w:rFonts w:ascii="Calibri" w:hAnsi="Calibri" w:cs="Calibri"/>
          <w:bCs w:val="0"/>
          <w:color w:val="201547"/>
          <w:sz w:val="24"/>
          <w:szCs w:val="24"/>
        </w:rPr>
        <w:t>Do I need to contribute towards my project’s budget?</w:t>
      </w:r>
      <w:bookmarkEnd w:id="3"/>
      <w:bookmarkEnd w:id="4"/>
      <w:bookmarkEnd w:id="5"/>
      <w:r w:rsidRPr="006A69CF">
        <w:rPr>
          <w:rFonts w:ascii="Calibri" w:hAnsi="Calibri" w:cs="Calibri"/>
          <w:bCs w:val="0"/>
          <w:color w:val="201547"/>
          <w:sz w:val="24"/>
          <w:szCs w:val="24"/>
        </w:rPr>
        <w:t xml:space="preserve"> </w:t>
      </w:r>
    </w:p>
    <w:p w14:paraId="4656D42F" w14:textId="1732F38B" w:rsidR="00933B2D" w:rsidRPr="008F0BAC" w:rsidRDefault="00933B2D" w:rsidP="00827CD6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8F0BAC">
        <w:rPr>
          <w:rFonts w:ascii="Calibri" w:hAnsi="Calibri" w:cs="Calibri"/>
          <w:sz w:val="22"/>
          <w:szCs w:val="22"/>
        </w:rPr>
        <w:t>Yes. All applicants will need to match their requested funding</w:t>
      </w:r>
      <w:r w:rsidR="00B82937" w:rsidRPr="008F0BAC">
        <w:rPr>
          <w:rFonts w:ascii="Calibri" w:hAnsi="Calibri" w:cs="Calibri"/>
          <w:sz w:val="22"/>
          <w:szCs w:val="22"/>
        </w:rPr>
        <w:t xml:space="preserve"> in</w:t>
      </w:r>
      <w:r w:rsidRPr="008F0BAC">
        <w:rPr>
          <w:rFonts w:ascii="Calibri" w:hAnsi="Calibri" w:cs="Calibri"/>
          <w:sz w:val="22"/>
          <w:szCs w:val="22"/>
        </w:rPr>
        <w:t xml:space="preserve"> at least </w:t>
      </w:r>
      <w:r w:rsidR="00B82937" w:rsidRPr="008F0BAC">
        <w:rPr>
          <w:rFonts w:ascii="Calibri" w:hAnsi="Calibri" w:cs="Calibri"/>
          <w:sz w:val="22"/>
          <w:szCs w:val="22"/>
        </w:rPr>
        <w:t xml:space="preserve">a </w:t>
      </w:r>
      <w:r w:rsidRPr="008F0BAC">
        <w:rPr>
          <w:rFonts w:ascii="Calibri" w:hAnsi="Calibri" w:cs="Calibri"/>
          <w:sz w:val="22"/>
          <w:szCs w:val="22"/>
        </w:rPr>
        <w:t>1:1</w:t>
      </w:r>
      <w:r w:rsidR="00B82937" w:rsidRPr="008F0BAC">
        <w:rPr>
          <w:rFonts w:ascii="Calibri" w:hAnsi="Calibri" w:cs="Calibri"/>
          <w:sz w:val="22"/>
          <w:szCs w:val="22"/>
        </w:rPr>
        <w:t xml:space="preserve"> ratio</w:t>
      </w:r>
      <w:r w:rsidRPr="008F0BAC">
        <w:rPr>
          <w:rFonts w:ascii="Calibri" w:hAnsi="Calibri" w:cs="Calibri"/>
          <w:sz w:val="22"/>
          <w:szCs w:val="22"/>
        </w:rPr>
        <w:t xml:space="preserve">. </w:t>
      </w:r>
    </w:p>
    <w:p w14:paraId="0C16D882" w14:textId="77777777" w:rsidR="00933B2D" w:rsidRPr="008F0BAC" w:rsidRDefault="00933B2D" w:rsidP="00827CD6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8F0BAC">
        <w:rPr>
          <w:rFonts w:ascii="Calibri" w:hAnsi="Calibri" w:cs="Calibri"/>
          <w:sz w:val="22"/>
          <w:szCs w:val="22"/>
        </w:rPr>
        <w:t xml:space="preserve">The matched funding can include a combination of: </w:t>
      </w:r>
    </w:p>
    <w:p w14:paraId="637CA700" w14:textId="55162D0A" w:rsidR="00933B2D" w:rsidRPr="008F0BAC" w:rsidRDefault="00414DB1" w:rsidP="007332F0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8F0BAC">
        <w:rPr>
          <w:rFonts w:ascii="Calibri" w:hAnsi="Calibri" w:cs="Calibri"/>
          <w:sz w:val="22"/>
          <w:szCs w:val="22"/>
        </w:rPr>
        <w:t xml:space="preserve">volunteer time dedicated to the project (including planning, </w:t>
      </w:r>
      <w:proofErr w:type="gramStart"/>
      <w:r w:rsidRPr="008F0BAC">
        <w:rPr>
          <w:rFonts w:ascii="Calibri" w:hAnsi="Calibri" w:cs="Calibri"/>
          <w:sz w:val="22"/>
          <w:szCs w:val="22"/>
        </w:rPr>
        <w:t>designing</w:t>
      </w:r>
      <w:proofErr w:type="gramEnd"/>
      <w:r w:rsidRPr="008F0BAC">
        <w:rPr>
          <w:rFonts w:ascii="Calibri" w:hAnsi="Calibri" w:cs="Calibri"/>
          <w:sz w:val="22"/>
          <w:szCs w:val="22"/>
        </w:rPr>
        <w:t xml:space="preserve"> and organising)</w:t>
      </w:r>
    </w:p>
    <w:p w14:paraId="401F988C" w14:textId="5543EE8E" w:rsidR="00933B2D" w:rsidRPr="008F0BAC" w:rsidRDefault="00414DB1" w:rsidP="007332F0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8F0BAC">
        <w:rPr>
          <w:rFonts w:ascii="Calibri" w:hAnsi="Calibri" w:cs="Calibri"/>
          <w:sz w:val="22"/>
          <w:szCs w:val="22"/>
        </w:rPr>
        <w:t>in-kind support (</w:t>
      </w:r>
      <w:proofErr w:type="gramStart"/>
      <w:r w:rsidRPr="008F0BAC">
        <w:rPr>
          <w:rFonts w:ascii="Calibri" w:hAnsi="Calibri" w:cs="Calibri"/>
          <w:sz w:val="22"/>
          <w:szCs w:val="22"/>
        </w:rPr>
        <w:t>e.g.</w:t>
      </w:r>
      <w:proofErr w:type="gramEnd"/>
      <w:r w:rsidRPr="008F0BAC">
        <w:rPr>
          <w:rFonts w:ascii="Calibri" w:hAnsi="Calibri" w:cs="Calibri"/>
          <w:sz w:val="22"/>
          <w:szCs w:val="22"/>
        </w:rPr>
        <w:t xml:space="preserve"> access to photo copier, free loan of equipment, donation of materials)</w:t>
      </w:r>
    </w:p>
    <w:p w14:paraId="172BFBC4" w14:textId="356E0858" w:rsidR="00933B2D" w:rsidRPr="008F0BAC" w:rsidRDefault="00414DB1" w:rsidP="007332F0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8F0BAC">
        <w:rPr>
          <w:rFonts w:ascii="Calibri" w:hAnsi="Calibri" w:cs="Calibri"/>
          <w:sz w:val="22"/>
          <w:szCs w:val="22"/>
        </w:rPr>
        <w:t>staff time allocated to completing the project, where the salary comes from another source</w:t>
      </w:r>
    </w:p>
    <w:p w14:paraId="0D665DEE" w14:textId="1D437A99" w:rsidR="00933B2D" w:rsidRPr="008F0BAC" w:rsidRDefault="00414DB1" w:rsidP="007332F0">
      <w:pPr>
        <w:pStyle w:val="ListBullet"/>
        <w:spacing w:before="60" w:after="60" w:line="259" w:lineRule="auto"/>
        <w:rPr>
          <w:rFonts w:ascii="Calibri" w:hAnsi="Calibri" w:cs="Calibri"/>
          <w:sz w:val="22"/>
          <w:szCs w:val="22"/>
        </w:rPr>
      </w:pPr>
      <w:r w:rsidRPr="008F0BAC">
        <w:rPr>
          <w:rFonts w:ascii="Calibri" w:hAnsi="Calibri" w:cs="Calibri"/>
          <w:sz w:val="22"/>
          <w:szCs w:val="22"/>
        </w:rPr>
        <w:t>funding from other sources (</w:t>
      </w:r>
      <w:proofErr w:type="gramStart"/>
      <w:r w:rsidRPr="008F0BAC">
        <w:rPr>
          <w:rFonts w:ascii="Calibri" w:hAnsi="Calibri" w:cs="Calibri"/>
          <w:sz w:val="22"/>
          <w:szCs w:val="22"/>
        </w:rPr>
        <w:t>e.g.</w:t>
      </w:r>
      <w:proofErr w:type="gramEnd"/>
      <w:r w:rsidRPr="008F0BAC">
        <w:rPr>
          <w:rFonts w:ascii="Calibri" w:hAnsi="Calibri" w:cs="Calibri"/>
          <w:sz w:val="22"/>
          <w:szCs w:val="22"/>
        </w:rPr>
        <w:t xml:space="preserve"> donations, philanthropic grant programs). </w:t>
      </w:r>
    </w:p>
    <w:p w14:paraId="12E4D93E" w14:textId="34BE56F3" w:rsidR="007D5EC2" w:rsidRPr="006A69CF" w:rsidRDefault="007D5EC2" w:rsidP="001F6D17">
      <w:pPr>
        <w:pStyle w:val="Heading2"/>
        <w:tabs>
          <w:tab w:val="num" w:pos="0"/>
        </w:tabs>
        <w:spacing w:line="280" w:lineRule="exact"/>
        <w:rPr>
          <w:rFonts w:ascii="Calibri" w:hAnsi="Calibri" w:cs="Calibri"/>
          <w:color w:val="201547"/>
          <w:sz w:val="24"/>
          <w:szCs w:val="24"/>
        </w:rPr>
      </w:pPr>
      <w:r w:rsidRPr="006A69CF">
        <w:rPr>
          <w:rFonts w:ascii="Calibri" w:hAnsi="Calibri" w:cs="Calibri"/>
          <w:color w:val="201547"/>
          <w:sz w:val="24"/>
          <w:szCs w:val="24"/>
        </w:rPr>
        <w:t>How will the project be assessed?</w:t>
      </w:r>
    </w:p>
    <w:p w14:paraId="706ED2B2" w14:textId="7EF69FAA" w:rsidR="007D5EC2" w:rsidRDefault="00414DB1" w:rsidP="00D4268D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Applications</w:t>
      </w:r>
      <w:r w:rsidR="006C6012" w:rsidRPr="002239F8">
        <w:rPr>
          <w:rFonts w:ascii="Calibri" w:hAnsi="Calibri" w:cs="Calibri"/>
          <w:sz w:val="22"/>
          <w:szCs w:val="22"/>
        </w:rPr>
        <w:t xml:space="preserve"> are assessed by </w:t>
      </w:r>
      <w:r w:rsidR="00431B26" w:rsidRPr="002239F8">
        <w:rPr>
          <w:rFonts w:ascii="Calibri" w:hAnsi="Calibri" w:cs="Calibri"/>
          <w:sz w:val="22"/>
          <w:szCs w:val="22"/>
        </w:rPr>
        <w:t xml:space="preserve">an independent </w:t>
      </w:r>
      <w:r w:rsidR="006C6012" w:rsidRPr="002239F8">
        <w:rPr>
          <w:rFonts w:ascii="Calibri" w:hAnsi="Calibri" w:cs="Calibri"/>
          <w:sz w:val="22"/>
          <w:szCs w:val="22"/>
        </w:rPr>
        <w:t xml:space="preserve">technical </w:t>
      </w:r>
      <w:r w:rsidR="002F01DD" w:rsidRPr="002239F8">
        <w:rPr>
          <w:rFonts w:ascii="Calibri" w:hAnsi="Calibri" w:cs="Calibri"/>
          <w:sz w:val="22"/>
          <w:szCs w:val="22"/>
        </w:rPr>
        <w:t>expert</w:t>
      </w:r>
      <w:r w:rsidR="00431B26" w:rsidRPr="002239F8">
        <w:rPr>
          <w:rFonts w:ascii="Calibri" w:hAnsi="Calibri" w:cs="Calibri"/>
          <w:sz w:val="22"/>
          <w:szCs w:val="22"/>
        </w:rPr>
        <w:t xml:space="preserve"> panel</w:t>
      </w:r>
      <w:r w:rsidR="002F01DD" w:rsidRPr="002239F8">
        <w:rPr>
          <w:rFonts w:ascii="Calibri" w:hAnsi="Calibri" w:cs="Calibri"/>
          <w:sz w:val="22"/>
          <w:szCs w:val="22"/>
        </w:rPr>
        <w:t xml:space="preserve"> </w:t>
      </w:r>
      <w:r w:rsidR="003A04D7" w:rsidRPr="002239F8">
        <w:rPr>
          <w:rFonts w:ascii="Calibri" w:hAnsi="Calibri" w:cs="Calibri"/>
          <w:sz w:val="22"/>
          <w:szCs w:val="22"/>
        </w:rPr>
        <w:t xml:space="preserve">using the criteria </w:t>
      </w:r>
      <w:r w:rsidR="00914210">
        <w:rPr>
          <w:rFonts w:ascii="Calibri" w:hAnsi="Calibri" w:cs="Calibri"/>
          <w:sz w:val="22"/>
          <w:szCs w:val="22"/>
        </w:rPr>
        <w:t xml:space="preserve">outlined in the </w:t>
      </w:r>
      <w:r>
        <w:rPr>
          <w:rFonts w:ascii="Calibri" w:hAnsi="Calibri" w:cs="Calibri"/>
          <w:sz w:val="22"/>
          <w:szCs w:val="22"/>
        </w:rPr>
        <w:t>g</w:t>
      </w:r>
      <w:r w:rsidR="00914210">
        <w:rPr>
          <w:rFonts w:ascii="Calibri" w:hAnsi="Calibri" w:cs="Calibri"/>
          <w:sz w:val="22"/>
          <w:szCs w:val="22"/>
        </w:rPr>
        <w:t>uidelines</w:t>
      </w:r>
      <w:r w:rsidR="003A04D7" w:rsidRPr="002239F8">
        <w:rPr>
          <w:rFonts w:ascii="Calibri" w:hAnsi="Calibri" w:cs="Calibri"/>
          <w:sz w:val="22"/>
          <w:szCs w:val="22"/>
        </w:rPr>
        <w:t>.</w:t>
      </w:r>
    </w:p>
    <w:p w14:paraId="536B9122" w14:textId="77777777" w:rsidR="008E5B65" w:rsidRDefault="008E5B65" w:rsidP="008E5B65">
      <w:pPr>
        <w:pStyle w:val="BodyText"/>
      </w:pPr>
    </w:p>
    <w:p w14:paraId="2CD043A8" w14:textId="77777777" w:rsidR="008E5B65" w:rsidRDefault="008E5B65" w:rsidP="008E5B65">
      <w:pPr>
        <w:pStyle w:val="BodyText"/>
      </w:pPr>
    </w:p>
    <w:p w14:paraId="477E3E38" w14:textId="77777777" w:rsidR="008E5B65" w:rsidRDefault="008E5B65" w:rsidP="008E5B65">
      <w:pPr>
        <w:pStyle w:val="BodyText"/>
      </w:pPr>
    </w:p>
    <w:p w14:paraId="5399D2FE" w14:textId="77777777" w:rsidR="008E5B65" w:rsidRDefault="008E5B65" w:rsidP="008E5B65">
      <w:pPr>
        <w:pStyle w:val="BodyText"/>
      </w:pPr>
    </w:p>
    <w:p w14:paraId="1B419181" w14:textId="77777777" w:rsidR="008E5B65" w:rsidRPr="008E5B65" w:rsidRDefault="008E5B65" w:rsidP="008E5B65">
      <w:pPr>
        <w:pStyle w:val="BodyText"/>
      </w:pPr>
    </w:p>
    <w:p w14:paraId="31E49221" w14:textId="6DD39C30" w:rsidR="00A27387" w:rsidRPr="006A69CF" w:rsidRDefault="0000103A" w:rsidP="00BC4231">
      <w:pPr>
        <w:pStyle w:val="Heading2"/>
        <w:spacing w:before="180"/>
        <w:rPr>
          <w:rFonts w:ascii="Calibri" w:hAnsi="Calibri" w:cs="Calibri"/>
          <w:bCs w:val="0"/>
          <w:color w:val="201547"/>
          <w:sz w:val="24"/>
          <w:szCs w:val="24"/>
        </w:rPr>
      </w:pPr>
      <w:r w:rsidRPr="006A69CF">
        <w:rPr>
          <w:rFonts w:ascii="Calibri" w:hAnsi="Calibri" w:cs="Calibri"/>
          <w:bCs w:val="0"/>
          <w:color w:val="201547"/>
          <w:sz w:val="24"/>
          <w:szCs w:val="24"/>
        </w:rPr>
        <w:t>Wh</w:t>
      </w:r>
      <w:r w:rsidR="00B97E38" w:rsidRPr="006A69CF">
        <w:rPr>
          <w:rFonts w:ascii="Calibri" w:hAnsi="Calibri" w:cs="Calibri"/>
          <w:bCs w:val="0"/>
          <w:color w:val="201547"/>
          <w:sz w:val="24"/>
          <w:szCs w:val="24"/>
        </w:rPr>
        <w:t>ere can I find help</w:t>
      </w:r>
      <w:r w:rsidR="00F2129C" w:rsidRPr="006A69CF">
        <w:rPr>
          <w:rFonts w:ascii="Calibri" w:hAnsi="Calibri" w:cs="Calibri"/>
          <w:bCs w:val="0"/>
          <w:color w:val="201547"/>
          <w:sz w:val="24"/>
          <w:szCs w:val="24"/>
        </w:rPr>
        <w:t xml:space="preserve"> or </w:t>
      </w:r>
      <w:r w:rsidR="00402E78" w:rsidRPr="006A69CF">
        <w:rPr>
          <w:rFonts w:ascii="Calibri" w:hAnsi="Calibri" w:cs="Calibri"/>
          <w:bCs w:val="0"/>
          <w:color w:val="201547"/>
          <w:sz w:val="24"/>
          <w:szCs w:val="24"/>
        </w:rPr>
        <w:t>need f</w:t>
      </w:r>
      <w:r w:rsidRPr="006A69CF">
        <w:rPr>
          <w:rFonts w:ascii="Calibri" w:hAnsi="Calibri" w:cs="Calibri"/>
          <w:bCs w:val="0"/>
          <w:color w:val="201547"/>
          <w:sz w:val="24"/>
          <w:szCs w:val="24"/>
        </w:rPr>
        <w:t xml:space="preserve">urther </w:t>
      </w:r>
      <w:r w:rsidR="00402E78" w:rsidRPr="006A69CF">
        <w:rPr>
          <w:rFonts w:ascii="Calibri" w:hAnsi="Calibri" w:cs="Calibri"/>
          <w:bCs w:val="0"/>
          <w:color w:val="201547"/>
          <w:sz w:val="24"/>
          <w:szCs w:val="24"/>
        </w:rPr>
        <w:t>Information?</w:t>
      </w:r>
    </w:p>
    <w:p w14:paraId="609AC273" w14:textId="403B320A" w:rsidR="003E2C80" w:rsidRPr="00954736" w:rsidRDefault="00BA60A3" w:rsidP="00D4268D">
      <w:pPr>
        <w:pStyle w:val="BodyText12ptBefore"/>
        <w:spacing w:before="160" w:after="60"/>
        <w:rPr>
          <w:rStyle w:val="Hyperlink"/>
        </w:rPr>
      </w:pPr>
      <w:r w:rsidRPr="00DA009F">
        <w:rPr>
          <w:rFonts w:ascii="Calibri" w:hAnsi="Calibri" w:cs="Calibri"/>
          <w:sz w:val="22"/>
          <w:szCs w:val="22"/>
        </w:rPr>
        <w:t>For further information</w:t>
      </w:r>
      <w:r w:rsidR="00157288">
        <w:rPr>
          <w:rFonts w:ascii="Calibri" w:hAnsi="Calibri" w:cs="Calibri"/>
          <w:sz w:val="22"/>
          <w:szCs w:val="22"/>
        </w:rPr>
        <w:t xml:space="preserve"> about the program</w:t>
      </w:r>
      <w:r w:rsidRPr="00DA009F">
        <w:rPr>
          <w:rFonts w:ascii="Calibri" w:hAnsi="Calibri" w:cs="Calibri"/>
          <w:sz w:val="22"/>
          <w:szCs w:val="22"/>
        </w:rPr>
        <w:t xml:space="preserve">, you can email </w:t>
      </w:r>
      <w:r w:rsidRPr="00954736">
        <w:rPr>
          <w:rStyle w:val="Hyperlink"/>
          <w:u w:val="none"/>
        </w:rPr>
        <w:t xml:space="preserve">us at </w:t>
      </w:r>
      <w:hyperlink r:id="rId21" w:history="1">
        <w:r w:rsidR="00C32B1A" w:rsidRPr="00954736">
          <w:rPr>
            <w:rStyle w:val="Hyperlink"/>
            <w:rFonts w:ascii="Calibri" w:hAnsi="Calibri" w:cs="Calibri"/>
            <w:sz w:val="22"/>
            <w:szCs w:val="22"/>
          </w:rPr>
          <w:t>enviro.grants@delwp.vic.gov.au</w:t>
        </w:r>
      </w:hyperlink>
    </w:p>
    <w:p w14:paraId="4535F131" w14:textId="7AF4A209" w:rsidR="00157288" w:rsidRPr="009D7BE7" w:rsidRDefault="00157288" w:rsidP="009D7BE7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9D7BE7">
        <w:rPr>
          <w:rFonts w:ascii="Calibri" w:hAnsi="Calibri" w:cs="Calibri"/>
          <w:sz w:val="22"/>
          <w:szCs w:val="22"/>
        </w:rPr>
        <w:t>For technical issues with the online application</w:t>
      </w:r>
      <w:r w:rsidR="009D7BE7" w:rsidRPr="009D7BE7">
        <w:rPr>
          <w:rFonts w:ascii="Calibri" w:hAnsi="Calibri" w:cs="Calibri"/>
          <w:sz w:val="22"/>
          <w:szCs w:val="22"/>
        </w:rPr>
        <w:t xml:space="preserve">, email </w:t>
      </w:r>
      <w:hyperlink r:id="rId22" w:history="1">
        <w:r w:rsidR="00C32B1A" w:rsidRPr="00332D74">
          <w:rPr>
            <w:rStyle w:val="Hyperlink"/>
            <w:rFonts w:ascii="Calibri" w:hAnsi="Calibri" w:cs="Calibri"/>
            <w:sz w:val="22"/>
            <w:szCs w:val="22"/>
          </w:rPr>
          <w:t>grantsinfo@delwp.vic.gov.au</w:t>
        </w:r>
      </w:hyperlink>
    </w:p>
    <w:p w14:paraId="44522748" w14:textId="57F79684" w:rsidR="000E5559" w:rsidRPr="00DA009F" w:rsidRDefault="003E2C80" w:rsidP="00827CD6">
      <w:pPr>
        <w:pStyle w:val="BodyText12ptBefore"/>
        <w:spacing w:before="160" w:after="60"/>
        <w:rPr>
          <w:rFonts w:ascii="Calibri" w:hAnsi="Calibri" w:cs="Calibri"/>
          <w:sz w:val="22"/>
          <w:szCs w:val="22"/>
        </w:rPr>
      </w:pPr>
      <w:r w:rsidRPr="00DA009F">
        <w:rPr>
          <w:rFonts w:ascii="Calibri" w:hAnsi="Calibri" w:cs="Calibri"/>
          <w:sz w:val="22"/>
          <w:szCs w:val="22"/>
        </w:rPr>
        <w:t xml:space="preserve">Please </w:t>
      </w:r>
      <w:r w:rsidR="00667F26" w:rsidRPr="00DA009F">
        <w:rPr>
          <w:rFonts w:ascii="Calibri" w:hAnsi="Calibri" w:cs="Calibri"/>
          <w:sz w:val="22"/>
          <w:szCs w:val="22"/>
        </w:rPr>
        <w:t xml:space="preserve">quote your </w:t>
      </w:r>
      <w:r w:rsidR="00CD4312" w:rsidRPr="00DA009F">
        <w:rPr>
          <w:rFonts w:ascii="Calibri" w:hAnsi="Calibri" w:cs="Calibri"/>
          <w:sz w:val="22"/>
          <w:szCs w:val="22"/>
        </w:rPr>
        <w:t>application number including</w:t>
      </w:r>
      <w:r w:rsidR="00786C15" w:rsidRPr="00DA009F">
        <w:rPr>
          <w:rFonts w:ascii="Calibri" w:hAnsi="Calibri" w:cs="Calibri"/>
          <w:sz w:val="22"/>
          <w:szCs w:val="22"/>
        </w:rPr>
        <w:t xml:space="preserve"> “</w:t>
      </w:r>
      <w:r w:rsidR="00F90C7D">
        <w:rPr>
          <w:rFonts w:ascii="Calibri" w:hAnsi="Calibri" w:cs="Calibri"/>
          <w:sz w:val="22"/>
          <w:szCs w:val="22"/>
        </w:rPr>
        <w:t xml:space="preserve">2023 </w:t>
      </w:r>
      <w:r w:rsidR="00786C15" w:rsidRPr="00DA009F">
        <w:rPr>
          <w:rFonts w:ascii="Calibri" w:hAnsi="Calibri" w:cs="Calibri"/>
          <w:sz w:val="22"/>
          <w:szCs w:val="22"/>
        </w:rPr>
        <w:t>P</w:t>
      </w:r>
      <w:r w:rsidR="007417E1">
        <w:rPr>
          <w:rFonts w:ascii="Calibri" w:hAnsi="Calibri" w:cs="Calibri"/>
          <w:sz w:val="22"/>
          <w:szCs w:val="22"/>
        </w:rPr>
        <w:t>ort Phillip Bay Fund</w:t>
      </w:r>
      <w:r w:rsidR="00786C15" w:rsidRPr="00DA009F">
        <w:rPr>
          <w:rFonts w:ascii="Calibri" w:hAnsi="Calibri" w:cs="Calibri"/>
          <w:sz w:val="22"/>
          <w:szCs w:val="22"/>
        </w:rPr>
        <w:t xml:space="preserve">” in </w:t>
      </w:r>
      <w:r w:rsidR="00CD4312" w:rsidRPr="00DA009F">
        <w:rPr>
          <w:rFonts w:ascii="Calibri" w:hAnsi="Calibri" w:cs="Calibri"/>
          <w:sz w:val="22"/>
          <w:szCs w:val="22"/>
        </w:rPr>
        <w:t>your communication with DE</w:t>
      </w:r>
      <w:r w:rsidR="00F90C7D">
        <w:rPr>
          <w:rFonts w:ascii="Calibri" w:hAnsi="Calibri" w:cs="Calibri"/>
          <w:sz w:val="22"/>
          <w:szCs w:val="22"/>
        </w:rPr>
        <w:t>ECA</w:t>
      </w:r>
      <w:r w:rsidR="00CD4312" w:rsidRPr="00DA009F">
        <w:rPr>
          <w:rFonts w:ascii="Calibri" w:hAnsi="Calibri" w:cs="Calibri"/>
          <w:sz w:val="22"/>
          <w:szCs w:val="22"/>
        </w:rPr>
        <w:t>.</w:t>
      </w:r>
    </w:p>
    <w:sectPr w:rsidR="000E5559" w:rsidRPr="00DA009F" w:rsidSect="001F6D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2211" w:right="851" w:bottom="1758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A4D7" w14:textId="77777777" w:rsidR="002073E3" w:rsidRDefault="002073E3">
      <w:r>
        <w:separator/>
      </w:r>
    </w:p>
    <w:p w14:paraId="169C75D8" w14:textId="77777777" w:rsidR="002073E3" w:rsidRDefault="002073E3"/>
    <w:p w14:paraId="0B61999E" w14:textId="77777777" w:rsidR="002073E3" w:rsidRDefault="002073E3"/>
  </w:endnote>
  <w:endnote w:type="continuationSeparator" w:id="0">
    <w:p w14:paraId="01F66728" w14:textId="77777777" w:rsidR="002073E3" w:rsidRDefault="002073E3">
      <w:r>
        <w:continuationSeparator/>
      </w:r>
    </w:p>
    <w:p w14:paraId="64E00C5F" w14:textId="77777777" w:rsidR="002073E3" w:rsidRDefault="002073E3"/>
    <w:p w14:paraId="0247841D" w14:textId="77777777" w:rsidR="002073E3" w:rsidRDefault="002073E3"/>
  </w:endnote>
  <w:endnote w:type="continuationNotice" w:id="1">
    <w:p w14:paraId="0D2247EE" w14:textId="77777777" w:rsidR="002073E3" w:rsidRDefault="002073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33B9592E" w14:textId="77777777" w:rsidTr="007417E1">
      <w:trPr>
        <w:trHeight w:val="397"/>
      </w:trPr>
      <w:tc>
        <w:tcPr>
          <w:tcW w:w="340" w:type="dxa"/>
        </w:tcPr>
        <w:p w14:paraId="704D0E95" w14:textId="7D71E6AD" w:rsidR="00C46A59" w:rsidRPr="00D55628" w:rsidRDefault="0060278C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75" behindDoc="0" locked="0" layoutInCell="0" allowOverlap="1" wp14:anchorId="15AB840B" wp14:editId="44EADE0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6" name="MSIPCMcbac400d9b12cf83133b18bd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6BCD3A" w14:textId="27EDBD44" w:rsidR="0060278C" w:rsidRPr="0060278C" w:rsidRDefault="0060278C" w:rsidP="0060278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60278C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5AB840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bac400d9b12cf83133b18bd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      <v:textbox inset=",0,,0">
                      <w:txbxContent>
                        <w:p w14:paraId="3C6BCD3A" w14:textId="27EDBD44" w:rsidR="0060278C" w:rsidRPr="0060278C" w:rsidRDefault="0060278C" w:rsidP="006027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0278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573552E1" w14:textId="77777777" w:rsidR="00C46A59" w:rsidRPr="00D55628" w:rsidRDefault="00C46A59" w:rsidP="00DE028D">
          <w:pPr>
            <w:pStyle w:val="FooterEven"/>
          </w:pPr>
        </w:p>
      </w:tc>
    </w:tr>
  </w:tbl>
  <w:p w14:paraId="689F1293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25061004" w14:textId="77777777" w:rsidTr="007417E1">
      <w:trPr>
        <w:trHeight w:val="397"/>
      </w:trPr>
      <w:tc>
        <w:tcPr>
          <w:tcW w:w="9071" w:type="dxa"/>
        </w:tcPr>
        <w:p w14:paraId="29C99F01" w14:textId="5330BF6C" w:rsidR="00C46A59" w:rsidRPr="00CB1FB7" w:rsidRDefault="0060278C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658273" behindDoc="0" locked="0" layoutInCell="0" allowOverlap="1" wp14:anchorId="102C8182" wp14:editId="74040F32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4" name="MSIPCM3a774009a166afbeaf75c41b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64C9F7" w14:textId="2D03985F" w:rsidR="0060278C" w:rsidRPr="0060278C" w:rsidRDefault="0060278C" w:rsidP="0060278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60278C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02C818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a774009a166afbeaf75c41b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0264C9F7" w14:textId="2D03985F" w:rsidR="0060278C" w:rsidRPr="0060278C" w:rsidRDefault="0060278C" w:rsidP="006027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0278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6E5B2B8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74A134C1" w14:textId="77777777" w:rsidR="00C46A59" w:rsidRDefault="00C46A59" w:rsidP="00DE028D">
    <w:pPr>
      <w:pStyle w:val="Footer"/>
    </w:pPr>
  </w:p>
  <w:p w14:paraId="6771BF01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A197" w14:textId="7C78629B" w:rsidR="00C46A59" w:rsidRDefault="008C4C67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58279" behindDoc="1" locked="0" layoutInCell="1" allowOverlap="1" wp14:anchorId="491F4F7A" wp14:editId="6418BD75">
          <wp:simplePos x="0" y="0"/>
          <wp:positionH relativeFrom="column">
            <wp:posOffset>4484839</wp:posOffset>
          </wp:positionH>
          <wp:positionV relativeFrom="paragraph">
            <wp:posOffset>290775</wp:posOffset>
          </wp:positionV>
          <wp:extent cx="2392929" cy="672526"/>
          <wp:effectExtent l="0" t="0" r="762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206" b="41529"/>
                  <a:stretch/>
                </pic:blipFill>
                <pic:spPr bwMode="auto">
                  <a:xfrm>
                    <a:off x="0" y="0"/>
                    <a:ext cx="2392929" cy="6725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0278C">
      <w:rPr>
        <w:noProof/>
      </w:rPr>
      <mc:AlternateContent>
        <mc:Choice Requires="wps">
          <w:drawing>
            <wp:anchor distT="0" distB="0" distL="114300" distR="114300" simplePos="0" relativeHeight="251658274" behindDoc="0" locked="0" layoutInCell="0" allowOverlap="1" wp14:anchorId="151A57C9" wp14:editId="65595D1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5" name="MSIPCMe8e24a038a9c2d756d92d7e6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9E8F93" w14:textId="547338AB" w:rsidR="0060278C" w:rsidRPr="0060278C" w:rsidRDefault="0060278C" w:rsidP="006027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0278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A57C9" id="_x0000_t202" coordsize="21600,21600" o:spt="202" path="m,l,21600r21600,l21600,xe">
              <v:stroke joinstyle="miter"/>
              <v:path gradientshapeok="t" o:connecttype="rect"/>
            </v:shapetype>
            <v:shape id="MSIPCMe8e24a038a9c2d756d92d7e6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219E8F93" w14:textId="547338AB" w:rsidR="0060278C" w:rsidRPr="0060278C" w:rsidRDefault="0060278C" w:rsidP="0060278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0278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58262" behindDoc="1" locked="1" layoutInCell="1" allowOverlap="1" wp14:anchorId="5A70FC75" wp14:editId="3B91F6C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58261" behindDoc="0" locked="1" layoutInCell="1" allowOverlap="1" wp14:anchorId="69B64906" wp14:editId="111C65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6AAC2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B64906" id="WebAddress" o:spid="_x0000_s1029" type="#_x0000_t202" style="position:absolute;margin-left:0;margin-top:0;width:303pt;height:56.7pt;z-index:251658261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" filled="f" stroked="f" strokeweight=".5pt">
              <v:textbox inset="15mm">
                <w:txbxContent>
                  <w:p w14:paraId="0106AAC2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28BC3731" w14:textId="77777777" w:rsidTr="007417E1">
      <w:trPr>
        <w:trHeight w:val="397"/>
      </w:trPr>
      <w:tc>
        <w:tcPr>
          <w:tcW w:w="340" w:type="dxa"/>
        </w:tcPr>
        <w:p w14:paraId="15BC47A9" w14:textId="0CA60FB1" w:rsidR="00DE028D" w:rsidRPr="00D55628" w:rsidRDefault="0060278C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78" behindDoc="0" locked="0" layoutInCell="0" allowOverlap="1" wp14:anchorId="59B4AFD9" wp14:editId="106BEB3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9" name="MSIPCM91d14739ad40ae586d4d1a7e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1B63F3" w14:textId="7B8C4DD8" w:rsidR="0060278C" w:rsidRPr="0060278C" w:rsidRDefault="0060278C" w:rsidP="0060278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60278C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9B4AFD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1d14739ad40ae586d4d1a7e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658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t/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k6H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CgTot/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181B63F3" w14:textId="7B8C4DD8" w:rsidR="0060278C" w:rsidRPr="0060278C" w:rsidRDefault="0060278C" w:rsidP="006027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0278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315DC95" w14:textId="77777777" w:rsidR="00DE028D" w:rsidRPr="00D55628" w:rsidRDefault="00DE028D" w:rsidP="00DE028D">
          <w:pPr>
            <w:pStyle w:val="FooterEven"/>
          </w:pPr>
        </w:p>
      </w:tc>
    </w:tr>
  </w:tbl>
  <w:p w14:paraId="579E1E67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278CE47B" w14:textId="77777777" w:rsidTr="007417E1">
      <w:trPr>
        <w:trHeight w:val="397"/>
      </w:trPr>
      <w:tc>
        <w:tcPr>
          <w:tcW w:w="9071" w:type="dxa"/>
        </w:tcPr>
        <w:p w14:paraId="1214166B" w14:textId="13A8B03F" w:rsidR="00DE028D" w:rsidRPr="00CB1FB7" w:rsidRDefault="0060278C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76" behindDoc="0" locked="0" layoutInCell="0" allowOverlap="1" wp14:anchorId="497E12B7" wp14:editId="3AC8F87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7" name="MSIPCM4e884c3397dea5933d02ce22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06418" w14:textId="594C1C6D" w:rsidR="0060278C" w:rsidRPr="0060278C" w:rsidRDefault="0060278C" w:rsidP="0060278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60278C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97E12B7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e884c3397dea5933d02ce22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3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s6G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QwQr3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5F506418" w14:textId="594C1C6D" w:rsidR="0060278C" w:rsidRPr="0060278C" w:rsidRDefault="0060278C" w:rsidP="006027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0278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7ACB448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6326109B" w14:textId="77777777" w:rsidR="00DE028D" w:rsidRDefault="00DE028D" w:rsidP="00DE028D">
    <w:pPr>
      <w:pStyle w:val="Footer"/>
    </w:pPr>
  </w:p>
  <w:p w14:paraId="465806EA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36F0" w14:textId="3D3E2F42" w:rsidR="00E962AA" w:rsidRDefault="0060278C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658277" behindDoc="0" locked="0" layoutInCell="0" allowOverlap="1" wp14:anchorId="15A7BE03" wp14:editId="1D4FA849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8" name="MSIPCM737b4ae2a8c0dd3f7c4d2c97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20C80F" w14:textId="6F78AEE4" w:rsidR="0060278C" w:rsidRPr="0060278C" w:rsidRDefault="0060278C" w:rsidP="0060278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0278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7BE03" id="_x0000_t202" coordsize="21600,21600" o:spt="202" path="m,l,21600r21600,l21600,xe">
              <v:stroke joinstyle="miter"/>
              <v:path gradientshapeok="t" o:connecttype="rect"/>
            </v:shapetype>
            <v:shape id="MSIPCM737b4ae2a8c0dd3f7c4d2c97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6582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m1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vDDssYXqiOs56Jn3lq8VzvDA&#10;fHhmDqnGjVC+4QkPqQF7wcmipAb382/+mI8MYJSSFqVTUv9jz5ygRH8zyM3NeDqNWks/aLi33u3g&#10;NfvmDlCVY3wglicz5gY9mNJB84rqXsVuGGKGY8+SbgfzLvRCxtfBxWqVklBVloUHs7E8lo6YRWRf&#10;ulfm7An+gMQ9wiAuVrxjoc/t0V7tA0iVKIr49mieYEdFJuZOrydK/u1/yrq88eUv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BV/m1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1420C80F" w14:textId="6F78AEE4" w:rsidR="0060278C" w:rsidRPr="0060278C" w:rsidRDefault="0060278C" w:rsidP="0060278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0278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58255" behindDoc="1" locked="1" layoutInCell="1" allowOverlap="1" wp14:anchorId="120439CF" wp14:editId="472A72B3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41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58247" behindDoc="1" locked="1" layoutInCell="1" allowOverlap="1" wp14:anchorId="427F05DC" wp14:editId="1E1091A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42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7CB181FF" wp14:editId="40D4FF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5692D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B181FF" id="_x0000_s1033" type="#_x0000_t202" style="position:absolute;margin-left:0;margin-top:0;width:303pt;height:56.7pt;z-index:251658246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" filled="f" stroked="f" strokeweight=".5pt">
              <v:textbox inset="15mm">
                <w:txbxContent>
                  <w:p w14:paraId="3CB5692D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58245" behindDoc="1" locked="1" layoutInCell="1" allowOverlap="1" wp14:anchorId="466A5341" wp14:editId="7808B4A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4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8B27" w14:textId="77777777" w:rsidR="002073E3" w:rsidRPr="008F5280" w:rsidRDefault="002073E3" w:rsidP="008F5280">
      <w:pPr>
        <w:pStyle w:val="FootnoteSeparator"/>
      </w:pPr>
    </w:p>
    <w:p w14:paraId="730128E9" w14:textId="77777777" w:rsidR="002073E3" w:rsidRDefault="002073E3"/>
  </w:footnote>
  <w:footnote w:type="continuationSeparator" w:id="0">
    <w:p w14:paraId="17BBD568" w14:textId="77777777" w:rsidR="002073E3" w:rsidRDefault="002073E3" w:rsidP="008F5280">
      <w:pPr>
        <w:pStyle w:val="FootnoteSeparator"/>
      </w:pPr>
    </w:p>
    <w:p w14:paraId="1BF6AA7C" w14:textId="77777777" w:rsidR="002073E3" w:rsidRDefault="002073E3"/>
    <w:p w14:paraId="60F71742" w14:textId="77777777" w:rsidR="002073E3" w:rsidRDefault="002073E3"/>
  </w:footnote>
  <w:footnote w:type="continuationNotice" w:id="1">
    <w:p w14:paraId="0D4D0F80" w14:textId="77777777" w:rsidR="002073E3" w:rsidRDefault="002073E3" w:rsidP="00D55628"/>
    <w:p w14:paraId="605862B0" w14:textId="77777777" w:rsidR="002073E3" w:rsidRDefault="002073E3"/>
    <w:p w14:paraId="39CEEBD2" w14:textId="77777777" w:rsidR="002073E3" w:rsidRDefault="00207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1C409BDF" w14:textId="77777777" w:rsidTr="007417E1">
      <w:trPr>
        <w:trHeight w:hRule="exact" w:val="1418"/>
      </w:trPr>
      <w:tc>
        <w:tcPr>
          <w:tcW w:w="7761" w:type="dxa"/>
          <w:vAlign w:val="center"/>
        </w:tcPr>
        <w:p w14:paraId="27845F16" w14:textId="2EE4D0D3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3736F3">
            <w:rPr>
              <w:noProof/>
              <w:lang w:val="en-US"/>
            </w:rPr>
            <w:t>Frequently</w:t>
          </w:r>
          <w:r w:rsidR="003736F3" w:rsidRPr="003736F3">
            <w:rPr>
              <w:noProof/>
            </w:rPr>
            <w:t xml:space="preserve"> Asked Questions</w:t>
          </w:r>
          <w:r>
            <w:rPr>
              <w:noProof/>
            </w:rPr>
            <w:fldChar w:fldCharType="end"/>
          </w:r>
        </w:p>
      </w:tc>
    </w:tr>
  </w:tbl>
  <w:p w14:paraId="75A87B6C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71" behindDoc="0" locked="1" layoutInCell="1" allowOverlap="1" wp14:anchorId="73F70AEA" wp14:editId="676AB26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960EE0" id="Rectangle 18" o:spid="_x0000_s1026" style="position:absolute;margin-left:-29.95pt;margin-top:0;width:21.25pt;height:96.4pt;z-index:251658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6" behindDoc="1" locked="0" layoutInCell="1" allowOverlap="1" wp14:anchorId="034A51B7" wp14:editId="552D9379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503F74" id="TriangleRight" o:spid="_x0000_s1026" style="position:absolute;margin-left:56.7pt;margin-top:22.7pt;width:68.05pt;height:70.85pt;z-index:-251658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5" behindDoc="1" locked="0" layoutInCell="1" allowOverlap="1" wp14:anchorId="507F796D" wp14:editId="45622DB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5337E9" id="TriangleLeft" o:spid="_x0000_s1026" style="position:absolute;margin-left:22.7pt;margin-top:22.7pt;width:68.05pt;height:70.85p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4" behindDoc="1" locked="0" layoutInCell="1" allowOverlap="1" wp14:anchorId="62811E52" wp14:editId="0E75234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29BF8" id="Rectangle" o:spid="_x0000_s1026" style="position:absolute;margin-left:22.7pt;margin-top:22.7pt;width:1148.05pt;height:70.85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" fillcolor="#00b2a9 [3204]" stroked="f">
              <w10:wrap anchorx="page" anchory="page"/>
            </v:rect>
          </w:pict>
        </mc:Fallback>
      </mc:AlternateContent>
    </w:r>
  </w:p>
  <w:p w14:paraId="5B93CE07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69DF7761" w14:textId="77777777" w:rsidTr="007417E1">
      <w:trPr>
        <w:trHeight w:hRule="exact" w:val="1418"/>
      </w:trPr>
      <w:tc>
        <w:tcPr>
          <w:tcW w:w="7761" w:type="dxa"/>
          <w:vAlign w:val="center"/>
        </w:tcPr>
        <w:p w14:paraId="377A4CC2" w14:textId="7F4F497B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3736F3">
            <w:rPr>
              <w:noProof/>
            </w:rPr>
            <w:t>Frequently Asked Questions</w:t>
          </w:r>
          <w:r>
            <w:rPr>
              <w:noProof/>
            </w:rPr>
            <w:fldChar w:fldCharType="end"/>
          </w:r>
        </w:p>
      </w:tc>
    </w:tr>
  </w:tbl>
  <w:p w14:paraId="3CF3BA53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72" behindDoc="0" locked="1" layoutInCell="1" allowOverlap="1" wp14:anchorId="3ED64AEE" wp14:editId="3E056FE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B9D47" id="Rectangle 17" o:spid="_x0000_s1026" style="position:absolute;margin-left:-29.95pt;margin-top:0;width:21.25pt;height:96.4pt;z-index:25165827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9" behindDoc="1" locked="0" layoutInCell="1" allowOverlap="1" wp14:anchorId="71A25917" wp14:editId="7C40AA5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AFF3CE" id="TriangleRight" o:spid="_x0000_s1026" style="position:absolute;margin-left:56.7pt;margin-top:22.7pt;width:68.05pt;height:70.85pt;z-index:-251658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8" behindDoc="1" locked="0" layoutInCell="1" allowOverlap="1" wp14:anchorId="57D37D22" wp14:editId="67745DB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EB478D" id="TriangleLeft" o:spid="_x0000_s1026" style="position:absolute;margin-left:22.7pt;margin-top:22.7pt;width:68.05pt;height:70.85pt;z-index:-251658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67" behindDoc="1" locked="0" layoutInCell="1" allowOverlap="1" wp14:anchorId="763CF413" wp14:editId="1B6C63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5F05D" id="Rectangle" o:spid="_x0000_s1026" style="position:absolute;margin-left:22.7pt;margin-top:22.7pt;width:1148.05pt;height:70.85pt;z-index:-251658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" fillcolor="#00b2a9 [3204]" stroked="f">
              <w10:wrap anchorx="page" anchory="page"/>
            </v:rect>
          </w:pict>
        </mc:Fallback>
      </mc:AlternateContent>
    </w:r>
  </w:p>
  <w:p w14:paraId="6D3FE62E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5CBB" w14:textId="4E8B596F" w:rsidR="00C46A59" w:rsidRPr="00E97294" w:rsidRDefault="005B5ADA" w:rsidP="00E97294">
    <w:pPr>
      <w:pStyle w:val="Header"/>
    </w:pPr>
    <w:r w:rsidRPr="005B5ADA">
      <w:rPr>
        <w:rFonts w:ascii="Arial" w:hAnsi="Arial"/>
        <w:b w:val="0"/>
        <w:noProof/>
        <w:color w:val="363534"/>
        <w:sz w:val="20"/>
      </w:rPr>
      <mc:AlternateContent>
        <mc:Choice Requires="wpg">
          <w:drawing>
            <wp:anchor distT="0" distB="0" distL="114300" distR="114300" simplePos="0" relativeHeight="251658280" behindDoc="0" locked="0" layoutInCell="1" allowOverlap="1" wp14:anchorId="6122DB7E" wp14:editId="114B4FC9">
              <wp:simplePos x="0" y="0"/>
              <wp:positionH relativeFrom="column">
                <wp:posOffset>-251997</wp:posOffset>
              </wp:positionH>
              <wp:positionV relativeFrom="paragraph">
                <wp:posOffset>108048</wp:posOffset>
              </wp:positionV>
              <wp:extent cx="7019925" cy="1811614"/>
              <wp:effectExtent l="0" t="0" r="3175" b="5080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1811614"/>
                        <a:chOff x="0" y="0"/>
                        <a:chExt cx="7019925" cy="1811614"/>
                      </a:xfrm>
                    </wpg:grpSpPr>
                    <wps:wsp>
                      <wps:cNvPr id="51" name="Rectangle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899795"/>
                        </a:xfrm>
                        <a:prstGeom prst="rect">
                          <a:avLst/>
                        </a:prstGeom>
                        <a:solidFill>
                          <a:srgbClr val="20154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TriangleLeft"/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899795"/>
                        </a:xfrm>
                        <a:custGeom>
                          <a:avLst/>
                          <a:gdLst>
                            <a:gd name="T0" fmla="*/ 0 w 1334"/>
                            <a:gd name="T1" fmla="*/ 0 h 1419"/>
                            <a:gd name="T2" fmla="*/ 665 w 1334"/>
                            <a:gd name="T3" fmla="*/ 1419 h 1419"/>
                            <a:gd name="T4" fmla="*/ 1334 w 1334"/>
                            <a:gd name="T5" fmla="*/ 0 h 1419"/>
                            <a:gd name="T6" fmla="*/ 0 w 1334"/>
                            <a:gd name="T7" fmla="*/ 0 h 1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4" h="1419">
                              <a:moveTo>
                                <a:pt x="0" y="0"/>
                              </a:moveTo>
                              <a:lnTo>
                                <a:pt x="665" y="1419"/>
                              </a:lnTo>
                              <a:lnTo>
                                <a:pt x="13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2A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TriangleRight"/>
                      <wps:cNvSpPr>
                        <a:spLocks/>
                      </wps:cNvSpPr>
                      <wps:spPr bwMode="auto">
                        <a:xfrm>
                          <a:off x="430750" y="0"/>
                          <a:ext cx="863600" cy="899795"/>
                        </a:xfrm>
                        <a:custGeom>
                          <a:avLst/>
                          <a:gdLst>
                            <a:gd name="T0" fmla="*/ 1339 w 1339"/>
                            <a:gd name="T1" fmla="*/ 1419 h 1419"/>
                            <a:gd name="T2" fmla="*/ 669 w 1339"/>
                            <a:gd name="T3" fmla="*/ 0 h 1419"/>
                            <a:gd name="T4" fmla="*/ 0 w 1339"/>
                            <a:gd name="T5" fmla="*/ 1419 h 1419"/>
                            <a:gd name="T6" fmla="*/ 1339 w 1339"/>
                            <a:gd name="T7" fmla="*/ 1419 h 1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9" h="1419">
                              <a:moveTo>
                                <a:pt x="1339" y="1419"/>
                              </a:moveTo>
                              <a:lnTo>
                                <a:pt x="669" y="0"/>
                              </a:lnTo>
                              <a:lnTo>
                                <a:pt x="0" y="1419"/>
                              </a:lnTo>
                              <a:lnTo>
                                <a:pt x="1339" y="1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E0D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Picture 54" descr="A picture containing text, fla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252" y="899794"/>
                          <a:ext cx="864000" cy="9118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7896BA" id="Group 36" o:spid="_x0000_s1026" style="position:absolute;margin-left:-19.85pt;margin-top:8.5pt;width:552.75pt;height:142.65pt;z-index:251661351;mso-height-relative:margin" coordsize="70199,18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">
              <v:rect id="Rectangle" o:spid="_x0000_s1027" style="position:absolute;width:70199;height:8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" fillcolor="#201547" stroked="f"/>
              <v:shape id="TriangleLeft" o:spid="_x0000_s1028" style="position:absolute;width:8636;height:8997;visibility:visible;mso-wrap-style:square;v-text-anchor:top" coordsize="1334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" path="m,l665,1419,1334,,,xe" fillcolor="#00b2a9" stroked="f">
                <v:path arrowok="t" o:connecttype="custom" o:connectlocs="0,0;430505,899795;863600,0;0,0" o:connectangles="0,0,0,0"/>
              </v:shape>
              <v:shape id="TriangleRight" o:spid="_x0000_s1029" style="position:absolute;left:4307;width:8636;height:8997;visibility:visible;mso-wrap-style:square;v-text-anchor:top" coordsize="133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" path="m1339,1419l669,,,1419r1339,xe" fillcolor="#99e0dd" stroked="f">
                <v:path arrowok="t" o:connecttype="custom" o:connectlocs="863600,899795;431478,0;0,899795;863600,899795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30" type="#_x0000_t75" alt="A picture containing text, flag&#10;&#10;Description automatically generated" style="position:absolute;left:4302;top:8997;width:8640;height:9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">
                <v:imagedata r:id="rId2" o:title="A picture containing text, flag&#10;&#10;Description automatically generated"/>
              </v:shape>
            </v:group>
          </w:pict>
        </mc:Fallback>
      </mc:AlternateContent>
    </w:r>
    <w:r w:rsidR="00C46A59">
      <w:rPr>
        <w:noProof/>
      </w:rPr>
      <mc:AlternateContent>
        <mc:Choice Requires="wps">
          <w:drawing>
            <wp:anchor distT="0" distB="0" distL="114300" distR="114300" simplePos="0" relativeHeight="251658270" behindDoc="0" locked="1" layoutInCell="1" allowOverlap="1" wp14:anchorId="2836F287" wp14:editId="5F02F31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2AB2C4" id="Rectangle 22" o:spid="_x0000_s1026" style="position:absolute;margin-left:-29.95pt;margin-top:0;width:21.25pt;height:96.4pt;z-index:25165827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58263" behindDoc="1" locked="0" layoutInCell="1" allowOverlap="1" wp14:anchorId="0F35AA15" wp14:editId="18CA957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</w:rPr>
      <w:drawing>
        <wp:anchor distT="0" distB="0" distL="114300" distR="114300" simplePos="0" relativeHeight="251658257" behindDoc="1" locked="0" layoutInCell="1" allowOverlap="1" wp14:anchorId="2ED5962E" wp14:editId="52EF3E46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 w:rsidRPr="00806AB6">
      <w:rPr>
        <w:noProof/>
      </w:rPr>
      <mc:AlternateContent>
        <mc:Choice Requires="wps">
          <w:drawing>
            <wp:anchor distT="0" distB="0" distL="114300" distR="114300" simplePos="0" relativeHeight="251658260" behindDoc="1" locked="0" layoutInCell="1" allowOverlap="1" wp14:anchorId="3F34DBEC" wp14:editId="69E5B410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41C30" id="TriangleRight" o:spid="_x0000_s1026" style="position:absolute;margin-left:56.7pt;margin-top:22.7pt;width:68.05pt;height:70.85pt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C46A59" w:rsidRPr="00806AB6">
      <w:rPr>
        <w:noProof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2C39C705" wp14:editId="3F94D24C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B141D" id="TriangleBottom" o:spid="_x0000_s1026" style="position:absolute;margin-left:56.7pt;margin-top:93.55pt;width:68.05pt;height:70.85pt;z-index:-2516582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C46A59" w:rsidRPr="00806AB6">
      <w:rPr>
        <w:noProof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4B549263" wp14:editId="0680C59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AC55E2" id="TriangleLeft" o:spid="_x0000_s1026" style="position:absolute;margin-left:22.7pt;margin-top:22.7pt;width:68.05pt;height:70.8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C46A59" w:rsidRPr="00806AB6">
      <w:rPr>
        <w:noProof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15283135" wp14:editId="41F4767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061045" id="Rectangle" o:spid="_x0000_s1026" style="position:absolute;margin-left:22.7pt;margin-top:22.7pt;width:1148.05pt;height:70.8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734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5BEA39D0" w14:textId="77777777" w:rsidTr="00E771FE">
      <w:trPr>
        <w:trHeight w:hRule="exact" w:val="1418"/>
      </w:trPr>
      <w:tc>
        <w:tcPr>
          <w:tcW w:w="7761" w:type="dxa"/>
          <w:vAlign w:val="center"/>
        </w:tcPr>
        <w:p w14:paraId="758DCC79" w14:textId="70B9382B" w:rsidR="00DE028D" w:rsidRPr="00975ED3" w:rsidRDefault="0022247C" w:rsidP="00E771FE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3736F3">
            <w:rPr>
              <w:noProof/>
            </w:rPr>
            <w:t>Frequently Asked Questions</w:t>
          </w:r>
          <w:r>
            <w:rPr>
              <w:noProof/>
            </w:rPr>
            <w:fldChar w:fldCharType="end"/>
          </w:r>
        </w:p>
      </w:tc>
    </w:tr>
  </w:tbl>
  <w:p w14:paraId="43B8C424" w14:textId="1074A9D4" w:rsidR="00DE028D" w:rsidRDefault="002624BB" w:rsidP="00DE028D">
    <w:pPr>
      <w:pStyle w:val="Header"/>
    </w:pPr>
    <w:r w:rsidRPr="002624BB">
      <w:rPr>
        <w:rFonts w:ascii="Arial" w:hAnsi="Arial"/>
        <w:b w:val="0"/>
        <w:noProof/>
        <w:color w:val="363534"/>
        <w:sz w:val="20"/>
      </w:rPr>
      <mc:AlternateContent>
        <mc:Choice Requires="wpg">
          <w:drawing>
            <wp:anchor distT="0" distB="0" distL="114300" distR="114300" simplePos="0" relativeHeight="251658281" behindDoc="0" locked="0" layoutInCell="1" allowOverlap="1" wp14:anchorId="75A8FA93" wp14:editId="4768B014">
              <wp:simplePos x="0" y="0"/>
              <wp:positionH relativeFrom="column">
                <wp:posOffset>-251997</wp:posOffset>
              </wp:positionH>
              <wp:positionV relativeFrom="paragraph">
                <wp:posOffset>108048</wp:posOffset>
              </wp:positionV>
              <wp:extent cx="7019925" cy="899795"/>
              <wp:effectExtent l="0" t="0" r="9525" b="0"/>
              <wp:wrapNone/>
              <wp:docPr id="63" name="Group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899795"/>
                        <a:chOff x="0" y="0"/>
                        <a:chExt cx="7019925" cy="899795"/>
                      </a:xfrm>
                    </wpg:grpSpPr>
                    <wps:wsp>
                      <wps:cNvPr id="64" name="Rectangle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899795"/>
                        </a:xfrm>
                        <a:prstGeom prst="rect">
                          <a:avLst/>
                        </a:prstGeom>
                        <a:solidFill>
                          <a:srgbClr val="20154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TriangleLeft"/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899795"/>
                        </a:xfrm>
                        <a:custGeom>
                          <a:avLst/>
                          <a:gdLst>
                            <a:gd name="T0" fmla="*/ 0 w 1334"/>
                            <a:gd name="T1" fmla="*/ 0 h 1419"/>
                            <a:gd name="T2" fmla="*/ 665 w 1334"/>
                            <a:gd name="T3" fmla="*/ 1419 h 1419"/>
                            <a:gd name="T4" fmla="*/ 1334 w 1334"/>
                            <a:gd name="T5" fmla="*/ 0 h 1419"/>
                            <a:gd name="T6" fmla="*/ 0 w 1334"/>
                            <a:gd name="T7" fmla="*/ 0 h 1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4" h="1419">
                              <a:moveTo>
                                <a:pt x="0" y="0"/>
                              </a:moveTo>
                              <a:lnTo>
                                <a:pt x="665" y="1419"/>
                              </a:lnTo>
                              <a:lnTo>
                                <a:pt x="13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2A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TriangleRight"/>
                      <wps:cNvSpPr>
                        <a:spLocks/>
                      </wps:cNvSpPr>
                      <wps:spPr bwMode="auto">
                        <a:xfrm>
                          <a:off x="430750" y="0"/>
                          <a:ext cx="863600" cy="899795"/>
                        </a:xfrm>
                        <a:custGeom>
                          <a:avLst/>
                          <a:gdLst>
                            <a:gd name="T0" fmla="*/ 1339 w 1339"/>
                            <a:gd name="T1" fmla="*/ 1419 h 1419"/>
                            <a:gd name="T2" fmla="*/ 669 w 1339"/>
                            <a:gd name="T3" fmla="*/ 0 h 1419"/>
                            <a:gd name="T4" fmla="*/ 0 w 1339"/>
                            <a:gd name="T5" fmla="*/ 1419 h 1419"/>
                            <a:gd name="T6" fmla="*/ 1339 w 1339"/>
                            <a:gd name="T7" fmla="*/ 1419 h 1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9" h="1419">
                              <a:moveTo>
                                <a:pt x="1339" y="1419"/>
                              </a:moveTo>
                              <a:lnTo>
                                <a:pt x="669" y="0"/>
                              </a:lnTo>
                              <a:lnTo>
                                <a:pt x="0" y="1419"/>
                              </a:lnTo>
                              <a:lnTo>
                                <a:pt x="1339" y="1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E0D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4DE011" id="Group 63" o:spid="_x0000_s1026" style="position:absolute;margin-left:-19.85pt;margin-top:8.5pt;width:552.75pt;height:70.85pt;z-index:251663399;mso-height-relative:margin" coordsize="70199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">
              <v:rect id="Rectangle" o:spid="_x0000_s1027" style="position:absolute;width:70199;height:8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" fillcolor="#201547" stroked="f"/>
              <v:shape id="TriangleLeft" o:spid="_x0000_s1028" style="position:absolute;width:8636;height:8997;visibility:visible;mso-wrap-style:square;v-text-anchor:top" coordsize="1334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" path="m,l665,1419,1334,,,xe" fillcolor="#00b2a9" stroked="f">
                <v:path arrowok="t" o:connecttype="custom" o:connectlocs="0,0;430505,899795;863600,0;0,0" o:connectangles="0,0,0,0"/>
              </v:shape>
              <v:shape id="TriangleRight" o:spid="_x0000_s1029" style="position:absolute;left:4307;width:8636;height:8997;visibility:visible;mso-wrap-style:square;v-text-anchor:top" coordsize="133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" path="m1339,1419l669,,,1419r1339,xe" fillcolor="#99e0dd" stroked="f">
                <v:path arrowok="t" o:connecttype="custom" o:connectlocs="863600,899795;431478,0;0,899795;863600,899795" o:connectangles="0,0,0,0"/>
              </v:shape>
            </v:group>
          </w:pict>
        </mc:Fallback>
      </mc:AlternateContent>
    </w:r>
    <w:r w:rsidR="00DE028D" w:rsidRPr="00806AB6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B71C4E6" wp14:editId="569BA04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421FF7" id="TriangleRight" o:spid="_x0000_s1026" style="position:absolute;margin-left:56.7pt;margin-top:22.7pt;width:68.05pt;height:70.8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DE028D" w:rsidRPr="00806AB6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2B613716" wp14:editId="4B8B18A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B7ED67" id="TriangleLeft" o:spid="_x0000_s1026" style="position:absolute;margin-left:22.7pt;margin-top:22.7pt;width:68.05pt;height:70.8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DE028D" w:rsidRPr="00806AB6"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323E0B26" wp14:editId="113E7F0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90106" id="Rectangle" o:spid="_x0000_s1026" style="position:absolute;margin-left:22.7pt;margin-top:22.7pt;width:552.75pt;height:70.8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" fillcolor="#00b2a9 [3204]" stroked="f">
              <w10:wrap anchorx="page" anchory="page"/>
            </v:rect>
          </w:pict>
        </mc:Fallback>
      </mc:AlternateContent>
    </w:r>
  </w:p>
  <w:p w14:paraId="22498248" w14:textId="3BBAACA2" w:rsidR="00E962AA" w:rsidRPr="00DE028D" w:rsidRDefault="004F15D8" w:rsidP="00DE028D">
    <w:pPr>
      <w:pStyle w:val="Header"/>
    </w:pPr>
    <w:proofErr w:type="spellStart"/>
    <w:r>
      <w:t>fg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43314BE8" w14:textId="77777777" w:rsidTr="007417E1">
      <w:trPr>
        <w:trHeight w:hRule="exact" w:val="1418"/>
      </w:trPr>
      <w:tc>
        <w:tcPr>
          <w:tcW w:w="7761" w:type="dxa"/>
          <w:vAlign w:val="center"/>
        </w:tcPr>
        <w:p w14:paraId="1E0F11F9" w14:textId="033703A1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3736F3">
            <w:rPr>
              <w:noProof/>
            </w:rPr>
            <w:t>Frequently Asked Questions</w:t>
          </w:r>
          <w:r>
            <w:rPr>
              <w:noProof/>
            </w:rPr>
            <w:fldChar w:fldCharType="end"/>
          </w:r>
        </w:p>
      </w:tc>
    </w:tr>
  </w:tbl>
  <w:p w14:paraId="5539E3F0" w14:textId="5B0FFB64" w:rsidR="00DE028D" w:rsidRDefault="00924ACC" w:rsidP="00DE028D">
    <w:pPr>
      <w:pStyle w:val="Header"/>
    </w:pPr>
    <w:r w:rsidRPr="005B5ADA">
      <w:rPr>
        <w:rFonts w:ascii="Arial" w:hAnsi="Arial"/>
        <w:b w:val="0"/>
        <w:noProof/>
        <w:color w:val="363534"/>
        <w:sz w:val="20"/>
      </w:rPr>
      <mc:AlternateContent>
        <mc:Choice Requires="wpg">
          <w:drawing>
            <wp:anchor distT="0" distB="0" distL="114300" distR="114300" simplePos="0" relativeHeight="251658282" behindDoc="0" locked="0" layoutInCell="1" allowOverlap="1" wp14:anchorId="0F2C0EFC" wp14:editId="33E9CEB7">
              <wp:simplePos x="0" y="0"/>
              <wp:positionH relativeFrom="column">
                <wp:posOffset>-251997</wp:posOffset>
              </wp:positionH>
              <wp:positionV relativeFrom="paragraph">
                <wp:posOffset>108048</wp:posOffset>
              </wp:positionV>
              <wp:extent cx="7019925" cy="899795"/>
              <wp:effectExtent l="0" t="0" r="9525" b="0"/>
              <wp:wrapNone/>
              <wp:docPr id="73" name="Group 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899795"/>
                        <a:chOff x="0" y="0"/>
                        <a:chExt cx="7019925" cy="899795"/>
                      </a:xfrm>
                    </wpg:grpSpPr>
                    <wps:wsp>
                      <wps:cNvPr id="74" name="Rectangle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899795"/>
                        </a:xfrm>
                        <a:prstGeom prst="rect">
                          <a:avLst/>
                        </a:prstGeom>
                        <a:solidFill>
                          <a:srgbClr val="20154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riangleLeft"/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899795"/>
                        </a:xfrm>
                        <a:custGeom>
                          <a:avLst/>
                          <a:gdLst>
                            <a:gd name="T0" fmla="*/ 0 w 1334"/>
                            <a:gd name="T1" fmla="*/ 0 h 1419"/>
                            <a:gd name="T2" fmla="*/ 665 w 1334"/>
                            <a:gd name="T3" fmla="*/ 1419 h 1419"/>
                            <a:gd name="T4" fmla="*/ 1334 w 1334"/>
                            <a:gd name="T5" fmla="*/ 0 h 1419"/>
                            <a:gd name="T6" fmla="*/ 0 w 1334"/>
                            <a:gd name="T7" fmla="*/ 0 h 1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4" h="1419">
                              <a:moveTo>
                                <a:pt x="0" y="0"/>
                              </a:moveTo>
                              <a:lnTo>
                                <a:pt x="665" y="1419"/>
                              </a:lnTo>
                              <a:lnTo>
                                <a:pt x="13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2A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TriangleRight"/>
                      <wps:cNvSpPr>
                        <a:spLocks/>
                      </wps:cNvSpPr>
                      <wps:spPr bwMode="auto">
                        <a:xfrm>
                          <a:off x="430750" y="0"/>
                          <a:ext cx="863600" cy="899795"/>
                        </a:xfrm>
                        <a:custGeom>
                          <a:avLst/>
                          <a:gdLst>
                            <a:gd name="T0" fmla="*/ 1339 w 1339"/>
                            <a:gd name="T1" fmla="*/ 1419 h 1419"/>
                            <a:gd name="T2" fmla="*/ 669 w 1339"/>
                            <a:gd name="T3" fmla="*/ 0 h 1419"/>
                            <a:gd name="T4" fmla="*/ 0 w 1339"/>
                            <a:gd name="T5" fmla="*/ 1419 h 1419"/>
                            <a:gd name="T6" fmla="*/ 1339 w 1339"/>
                            <a:gd name="T7" fmla="*/ 1419 h 1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9" h="1419">
                              <a:moveTo>
                                <a:pt x="1339" y="1419"/>
                              </a:moveTo>
                              <a:lnTo>
                                <a:pt x="669" y="0"/>
                              </a:lnTo>
                              <a:lnTo>
                                <a:pt x="0" y="1419"/>
                              </a:lnTo>
                              <a:lnTo>
                                <a:pt x="1339" y="1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E0D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6E7539" id="Group 73" o:spid="_x0000_s1026" style="position:absolute;margin-left:-19.85pt;margin-top:8.5pt;width:552.75pt;height:70.85pt;z-index:251665447;mso-height-relative:margin" coordsize="70199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">
              <v:rect id="Rectangle" o:spid="_x0000_s1027" style="position:absolute;width:70199;height:8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" fillcolor="#201547" stroked="f"/>
              <v:shape id="TriangleLeft" o:spid="_x0000_s1028" style="position:absolute;width:8636;height:8997;visibility:visible;mso-wrap-style:square;v-text-anchor:top" coordsize="1334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" path="m,l665,1419,1334,,,xe" fillcolor="#00b2a9" stroked="f">
                <v:path arrowok="t" o:connecttype="custom" o:connectlocs="0,0;430505,899795;863600,0;0,0" o:connectangles="0,0,0,0"/>
              </v:shape>
              <v:shape id="TriangleRight" o:spid="_x0000_s1029" style="position:absolute;left:4307;width:8636;height:8997;visibility:visible;mso-wrap-style:square;v-text-anchor:top" coordsize="133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" path="m1339,1419l669,,,1419r1339,xe" fillcolor="#99e0dd" stroked="f">
                <v:path arrowok="t" o:connecttype="custom" o:connectlocs="863600,899795;431478,0;0,899795;863600,899795" o:connectangles="0,0,0,0"/>
              </v:shape>
            </v:group>
          </w:pict>
        </mc:Fallback>
      </mc:AlternateContent>
    </w:r>
    <w:r w:rsidR="00DE028D" w:rsidRPr="00806AB6"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59C21A9" wp14:editId="71C41C5E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AC27A" id="TriangleRight" o:spid="_x0000_s1026" style="position:absolute;margin-left:56.7pt;margin-top:22.7pt;width:68.05pt;height:70.8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DE028D" w:rsidRPr="00806AB6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B814966" wp14:editId="79E97C4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2C061D" id="TriangleLeft" o:spid="_x0000_s1026" style="position:absolute;margin-left:22.7pt;margin-top:22.7pt;width:6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DE028D" w:rsidRPr="00806AB6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0D51D922" wp14:editId="1803B45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CCF3F8" id="Rectangle" o:spid="_x0000_s1026" style="position:absolute;margin-left:22.7pt;margin-top:22.7pt;width:552.75pt;height:70.8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" fillcolor="#00b2a9 [3204]" stroked="f">
              <w10:wrap anchorx="page" anchory="page"/>
            </v:rect>
          </w:pict>
        </mc:Fallback>
      </mc:AlternateContent>
    </w:r>
  </w:p>
  <w:p w14:paraId="28EA542B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A9FA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58248" behindDoc="1" locked="0" layoutInCell="1" allowOverlap="1" wp14:anchorId="61291510" wp14:editId="0019E2E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37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58241" behindDoc="1" locked="0" layoutInCell="1" allowOverlap="1" wp14:anchorId="7C227475" wp14:editId="50DAA3B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4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EC78AA7" wp14:editId="781F2D70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217AC" id="TriangleRight" o:spid="_x0000_s1026" style="position:absolute;margin-left:56.7pt;margin-top:22.7pt;width:68.0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1F1CCB" wp14:editId="47A0825E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D38FA1" id="TriangleBottom" o:spid="_x0000_s1026" style="position:absolute;margin-left:56.7pt;margin-top:93.55pt;width:68.05pt;height:70.85pt;z-index:-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3B63C31" wp14:editId="3130212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8DAE2" id="TriangleLeft" o:spid="_x0000_s1026" style="position:absolute;margin-left:22.7pt;margin-top:22.7pt;width:68.05pt;height:70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74D107" wp14:editId="0283B6B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5250A1" id="Rectangle" o:spid="_x0000_s1026" style="position:absolute;margin-left:22.7pt;margin-top:22.7pt;width:552.75pt;height:70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5A4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37FE"/>
    <w:multiLevelType w:val="multilevel"/>
    <w:tmpl w:val="F5B0F3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2" w15:restartNumberingAfterBreak="0">
    <w:nsid w:val="0A0356AA"/>
    <w:multiLevelType w:val="multilevel"/>
    <w:tmpl w:val="152E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4" w15:restartNumberingAfterBreak="0">
    <w:nsid w:val="0CC76129"/>
    <w:multiLevelType w:val="hybridMultilevel"/>
    <w:tmpl w:val="B0CE7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8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5EC4"/>
    <w:multiLevelType w:val="multilevel"/>
    <w:tmpl w:val="9816FB38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5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17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0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479078623">
    <w:abstractNumId w:val="11"/>
  </w:num>
  <w:num w:numId="2" w16cid:durableId="2119251588">
    <w:abstractNumId w:val="18"/>
  </w:num>
  <w:num w:numId="3" w16cid:durableId="18896136">
    <w:abstractNumId w:val="16"/>
  </w:num>
  <w:num w:numId="4" w16cid:durableId="1538011179">
    <w:abstractNumId w:val="20"/>
  </w:num>
  <w:num w:numId="5" w16cid:durableId="178395554">
    <w:abstractNumId w:val="8"/>
  </w:num>
  <w:num w:numId="6" w16cid:durableId="2145268035">
    <w:abstractNumId w:val="5"/>
  </w:num>
  <w:num w:numId="7" w16cid:durableId="1136485064">
    <w:abstractNumId w:val="3"/>
  </w:num>
  <w:num w:numId="8" w16cid:durableId="540216900">
    <w:abstractNumId w:val="1"/>
  </w:num>
  <w:num w:numId="9" w16cid:durableId="803734351">
    <w:abstractNumId w:val="19"/>
  </w:num>
  <w:num w:numId="10" w16cid:durableId="2015524804">
    <w:abstractNumId w:val="6"/>
  </w:num>
  <w:num w:numId="11" w16cid:durableId="1258519612">
    <w:abstractNumId w:val="9"/>
  </w:num>
  <w:num w:numId="12" w16cid:durableId="599679152">
    <w:abstractNumId w:val="7"/>
  </w:num>
  <w:num w:numId="13" w16cid:durableId="1357197042">
    <w:abstractNumId w:val="12"/>
  </w:num>
  <w:num w:numId="14" w16cid:durableId="72171341">
    <w:abstractNumId w:val="13"/>
  </w:num>
  <w:num w:numId="15" w16cid:durableId="1540126184">
    <w:abstractNumId w:val="0"/>
  </w:num>
  <w:num w:numId="16" w16cid:durableId="861287004">
    <w:abstractNumId w:val="4"/>
  </w:num>
  <w:num w:numId="17" w16cid:durableId="630719649">
    <w:abstractNumId w:val="1"/>
  </w:num>
  <w:num w:numId="18" w16cid:durableId="1540557456">
    <w:abstractNumId w:val="1"/>
  </w:num>
  <w:num w:numId="19" w16cid:durableId="518475289">
    <w:abstractNumId w:val="1"/>
  </w:num>
  <w:num w:numId="20" w16cid:durableId="70588732">
    <w:abstractNumId w:val="2"/>
  </w:num>
  <w:num w:numId="21" w16cid:durableId="204848863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E5217B"/>
    <w:rsid w:val="0000017F"/>
    <w:rsid w:val="00000279"/>
    <w:rsid w:val="000004BD"/>
    <w:rsid w:val="00000B7A"/>
    <w:rsid w:val="00000C89"/>
    <w:rsid w:val="00000E85"/>
    <w:rsid w:val="00000FEB"/>
    <w:rsid w:val="0000103A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83B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C88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6607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155"/>
    <w:rsid w:val="00024572"/>
    <w:rsid w:val="00024574"/>
    <w:rsid w:val="00024896"/>
    <w:rsid w:val="00024990"/>
    <w:rsid w:val="00024B2F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3A8"/>
    <w:rsid w:val="00040BDB"/>
    <w:rsid w:val="0004176C"/>
    <w:rsid w:val="00041797"/>
    <w:rsid w:val="00041903"/>
    <w:rsid w:val="00041C5B"/>
    <w:rsid w:val="00041D37"/>
    <w:rsid w:val="00041FBF"/>
    <w:rsid w:val="00042132"/>
    <w:rsid w:val="0004213E"/>
    <w:rsid w:val="0004263E"/>
    <w:rsid w:val="000430CC"/>
    <w:rsid w:val="000430E6"/>
    <w:rsid w:val="00043650"/>
    <w:rsid w:val="00043BC5"/>
    <w:rsid w:val="00043E65"/>
    <w:rsid w:val="000441FC"/>
    <w:rsid w:val="000447B1"/>
    <w:rsid w:val="00044882"/>
    <w:rsid w:val="00044BDC"/>
    <w:rsid w:val="000454D1"/>
    <w:rsid w:val="000455E1"/>
    <w:rsid w:val="00045AA1"/>
    <w:rsid w:val="00046078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6307"/>
    <w:rsid w:val="000570E5"/>
    <w:rsid w:val="0005784E"/>
    <w:rsid w:val="00057EB2"/>
    <w:rsid w:val="0006013C"/>
    <w:rsid w:val="00060538"/>
    <w:rsid w:val="00060EE0"/>
    <w:rsid w:val="00060FD9"/>
    <w:rsid w:val="00061573"/>
    <w:rsid w:val="000617D7"/>
    <w:rsid w:val="00061BFB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6E6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1ED"/>
    <w:rsid w:val="00072247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1CEC"/>
    <w:rsid w:val="0008221A"/>
    <w:rsid w:val="00082224"/>
    <w:rsid w:val="0008252E"/>
    <w:rsid w:val="00082889"/>
    <w:rsid w:val="00082914"/>
    <w:rsid w:val="0008309F"/>
    <w:rsid w:val="000835A1"/>
    <w:rsid w:val="000838A2"/>
    <w:rsid w:val="00083917"/>
    <w:rsid w:val="00083CD6"/>
    <w:rsid w:val="0008404A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185"/>
    <w:rsid w:val="000935F8"/>
    <w:rsid w:val="000938C5"/>
    <w:rsid w:val="00093AF8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699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9CE"/>
    <w:rsid w:val="000B2D62"/>
    <w:rsid w:val="000B2DE7"/>
    <w:rsid w:val="000B2FF3"/>
    <w:rsid w:val="000B3752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5C1"/>
    <w:rsid w:val="000B669C"/>
    <w:rsid w:val="000B6BF6"/>
    <w:rsid w:val="000B79DD"/>
    <w:rsid w:val="000B7CAB"/>
    <w:rsid w:val="000B7CC2"/>
    <w:rsid w:val="000C005D"/>
    <w:rsid w:val="000C015B"/>
    <w:rsid w:val="000C0411"/>
    <w:rsid w:val="000C0A3E"/>
    <w:rsid w:val="000C1437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490"/>
    <w:rsid w:val="000D050A"/>
    <w:rsid w:val="000D0526"/>
    <w:rsid w:val="000D06EA"/>
    <w:rsid w:val="000D0CA4"/>
    <w:rsid w:val="000D1A7B"/>
    <w:rsid w:val="000D1E7B"/>
    <w:rsid w:val="000D2526"/>
    <w:rsid w:val="000D25D1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581B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46F"/>
    <w:rsid w:val="000E4B54"/>
    <w:rsid w:val="000E53BD"/>
    <w:rsid w:val="000E5559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20D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10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BB2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2073"/>
    <w:rsid w:val="0010306F"/>
    <w:rsid w:val="001031FC"/>
    <w:rsid w:val="0010384A"/>
    <w:rsid w:val="00103D73"/>
    <w:rsid w:val="00103F0F"/>
    <w:rsid w:val="00104371"/>
    <w:rsid w:val="001044F8"/>
    <w:rsid w:val="00104F11"/>
    <w:rsid w:val="00104F66"/>
    <w:rsid w:val="001054A3"/>
    <w:rsid w:val="0010559C"/>
    <w:rsid w:val="00105864"/>
    <w:rsid w:val="00105C32"/>
    <w:rsid w:val="0010606F"/>
    <w:rsid w:val="0010632A"/>
    <w:rsid w:val="0010632E"/>
    <w:rsid w:val="00106A7E"/>
    <w:rsid w:val="00106A81"/>
    <w:rsid w:val="00106B89"/>
    <w:rsid w:val="00106CA2"/>
    <w:rsid w:val="00107765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DCB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49D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803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19A6"/>
    <w:rsid w:val="0013248A"/>
    <w:rsid w:val="001325D7"/>
    <w:rsid w:val="00132744"/>
    <w:rsid w:val="00132777"/>
    <w:rsid w:val="0013304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4F64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37D11"/>
    <w:rsid w:val="0014019B"/>
    <w:rsid w:val="00140262"/>
    <w:rsid w:val="001408BD"/>
    <w:rsid w:val="001409C8"/>
    <w:rsid w:val="00140AE9"/>
    <w:rsid w:val="00140B0D"/>
    <w:rsid w:val="001410BE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288"/>
    <w:rsid w:val="00157E61"/>
    <w:rsid w:val="00157E78"/>
    <w:rsid w:val="001601C2"/>
    <w:rsid w:val="001607CD"/>
    <w:rsid w:val="00160ED7"/>
    <w:rsid w:val="001619E0"/>
    <w:rsid w:val="00161E60"/>
    <w:rsid w:val="00162AE6"/>
    <w:rsid w:val="00162B86"/>
    <w:rsid w:val="00162C37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A24"/>
    <w:rsid w:val="00173F6E"/>
    <w:rsid w:val="001746FF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EAA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20E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2A90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717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554"/>
    <w:rsid w:val="001B58BC"/>
    <w:rsid w:val="001B5E7A"/>
    <w:rsid w:val="001B6886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49EE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85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D76C8"/>
    <w:rsid w:val="001E0190"/>
    <w:rsid w:val="001E0734"/>
    <w:rsid w:val="001E0ACF"/>
    <w:rsid w:val="001E0ADE"/>
    <w:rsid w:val="001E1098"/>
    <w:rsid w:val="001E1E96"/>
    <w:rsid w:val="001E24D4"/>
    <w:rsid w:val="001E259C"/>
    <w:rsid w:val="001E25C4"/>
    <w:rsid w:val="001E2E6F"/>
    <w:rsid w:val="001E3511"/>
    <w:rsid w:val="001E3642"/>
    <w:rsid w:val="001E3D96"/>
    <w:rsid w:val="001E3DBD"/>
    <w:rsid w:val="001E4751"/>
    <w:rsid w:val="001E4938"/>
    <w:rsid w:val="001E4CD8"/>
    <w:rsid w:val="001E4FB6"/>
    <w:rsid w:val="001E53A9"/>
    <w:rsid w:val="001E55D5"/>
    <w:rsid w:val="001E589C"/>
    <w:rsid w:val="001E5D5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868"/>
    <w:rsid w:val="001F2870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17"/>
    <w:rsid w:val="001F6D45"/>
    <w:rsid w:val="001F6D64"/>
    <w:rsid w:val="001F765B"/>
    <w:rsid w:val="001F770A"/>
    <w:rsid w:val="002004D9"/>
    <w:rsid w:val="00200A9D"/>
    <w:rsid w:val="00200B2E"/>
    <w:rsid w:val="00201324"/>
    <w:rsid w:val="00201841"/>
    <w:rsid w:val="0020194C"/>
    <w:rsid w:val="0020205B"/>
    <w:rsid w:val="00202A0A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677"/>
    <w:rsid w:val="00206928"/>
    <w:rsid w:val="00206C16"/>
    <w:rsid w:val="00206E82"/>
    <w:rsid w:val="0020726F"/>
    <w:rsid w:val="002073CA"/>
    <w:rsid w:val="002073E3"/>
    <w:rsid w:val="002076FD"/>
    <w:rsid w:val="0020775A"/>
    <w:rsid w:val="0020777E"/>
    <w:rsid w:val="0020778C"/>
    <w:rsid w:val="00207D4E"/>
    <w:rsid w:val="00207ED2"/>
    <w:rsid w:val="00207FBA"/>
    <w:rsid w:val="00210464"/>
    <w:rsid w:val="002104A5"/>
    <w:rsid w:val="002104FF"/>
    <w:rsid w:val="00210D74"/>
    <w:rsid w:val="00211046"/>
    <w:rsid w:val="002112B2"/>
    <w:rsid w:val="00211AE6"/>
    <w:rsid w:val="00211C33"/>
    <w:rsid w:val="00211FE8"/>
    <w:rsid w:val="00212DA6"/>
    <w:rsid w:val="00213289"/>
    <w:rsid w:val="002139D9"/>
    <w:rsid w:val="00213B45"/>
    <w:rsid w:val="00213C82"/>
    <w:rsid w:val="002147CA"/>
    <w:rsid w:val="002154DF"/>
    <w:rsid w:val="00215682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17FA9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9F8"/>
    <w:rsid w:val="00223B9B"/>
    <w:rsid w:val="00223BB9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665F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869"/>
    <w:rsid w:val="00232E2E"/>
    <w:rsid w:val="00232E42"/>
    <w:rsid w:val="00233827"/>
    <w:rsid w:val="0023388D"/>
    <w:rsid w:val="00233EB7"/>
    <w:rsid w:val="00233F42"/>
    <w:rsid w:val="00234272"/>
    <w:rsid w:val="002347C3"/>
    <w:rsid w:val="00234809"/>
    <w:rsid w:val="00234856"/>
    <w:rsid w:val="00234D15"/>
    <w:rsid w:val="00235450"/>
    <w:rsid w:val="00235876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8CE"/>
    <w:rsid w:val="00240972"/>
    <w:rsid w:val="00240AE1"/>
    <w:rsid w:val="00240ED3"/>
    <w:rsid w:val="002412A2"/>
    <w:rsid w:val="00241740"/>
    <w:rsid w:val="00241810"/>
    <w:rsid w:val="00241913"/>
    <w:rsid w:val="00241DE9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47F3F"/>
    <w:rsid w:val="002503D1"/>
    <w:rsid w:val="00250568"/>
    <w:rsid w:val="002507C7"/>
    <w:rsid w:val="00250EB1"/>
    <w:rsid w:val="002511AF"/>
    <w:rsid w:val="00251AF9"/>
    <w:rsid w:val="00251BF4"/>
    <w:rsid w:val="00252146"/>
    <w:rsid w:val="0025231E"/>
    <w:rsid w:val="002523EF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4BB"/>
    <w:rsid w:val="0026285F"/>
    <w:rsid w:val="00262E05"/>
    <w:rsid w:val="00262E69"/>
    <w:rsid w:val="00263457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9D2"/>
    <w:rsid w:val="00281F5E"/>
    <w:rsid w:val="00282C2C"/>
    <w:rsid w:val="00283592"/>
    <w:rsid w:val="0028363C"/>
    <w:rsid w:val="00283E4F"/>
    <w:rsid w:val="00283FA3"/>
    <w:rsid w:val="00284561"/>
    <w:rsid w:val="002845AC"/>
    <w:rsid w:val="00284B07"/>
    <w:rsid w:val="00285A5B"/>
    <w:rsid w:val="00285C44"/>
    <w:rsid w:val="00285E6C"/>
    <w:rsid w:val="00285EAE"/>
    <w:rsid w:val="00285F04"/>
    <w:rsid w:val="00286C19"/>
    <w:rsid w:val="00287075"/>
    <w:rsid w:val="00287146"/>
    <w:rsid w:val="00287609"/>
    <w:rsid w:val="002878A6"/>
    <w:rsid w:val="00287D08"/>
    <w:rsid w:val="00290136"/>
    <w:rsid w:val="0029037B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30B"/>
    <w:rsid w:val="00297462"/>
    <w:rsid w:val="00297CA9"/>
    <w:rsid w:val="00297EC6"/>
    <w:rsid w:val="002A0AED"/>
    <w:rsid w:val="002A13AD"/>
    <w:rsid w:val="002A210A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7CA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853"/>
    <w:rsid w:val="002B6A07"/>
    <w:rsid w:val="002B6AE7"/>
    <w:rsid w:val="002B6C6B"/>
    <w:rsid w:val="002B6FF3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2C9"/>
    <w:rsid w:val="002C043E"/>
    <w:rsid w:val="002C04C2"/>
    <w:rsid w:val="002C09A2"/>
    <w:rsid w:val="002C12A5"/>
    <w:rsid w:val="002C13EA"/>
    <w:rsid w:val="002C1547"/>
    <w:rsid w:val="002C17EB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0FB8"/>
    <w:rsid w:val="002D1038"/>
    <w:rsid w:val="002D10F3"/>
    <w:rsid w:val="002D149F"/>
    <w:rsid w:val="002D1D09"/>
    <w:rsid w:val="002D1E0C"/>
    <w:rsid w:val="002D1EEC"/>
    <w:rsid w:val="002D1F56"/>
    <w:rsid w:val="002D212B"/>
    <w:rsid w:val="002D23E1"/>
    <w:rsid w:val="002D23FC"/>
    <w:rsid w:val="002D27CA"/>
    <w:rsid w:val="002D37C7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442"/>
    <w:rsid w:val="002D5584"/>
    <w:rsid w:val="002D5767"/>
    <w:rsid w:val="002D5D7B"/>
    <w:rsid w:val="002D5E02"/>
    <w:rsid w:val="002D65F7"/>
    <w:rsid w:val="002D66F5"/>
    <w:rsid w:val="002D6A84"/>
    <w:rsid w:val="002D6B9C"/>
    <w:rsid w:val="002D6C05"/>
    <w:rsid w:val="002D70B7"/>
    <w:rsid w:val="002D74B0"/>
    <w:rsid w:val="002D7AC0"/>
    <w:rsid w:val="002D7C3B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49"/>
    <w:rsid w:val="002E37F7"/>
    <w:rsid w:val="002E3891"/>
    <w:rsid w:val="002E3909"/>
    <w:rsid w:val="002E3E90"/>
    <w:rsid w:val="002E3EB7"/>
    <w:rsid w:val="002E3F9E"/>
    <w:rsid w:val="002E429F"/>
    <w:rsid w:val="002E4443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E7FDA"/>
    <w:rsid w:val="002F01DD"/>
    <w:rsid w:val="002F0518"/>
    <w:rsid w:val="002F0A6E"/>
    <w:rsid w:val="002F0BF5"/>
    <w:rsid w:val="002F165A"/>
    <w:rsid w:val="002F1D03"/>
    <w:rsid w:val="002F1ECC"/>
    <w:rsid w:val="002F25E9"/>
    <w:rsid w:val="002F3132"/>
    <w:rsid w:val="002F3E23"/>
    <w:rsid w:val="002F4165"/>
    <w:rsid w:val="002F44C2"/>
    <w:rsid w:val="002F4916"/>
    <w:rsid w:val="002F4B98"/>
    <w:rsid w:val="002F4FB6"/>
    <w:rsid w:val="002F559E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4773"/>
    <w:rsid w:val="00304FD4"/>
    <w:rsid w:val="003051C0"/>
    <w:rsid w:val="00305AF5"/>
    <w:rsid w:val="00306030"/>
    <w:rsid w:val="00306780"/>
    <w:rsid w:val="00306796"/>
    <w:rsid w:val="00306B0C"/>
    <w:rsid w:val="00306BCE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399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2C7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5C1D"/>
    <w:rsid w:val="00325FD8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DE5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3709"/>
    <w:rsid w:val="00334389"/>
    <w:rsid w:val="00334614"/>
    <w:rsid w:val="00334747"/>
    <w:rsid w:val="00334955"/>
    <w:rsid w:val="00334ED7"/>
    <w:rsid w:val="003359E9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805"/>
    <w:rsid w:val="0033793B"/>
    <w:rsid w:val="00337980"/>
    <w:rsid w:val="00337989"/>
    <w:rsid w:val="00340C4D"/>
    <w:rsid w:val="00341DE0"/>
    <w:rsid w:val="003420E0"/>
    <w:rsid w:val="00342173"/>
    <w:rsid w:val="00342444"/>
    <w:rsid w:val="00342557"/>
    <w:rsid w:val="003428F3"/>
    <w:rsid w:val="003429DA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B63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0C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5849"/>
    <w:rsid w:val="00365CF4"/>
    <w:rsid w:val="0036608F"/>
    <w:rsid w:val="00366470"/>
    <w:rsid w:val="003664CB"/>
    <w:rsid w:val="003666AD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6F3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2AFD"/>
    <w:rsid w:val="0038300B"/>
    <w:rsid w:val="003832A8"/>
    <w:rsid w:val="003833EC"/>
    <w:rsid w:val="00383499"/>
    <w:rsid w:val="0038373C"/>
    <w:rsid w:val="00383D60"/>
    <w:rsid w:val="00383FA3"/>
    <w:rsid w:val="0038434D"/>
    <w:rsid w:val="003845A7"/>
    <w:rsid w:val="003846E5"/>
    <w:rsid w:val="003857BF"/>
    <w:rsid w:val="00385DC0"/>
    <w:rsid w:val="00385F01"/>
    <w:rsid w:val="003866A9"/>
    <w:rsid w:val="003868F9"/>
    <w:rsid w:val="00386C52"/>
    <w:rsid w:val="00386CB8"/>
    <w:rsid w:val="00386DE5"/>
    <w:rsid w:val="003870F1"/>
    <w:rsid w:val="00387788"/>
    <w:rsid w:val="003878BB"/>
    <w:rsid w:val="00387B23"/>
    <w:rsid w:val="00387F59"/>
    <w:rsid w:val="003901B7"/>
    <w:rsid w:val="00390F45"/>
    <w:rsid w:val="00391137"/>
    <w:rsid w:val="00391E78"/>
    <w:rsid w:val="00391F27"/>
    <w:rsid w:val="003920B2"/>
    <w:rsid w:val="00392556"/>
    <w:rsid w:val="0039294C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8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4D7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95B"/>
    <w:rsid w:val="003B3E59"/>
    <w:rsid w:val="003B4022"/>
    <w:rsid w:val="003B430A"/>
    <w:rsid w:val="003B4465"/>
    <w:rsid w:val="003B47B2"/>
    <w:rsid w:val="003B482F"/>
    <w:rsid w:val="003B4999"/>
    <w:rsid w:val="003B4BE8"/>
    <w:rsid w:val="003B4E07"/>
    <w:rsid w:val="003B5119"/>
    <w:rsid w:val="003B53AB"/>
    <w:rsid w:val="003B53CC"/>
    <w:rsid w:val="003B5547"/>
    <w:rsid w:val="003B58F2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803"/>
    <w:rsid w:val="003C091E"/>
    <w:rsid w:val="003C09E7"/>
    <w:rsid w:val="003C0BED"/>
    <w:rsid w:val="003C157F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669"/>
    <w:rsid w:val="003C5AF6"/>
    <w:rsid w:val="003C5C56"/>
    <w:rsid w:val="003C62D6"/>
    <w:rsid w:val="003C673F"/>
    <w:rsid w:val="003C693E"/>
    <w:rsid w:val="003C6B7E"/>
    <w:rsid w:val="003C71FE"/>
    <w:rsid w:val="003C74F3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60C"/>
    <w:rsid w:val="003E1E9A"/>
    <w:rsid w:val="003E22D4"/>
    <w:rsid w:val="003E24BD"/>
    <w:rsid w:val="003E2C4B"/>
    <w:rsid w:val="003E2C80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1BB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5A"/>
    <w:rsid w:val="003F3984"/>
    <w:rsid w:val="003F40A0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BD0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705"/>
    <w:rsid w:val="00401907"/>
    <w:rsid w:val="00401E9C"/>
    <w:rsid w:val="00402188"/>
    <w:rsid w:val="0040281F"/>
    <w:rsid w:val="00402AAA"/>
    <w:rsid w:val="00402E78"/>
    <w:rsid w:val="00402F90"/>
    <w:rsid w:val="00403185"/>
    <w:rsid w:val="00403662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4D4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3E10"/>
    <w:rsid w:val="00413E42"/>
    <w:rsid w:val="004143E5"/>
    <w:rsid w:val="0041469A"/>
    <w:rsid w:val="0041497A"/>
    <w:rsid w:val="00414DB1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347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B26"/>
    <w:rsid w:val="00431F16"/>
    <w:rsid w:val="004320E0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325"/>
    <w:rsid w:val="004426E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0A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023"/>
    <w:rsid w:val="0046684C"/>
    <w:rsid w:val="004668C7"/>
    <w:rsid w:val="00466A37"/>
    <w:rsid w:val="00466E27"/>
    <w:rsid w:val="004674B9"/>
    <w:rsid w:val="004676C1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4F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C20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5A4E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1D0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E46"/>
    <w:rsid w:val="004A7F29"/>
    <w:rsid w:val="004B0305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868"/>
    <w:rsid w:val="004B3987"/>
    <w:rsid w:val="004B3A9B"/>
    <w:rsid w:val="004B3C6B"/>
    <w:rsid w:val="004B441C"/>
    <w:rsid w:val="004B44C5"/>
    <w:rsid w:val="004B4B80"/>
    <w:rsid w:val="004B4FFF"/>
    <w:rsid w:val="004B55DC"/>
    <w:rsid w:val="004B580A"/>
    <w:rsid w:val="004B7FA5"/>
    <w:rsid w:val="004C0479"/>
    <w:rsid w:val="004C06D8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1C9"/>
    <w:rsid w:val="004C4781"/>
    <w:rsid w:val="004C49D5"/>
    <w:rsid w:val="004C4C8A"/>
    <w:rsid w:val="004C4EE4"/>
    <w:rsid w:val="004C5315"/>
    <w:rsid w:val="004C577C"/>
    <w:rsid w:val="004C579A"/>
    <w:rsid w:val="004C581E"/>
    <w:rsid w:val="004C5CEB"/>
    <w:rsid w:val="004C6213"/>
    <w:rsid w:val="004C66C4"/>
    <w:rsid w:val="004C7235"/>
    <w:rsid w:val="004C72EE"/>
    <w:rsid w:val="004C7366"/>
    <w:rsid w:val="004C77E1"/>
    <w:rsid w:val="004C78D5"/>
    <w:rsid w:val="004C7D7D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2F0D"/>
    <w:rsid w:val="004D2FBB"/>
    <w:rsid w:val="004D36AE"/>
    <w:rsid w:val="004D4063"/>
    <w:rsid w:val="004D4140"/>
    <w:rsid w:val="004D47F7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0A6"/>
    <w:rsid w:val="004E10E7"/>
    <w:rsid w:val="004E12DF"/>
    <w:rsid w:val="004E1600"/>
    <w:rsid w:val="004E16AD"/>
    <w:rsid w:val="004E1964"/>
    <w:rsid w:val="004E1BB8"/>
    <w:rsid w:val="004E1C8E"/>
    <w:rsid w:val="004E1D08"/>
    <w:rsid w:val="004E1D14"/>
    <w:rsid w:val="004E1F2E"/>
    <w:rsid w:val="004E1FDF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0ED"/>
    <w:rsid w:val="004E7C88"/>
    <w:rsid w:val="004E7CCE"/>
    <w:rsid w:val="004E7F3B"/>
    <w:rsid w:val="004F01D3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5D8"/>
    <w:rsid w:val="004F1B1E"/>
    <w:rsid w:val="004F240B"/>
    <w:rsid w:val="004F35E0"/>
    <w:rsid w:val="004F3A12"/>
    <w:rsid w:val="004F3D42"/>
    <w:rsid w:val="004F43A1"/>
    <w:rsid w:val="004F4995"/>
    <w:rsid w:val="004F5160"/>
    <w:rsid w:val="004F52A6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366"/>
    <w:rsid w:val="00500799"/>
    <w:rsid w:val="00500DE8"/>
    <w:rsid w:val="00501064"/>
    <w:rsid w:val="005014FC"/>
    <w:rsid w:val="005019B5"/>
    <w:rsid w:val="005019C0"/>
    <w:rsid w:val="005019C1"/>
    <w:rsid w:val="00501EB8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8BA"/>
    <w:rsid w:val="00505A8D"/>
    <w:rsid w:val="00505CE1"/>
    <w:rsid w:val="00505D54"/>
    <w:rsid w:val="00506058"/>
    <w:rsid w:val="00506232"/>
    <w:rsid w:val="00506259"/>
    <w:rsid w:val="005062DD"/>
    <w:rsid w:val="005063BE"/>
    <w:rsid w:val="00506A1F"/>
    <w:rsid w:val="005071A3"/>
    <w:rsid w:val="005077C6"/>
    <w:rsid w:val="00507CFB"/>
    <w:rsid w:val="00510245"/>
    <w:rsid w:val="0051057D"/>
    <w:rsid w:val="0051067C"/>
    <w:rsid w:val="00510833"/>
    <w:rsid w:val="0051089A"/>
    <w:rsid w:val="005108EF"/>
    <w:rsid w:val="00510A01"/>
    <w:rsid w:val="00510A15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4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928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5C4D"/>
    <w:rsid w:val="0052624A"/>
    <w:rsid w:val="00526266"/>
    <w:rsid w:val="00526493"/>
    <w:rsid w:val="00526A07"/>
    <w:rsid w:val="00526A2E"/>
    <w:rsid w:val="00526EBE"/>
    <w:rsid w:val="0052703C"/>
    <w:rsid w:val="00527730"/>
    <w:rsid w:val="005302CE"/>
    <w:rsid w:val="00530550"/>
    <w:rsid w:val="00530B8A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8C9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245"/>
    <w:rsid w:val="0054736B"/>
    <w:rsid w:val="005478BB"/>
    <w:rsid w:val="00547990"/>
    <w:rsid w:val="00547BC1"/>
    <w:rsid w:val="00547BC4"/>
    <w:rsid w:val="00550A97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0A0A"/>
    <w:rsid w:val="005613E8"/>
    <w:rsid w:val="0056158C"/>
    <w:rsid w:val="0056160F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913"/>
    <w:rsid w:val="00572C10"/>
    <w:rsid w:val="00572FD2"/>
    <w:rsid w:val="005735B8"/>
    <w:rsid w:val="005735BB"/>
    <w:rsid w:val="00573695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C1B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959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265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6F4"/>
    <w:rsid w:val="005A1C96"/>
    <w:rsid w:val="005A21FA"/>
    <w:rsid w:val="005A2274"/>
    <w:rsid w:val="005A24B9"/>
    <w:rsid w:val="005A274F"/>
    <w:rsid w:val="005A27F5"/>
    <w:rsid w:val="005A2951"/>
    <w:rsid w:val="005A2A5D"/>
    <w:rsid w:val="005A2CB7"/>
    <w:rsid w:val="005A2E9D"/>
    <w:rsid w:val="005A3174"/>
    <w:rsid w:val="005A4144"/>
    <w:rsid w:val="005A42D6"/>
    <w:rsid w:val="005A44BF"/>
    <w:rsid w:val="005A44DD"/>
    <w:rsid w:val="005A4727"/>
    <w:rsid w:val="005A4E7B"/>
    <w:rsid w:val="005A4E82"/>
    <w:rsid w:val="005A5248"/>
    <w:rsid w:val="005A5E74"/>
    <w:rsid w:val="005A7264"/>
    <w:rsid w:val="005A72AC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2A2D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5ADA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22C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AD8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5ADF"/>
    <w:rsid w:val="005D62B3"/>
    <w:rsid w:val="005D6CC9"/>
    <w:rsid w:val="005D747F"/>
    <w:rsid w:val="005D764B"/>
    <w:rsid w:val="005D773B"/>
    <w:rsid w:val="005D7B1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4B41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428"/>
    <w:rsid w:val="005F6F53"/>
    <w:rsid w:val="005F70DA"/>
    <w:rsid w:val="005F73D0"/>
    <w:rsid w:val="005F7770"/>
    <w:rsid w:val="005F7C8F"/>
    <w:rsid w:val="005F7CDC"/>
    <w:rsid w:val="0060041B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78C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A89"/>
    <w:rsid w:val="00605B53"/>
    <w:rsid w:val="00605F62"/>
    <w:rsid w:val="00606158"/>
    <w:rsid w:val="00606402"/>
    <w:rsid w:val="00606440"/>
    <w:rsid w:val="00606505"/>
    <w:rsid w:val="0060655A"/>
    <w:rsid w:val="00606818"/>
    <w:rsid w:val="00606CC0"/>
    <w:rsid w:val="006071AD"/>
    <w:rsid w:val="006072AD"/>
    <w:rsid w:val="0060765B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892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142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5EC4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90F"/>
    <w:rsid w:val="00640E50"/>
    <w:rsid w:val="00640EC7"/>
    <w:rsid w:val="00641975"/>
    <w:rsid w:val="00641B9E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8D2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4F10"/>
    <w:rsid w:val="00655501"/>
    <w:rsid w:val="006556BA"/>
    <w:rsid w:val="00655A06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3FE4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67F26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50B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2D8E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0B1"/>
    <w:rsid w:val="0068712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609"/>
    <w:rsid w:val="00693963"/>
    <w:rsid w:val="00693ACB"/>
    <w:rsid w:val="00693C50"/>
    <w:rsid w:val="006942D6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8E0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3EBF"/>
    <w:rsid w:val="006A4025"/>
    <w:rsid w:val="006A40D7"/>
    <w:rsid w:val="006A4700"/>
    <w:rsid w:val="006A4C45"/>
    <w:rsid w:val="006A4D08"/>
    <w:rsid w:val="006A4D41"/>
    <w:rsid w:val="006A5B3E"/>
    <w:rsid w:val="006A62A4"/>
    <w:rsid w:val="006A66B0"/>
    <w:rsid w:val="006A69CF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1F5E"/>
    <w:rsid w:val="006C2524"/>
    <w:rsid w:val="006C2583"/>
    <w:rsid w:val="006C26A7"/>
    <w:rsid w:val="006C2771"/>
    <w:rsid w:val="006C2AA5"/>
    <w:rsid w:val="006C2CEA"/>
    <w:rsid w:val="006C30E6"/>
    <w:rsid w:val="006C3273"/>
    <w:rsid w:val="006C3B7C"/>
    <w:rsid w:val="006C3D2F"/>
    <w:rsid w:val="006C457A"/>
    <w:rsid w:val="006C45E9"/>
    <w:rsid w:val="006C4BB8"/>
    <w:rsid w:val="006C4C76"/>
    <w:rsid w:val="006C52DE"/>
    <w:rsid w:val="006C55AB"/>
    <w:rsid w:val="006C577B"/>
    <w:rsid w:val="006C5DF4"/>
    <w:rsid w:val="006C6012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13A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B8D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199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AE8"/>
    <w:rsid w:val="006F1C41"/>
    <w:rsid w:val="006F1E76"/>
    <w:rsid w:val="006F231D"/>
    <w:rsid w:val="006F277E"/>
    <w:rsid w:val="006F2852"/>
    <w:rsid w:val="006F2F98"/>
    <w:rsid w:val="006F31D9"/>
    <w:rsid w:val="006F322A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CAD"/>
    <w:rsid w:val="00711F73"/>
    <w:rsid w:val="007120C9"/>
    <w:rsid w:val="0071253A"/>
    <w:rsid w:val="007127C9"/>
    <w:rsid w:val="007127FC"/>
    <w:rsid w:val="0071329F"/>
    <w:rsid w:val="00713595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3F58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44E"/>
    <w:rsid w:val="0072771D"/>
    <w:rsid w:val="00727BF4"/>
    <w:rsid w:val="00727D59"/>
    <w:rsid w:val="00730640"/>
    <w:rsid w:val="007312FD"/>
    <w:rsid w:val="00731798"/>
    <w:rsid w:val="00731F0D"/>
    <w:rsid w:val="007322F9"/>
    <w:rsid w:val="00732B3E"/>
    <w:rsid w:val="00732B4D"/>
    <w:rsid w:val="0073302E"/>
    <w:rsid w:val="00733130"/>
    <w:rsid w:val="007332F0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1"/>
    <w:rsid w:val="007408FA"/>
    <w:rsid w:val="007408FC"/>
    <w:rsid w:val="0074145A"/>
    <w:rsid w:val="00741475"/>
    <w:rsid w:val="007417E1"/>
    <w:rsid w:val="007418C9"/>
    <w:rsid w:val="00741B02"/>
    <w:rsid w:val="00741B1D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3F3D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1D97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AFE"/>
    <w:rsid w:val="00755B35"/>
    <w:rsid w:val="00755CC8"/>
    <w:rsid w:val="00755F55"/>
    <w:rsid w:val="00756497"/>
    <w:rsid w:val="00756552"/>
    <w:rsid w:val="00756FFA"/>
    <w:rsid w:val="00757481"/>
    <w:rsid w:val="007579AE"/>
    <w:rsid w:val="007579E2"/>
    <w:rsid w:val="00760543"/>
    <w:rsid w:val="00760556"/>
    <w:rsid w:val="007608FB"/>
    <w:rsid w:val="007609B8"/>
    <w:rsid w:val="00760B13"/>
    <w:rsid w:val="007611B8"/>
    <w:rsid w:val="00761233"/>
    <w:rsid w:val="0076126B"/>
    <w:rsid w:val="007616A6"/>
    <w:rsid w:val="0076174E"/>
    <w:rsid w:val="00761940"/>
    <w:rsid w:val="00761AFD"/>
    <w:rsid w:val="00762267"/>
    <w:rsid w:val="0076264F"/>
    <w:rsid w:val="00762D06"/>
    <w:rsid w:val="00762D0E"/>
    <w:rsid w:val="00763865"/>
    <w:rsid w:val="0076407E"/>
    <w:rsid w:val="00764110"/>
    <w:rsid w:val="00764456"/>
    <w:rsid w:val="00764E15"/>
    <w:rsid w:val="00764F29"/>
    <w:rsid w:val="00765056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0D9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335"/>
    <w:rsid w:val="0078085B"/>
    <w:rsid w:val="007809CB"/>
    <w:rsid w:val="00780E0F"/>
    <w:rsid w:val="007810E3"/>
    <w:rsid w:val="007812DE"/>
    <w:rsid w:val="00781566"/>
    <w:rsid w:val="00781795"/>
    <w:rsid w:val="00781A63"/>
    <w:rsid w:val="00781B78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8E1"/>
    <w:rsid w:val="00786B21"/>
    <w:rsid w:val="00786C15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62A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986"/>
    <w:rsid w:val="007B0B6E"/>
    <w:rsid w:val="007B0F02"/>
    <w:rsid w:val="007B1164"/>
    <w:rsid w:val="007B140D"/>
    <w:rsid w:val="007B197C"/>
    <w:rsid w:val="007B1F76"/>
    <w:rsid w:val="007B27B4"/>
    <w:rsid w:val="007B2802"/>
    <w:rsid w:val="007B2E71"/>
    <w:rsid w:val="007B3314"/>
    <w:rsid w:val="007B384D"/>
    <w:rsid w:val="007B3BA0"/>
    <w:rsid w:val="007B4113"/>
    <w:rsid w:val="007B431B"/>
    <w:rsid w:val="007B4412"/>
    <w:rsid w:val="007B47D4"/>
    <w:rsid w:val="007B4823"/>
    <w:rsid w:val="007B487E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043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0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556"/>
    <w:rsid w:val="007D1854"/>
    <w:rsid w:val="007D1C4B"/>
    <w:rsid w:val="007D1D38"/>
    <w:rsid w:val="007D1D3B"/>
    <w:rsid w:val="007D2187"/>
    <w:rsid w:val="007D229D"/>
    <w:rsid w:val="007D25BC"/>
    <w:rsid w:val="007D282E"/>
    <w:rsid w:val="007D29CE"/>
    <w:rsid w:val="007D2F8D"/>
    <w:rsid w:val="007D45FF"/>
    <w:rsid w:val="007D4AB6"/>
    <w:rsid w:val="007D4B22"/>
    <w:rsid w:val="007D4E91"/>
    <w:rsid w:val="007D50FD"/>
    <w:rsid w:val="007D5363"/>
    <w:rsid w:val="007D5390"/>
    <w:rsid w:val="007D5449"/>
    <w:rsid w:val="007D5534"/>
    <w:rsid w:val="007D5758"/>
    <w:rsid w:val="007D5923"/>
    <w:rsid w:val="007D5C33"/>
    <w:rsid w:val="007D5EC2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2DF3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4B3A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82C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0F9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BA"/>
    <w:rsid w:val="008144C5"/>
    <w:rsid w:val="0081521B"/>
    <w:rsid w:val="00815479"/>
    <w:rsid w:val="00815A5C"/>
    <w:rsid w:val="00815BDC"/>
    <w:rsid w:val="00816617"/>
    <w:rsid w:val="00816E0E"/>
    <w:rsid w:val="00816E7C"/>
    <w:rsid w:val="00817873"/>
    <w:rsid w:val="00817AB7"/>
    <w:rsid w:val="00820451"/>
    <w:rsid w:val="008207F6"/>
    <w:rsid w:val="00820CF6"/>
    <w:rsid w:val="00820F1C"/>
    <w:rsid w:val="00821262"/>
    <w:rsid w:val="008212DD"/>
    <w:rsid w:val="00821EEC"/>
    <w:rsid w:val="008226F0"/>
    <w:rsid w:val="00822741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BC8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D6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053"/>
    <w:rsid w:val="008352BE"/>
    <w:rsid w:val="0083594F"/>
    <w:rsid w:val="00835FE3"/>
    <w:rsid w:val="0083644E"/>
    <w:rsid w:val="00836702"/>
    <w:rsid w:val="00836A4F"/>
    <w:rsid w:val="00836CFF"/>
    <w:rsid w:val="00836DDA"/>
    <w:rsid w:val="00836EF0"/>
    <w:rsid w:val="00837036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1332"/>
    <w:rsid w:val="0085184C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3E3"/>
    <w:rsid w:val="008577AF"/>
    <w:rsid w:val="00857971"/>
    <w:rsid w:val="008579A6"/>
    <w:rsid w:val="00857B7F"/>
    <w:rsid w:val="00857CD1"/>
    <w:rsid w:val="0086000C"/>
    <w:rsid w:val="008601F2"/>
    <w:rsid w:val="008602BB"/>
    <w:rsid w:val="0086083C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18C9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5D3"/>
    <w:rsid w:val="00874B42"/>
    <w:rsid w:val="00874D8C"/>
    <w:rsid w:val="008759AC"/>
    <w:rsid w:val="00875CD3"/>
    <w:rsid w:val="00876BC7"/>
    <w:rsid w:val="00876EAC"/>
    <w:rsid w:val="00877975"/>
    <w:rsid w:val="008779E7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2A3B"/>
    <w:rsid w:val="00883406"/>
    <w:rsid w:val="00883F73"/>
    <w:rsid w:val="0088426E"/>
    <w:rsid w:val="00884348"/>
    <w:rsid w:val="00884D2F"/>
    <w:rsid w:val="00884DA4"/>
    <w:rsid w:val="00885159"/>
    <w:rsid w:val="00885217"/>
    <w:rsid w:val="00885267"/>
    <w:rsid w:val="008854C4"/>
    <w:rsid w:val="008858A3"/>
    <w:rsid w:val="00885968"/>
    <w:rsid w:val="00885BBF"/>
    <w:rsid w:val="008861D3"/>
    <w:rsid w:val="00886BDE"/>
    <w:rsid w:val="00886BFD"/>
    <w:rsid w:val="00886E96"/>
    <w:rsid w:val="008874FC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858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B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C67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27DF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65"/>
    <w:rsid w:val="008E5BC6"/>
    <w:rsid w:val="008E5DFD"/>
    <w:rsid w:val="008E6A3D"/>
    <w:rsid w:val="008E6D8A"/>
    <w:rsid w:val="008E77A1"/>
    <w:rsid w:val="008E78E9"/>
    <w:rsid w:val="008E7AC4"/>
    <w:rsid w:val="008E7C9D"/>
    <w:rsid w:val="008F0554"/>
    <w:rsid w:val="008F06A2"/>
    <w:rsid w:val="008F0B33"/>
    <w:rsid w:val="008F0BAC"/>
    <w:rsid w:val="008F0CD7"/>
    <w:rsid w:val="008F0D5D"/>
    <w:rsid w:val="008F10CE"/>
    <w:rsid w:val="008F124B"/>
    <w:rsid w:val="008F15EA"/>
    <w:rsid w:val="008F16D5"/>
    <w:rsid w:val="008F20C0"/>
    <w:rsid w:val="008F27C7"/>
    <w:rsid w:val="008F286B"/>
    <w:rsid w:val="008F2B18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7B4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3C8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0AB4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4210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9E9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ACC"/>
    <w:rsid w:val="00924BB6"/>
    <w:rsid w:val="00924D79"/>
    <w:rsid w:val="00924DFE"/>
    <w:rsid w:val="00925249"/>
    <w:rsid w:val="009255EB"/>
    <w:rsid w:val="00925652"/>
    <w:rsid w:val="00925EA0"/>
    <w:rsid w:val="009260F5"/>
    <w:rsid w:val="00926150"/>
    <w:rsid w:val="0092618E"/>
    <w:rsid w:val="00926221"/>
    <w:rsid w:val="00926B1B"/>
    <w:rsid w:val="00927A7F"/>
    <w:rsid w:val="00927C36"/>
    <w:rsid w:val="0093012F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2D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0C03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66EC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1EE"/>
    <w:rsid w:val="00954736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4FC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57FD7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30D"/>
    <w:rsid w:val="009637FD"/>
    <w:rsid w:val="00963DD1"/>
    <w:rsid w:val="0096411E"/>
    <w:rsid w:val="0096416C"/>
    <w:rsid w:val="00964AF7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EEA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AFC"/>
    <w:rsid w:val="00982D58"/>
    <w:rsid w:val="00982E3E"/>
    <w:rsid w:val="00982F90"/>
    <w:rsid w:val="00983093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233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094"/>
    <w:rsid w:val="00991123"/>
    <w:rsid w:val="0099117B"/>
    <w:rsid w:val="0099147E"/>
    <w:rsid w:val="00991550"/>
    <w:rsid w:val="0099181B"/>
    <w:rsid w:val="00991B6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97BC7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095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781"/>
    <w:rsid w:val="009B0ED2"/>
    <w:rsid w:val="009B0F6A"/>
    <w:rsid w:val="009B129D"/>
    <w:rsid w:val="009B1335"/>
    <w:rsid w:val="009B14D7"/>
    <w:rsid w:val="009B1665"/>
    <w:rsid w:val="009B241F"/>
    <w:rsid w:val="009B2661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08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70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DA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38DE"/>
    <w:rsid w:val="009D3BEC"/>
    <w:rsid w:val="009D4157"/>
    <w:rsid w:val="009D434D"/>
    <w:rsid w:val="009D4394"/>
    <w:rsid w:val="009D45AE"/>
    <w:rsid w:val="009D4D20"/>
    <w:rsid w:val="009D4EBA"/>
    <w:rsid w:val="009D50B3"/>
    <w:rsid w:val="009D53C5"/>
    <w:rsid w:val="009D5AA8"/>
    <w:rsid w:val="009D5E17"/>
    <w:rsid w:val="009D691C"/>
    <w:rsid w:val="009D6B60"/>
    <w:rsid w:val="009D6F6C"/>
    <w:rsid w:val="009D756C"/>
    <w:rsid w:val="009D7820"/>
    <w:rsid w:val="009D7BE7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1E29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A1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044"/>
    <w:rsid w:val="00A00531"/>
    <w:rsid w:val="00A005EC"/>
    <w:rsid w:val="00A00EAC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0DFB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BCD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CA5"/>
    <w:rsid w:val="00A26E4A"/>
    <w:rsid w:val="00A26F84"/>
    <w:rsid w:val="00A27387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D47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766"/>
    <w:rsid w:val="00A42B8E"/>
    <w:rsid w:val="00A42DF0"/>
    <w:rsid w:val="00A43557"/>
    <w:rsid w:val="00A4361D"/>
    <w:rsid w:val="00A436C4"/>
    <w:rsid w:val="00A4399E"/>
    <w:rsid w:val="00A43AC9"/>
    <w:rsid w:val="00A43E48"/>
    <w:rsid w:val="00A44135"/>
    <w:rsid w:val="00A444A9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68E"/>
    <w:rsid w:val="00A62811"/>
    <w:rsid w:val="00A631C8"/>
    <w:rsid w:val="00A63E8C"/>
    <w:rsid w:val="00A63EEE"/>
    <w:rsid w:val="00A64417"/>
    <w:rsid w:val="00A64C9F"/>
    <w:rsid w:val="00A653F3"/>
    <w:rsid w:val="00A66340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18C6"/>
    <w:rsid w:val="00A7235A"/>
    <w:rsid w:val="00A72531"/>
    <w:rsid w:val="00A727AC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927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C38"/>
    <w:rsid w:val="00A82E32"/>
    <w:rsid w:val="00A82E84"/>
    <w:rsid w:val="00A83517"/>
    <w:rsid w:val="00A8379A"/>
    <w:rsid w:val="00A842B9"/>
    <w:rsid w:val="00A84AB7"/>
    <w:rsid w:val="00A84FBB"/>
    <w:rsid w:val="00A85143"/>
    <w:rsid w:val="00A8568B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BA4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2EDD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8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1CDB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46E"/>
    <w:rsid w:val="00AD7588"/>
    <w:rsid w:val="00AD764D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362A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4A8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13B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020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21A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BA8"/>
    <w:rsid w:val="00B44DB0"/>
    <w:rsid w:val="00B4516E"/>
    <w:rsid w:val="00B45389"/>
    <w:rsid w:val="00B457E2"/>
    <w:rsid w:val="00B458C2"/>
    <w:rsid w:val="00B4690A"/>
    <w:rsid w:val="00B4717F"/>
    <w:rsid w:val="00B477C3"/>
    <w:rsid w:val="00B4780B"/>
    <w:rsid w:val="00B47AF6"/>
    <w:rsid w:val="00B50F32"/>
    <w:rsid w:val="00B512C9"/>
    <w:rsid w:val="00B52051"/>
    <w:rsid w:val="00B5221E"/>
    <w:rsid w:val="00B5248C"/>
    <w:rsid w:val="00B526A3"/>
    <w:rsid w:val="00B52AD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369"/>
    <w:rsid w:val="00B55530"/>
    <w:rsid w:val="00B55A37"/>
    <w:rsid w:val="00B55E1C"/>
    <w:rsid w:val="00B56271"/>
    <w:rsid w:val="00B56CB8"/>
    <w:rsid w:val="00B56D3B"/>
    <w:rsid w:val="00B56E85"/>
    <w:rsid w:val="00B56FB8"/>
    <w:rsid w:val="00B570C5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3B7"/>
    <w:rsid w:val="00B63B96"/>
    <w:rsid w:val="00B63C1D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41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AA0"/>
    <w:rsid w:val="00B74B2A"/>
    <w:rsid w:val="00B74B7C"/>
    <w:rsid w:val="00B75123"/>
    <w:rsid w:val="00B7551D"/>
    <w:rsid w:val="00B75A06"/>
    <w:rsid w:val="00B75A21"/>
    <w:rsid w:val="00B75B80"/>
    <w:rsid w:val="00B75C14"/>
    <w:rsid w:val="00B75D1F"/>
    <w:rsid w:val="00B76499"/>
    <w:rsid w:val="00B765CC"/>
    <w:rsid w:val="00B76A62"/>
    <w:rsid w:val="00B76FAE"/>
    <w:rsid w:val="00B77603"/>
    <w:rsid w:val="00B77BAB"/>
    <w:rsid w:val="00B77C75"/>
    <w:rsid w:val="00B77F09"/>
    <w:rsid w:val="00B8027E"/>
    <w:rsid w:val="00B80545"/>
    <w:rsid w:val="00B807A2"/>
    <w:rsid w:val="00B80BE4"/>
    <w:rsid w:val="00B80CD3"/>
    <w:rsid w:val="00B81AA9"/>
    <w:rsid w:val="00B81EC8"/>
    <w:rsid w:val="00B82061"/>
    <w:rsid w:val="00B8248A"/>
    <w:rsid w:val="00B82664"/>
    <w:rsid w:val="00B82937"/>
    <w:rsid w:val="00B82A0A"/>
    <w:rsid w:val="00B82D20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0E3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71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97E38"/>
    <w:rsid w:val="00BA0307"/>
    <w:rsid w:val="00BA0612"/>
    <w:rsid w:val="00BA0760"/>
    <w:rsid w:val="00BA0809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36"/>
    <w:rsid w:val="00BA3B7E"/>
    <w:rsid w:val="00BA405A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0A3"/>
    <w:rsid w:val="00BA655E"/>
    <w:rsid w:val="00BA7420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C3D"/>
    <w:rsid w:val="00BB6DCE"/>
    <w:rsid w:val="00BB766C"/>
    <w:rsid w:val="00BB7EEF"/>
    <w:rsid w:val="00BC0244"/>
    <w:rsid w:val="00BC0602"/>
    <w:rsid w:val="00BC0D65"/>
    <w:rsid w:val="00BC0DC9"/>
    <w:rsid w:val="00BC0FB0"/>
    <w:rsid w:val="00BC15FC"/>
    <w:rsid w:val="00BC1BF9"/>
    <w:rsid w:val="00BC1CB6"/>
    <w:rsid w:val="00BC1F14"/>
    <w:rsid w:val="00BC2134"/>
    <w:rsid w:val="00BC24C5"/>
    <w:rsid w:val="00BC2C8D"/>
    <w:rsid w:val="00BC3F46"/>
    <w:rsid w:val="00BC4020"/>
    <w:rsid w:val="00BC4231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082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305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A1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8F0"/>
    <w:rsid w:val="00C06B28"/>
    <w:rsid w:val="00C06BC8"/>
    <w:rsid w:val="00C070BF"/>
    <w:rsid w:val="00C07266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147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6ACB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249"/>
    <w:rsid w:val="00C21545"/>
    <w:rsid w:val="00C21870"/>
    <w:rsid w:val="00C21915"/>
    <w:rsid w:val="00C219F9"/>
    <w:rsid w:val="00C21BE4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0CC"/>
    <w:rsid w:val="00C26C8E"/>
    <w:rsid w:val="00C270CC"/>
    <w:rsid w:val="00C27217"/>
    <w:rsid w:val="00C2728B"/>
    <w:rsid w:val="00C272C4"/>
    <w:rsid w:val="00C27473"/>
    <w:rsid w:val="00C27D19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2B1A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9A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897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0D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48"/>
    <w:rsid w:val="00C64EA9"/>
    <w:rsid w:val="00C65140"/>
    <w:rsid w:val="00C652F1"/>
    <w:rsid w:val="00C65D22"/>
    <w:rsid w:val="00C65E23"/>
    <w:rsid w:val="00C6660B"/>
    <w:rsid w:val="00C666DD"/>
    <w:rsid w:val="00C66CF0"/>
    <w:rsid w:val="00C66FBC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8AD"/>
    <w:rsid w:val="00C72E75"/>
    <w:rsid w:val="00C734A5"/>
    <w:rsid w:val="00C7376F"/>
    <w:rsid w:val="00C73B96"/>
    <w:rsid w:val="00C73C80"/>
    <w:rsid w:val="00C73FD8"/>
    <w:rsid w:val="00C74856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7DE"/>
    <w:rsid w:val="00C80C33"/>
    <w:rsid w:val="00C80F2F"/>
    <w:rsid w:val="00C81C31"/>
    <w:rsid w:val="00C83B22"/>
    <w:rsid w:val="00C843AB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84E"/>
    <w:rsid w:val="00C91B1E"/>
    <w:rsid w:val="00C91C4E"/>
    <w:rsid w:val="00C91CF5"/>
    <w:rsid w:val="00C920F6"/>
    <w:rsid w:val="00C92397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685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2DB"/>
    <w:rsid w:val="00CA34F9"/>
    <w:rsid w:val="00CA4545"/>
    <w:rsid w:val="00CA457E"/>
    <w:rsid w:val="00CA4884"/>
    <w:rsid w:val="00CA4B14"/>
    <w:rsid w:val="00CA59B8"/>
    <w:rsid w:val="00CA623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25B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6E97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A6F"/>
    <w:rsid w:val="00CC2BDE"/>
    <w:rsid w:val="00CC2F9B"/>
    <w:rsid w:val="00CC303F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77C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312"/>
    <w:rsid w:val="00CD452A"/>
    <w:rsid w:val="00CD490E"/>
    <w:rsid w:val="00CD4F50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0F86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693"/>
    <w:rsid w:val="00CE6AA1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07"/>
    <w:rsid w:val="00CF2ABF"/>
    <w:rsid w:val="00CF2EBB"/>
    <w:rsid w:val="00CF3444"/>
    <w:rsid w:val="00CF3659"/>
    <w:rsid w:val="00CF3F6E"/>
    <w:rsid w:val="00CF4C20"/>
    <w:rsid w:val="00CF5159"/>
    <w:rsid w:val="00CF51A5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23A"/>
    <w:rsid w:val="00D07346"/>
    <w:rsid w:val="00D07793"/>
    <w:rsid w:val="00D078B3"/>
    <w:rsid w:val="00D079ED"/>
    <w:rsid w:val="00D07F22"/>
    <w:rsid w:val="00D07FE3"/>
    <w:rsid w:val="00D101A8"/>
    <w:rsid w:val="00D10310"/>
    <w:rsid w:val="00D10397"/>
    <w:rsid w:val="00D10855"/>
    <w:rsid w:val="00D10A3A"/>
    <w:rsid w:val="00D10BA1"/>
    <w:rsid w:val="00D10CA9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026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2CE9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36"/>
    <w:rsid w:val="00D311DC"/>
    <w:rsid w:val="00D31D2C"/>
    <w:rsid w:val="00D32405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487E"/>
    <w:rsid w:val="00D3542A"/>
    <w:rsid w:val="00D35677"/>
    <w:rsid w:val="00D35F5A"/>
    <w:rsid w:val="00D36137"/>
    <w:rsid w:val="00D3614C"/>
    <w:rsid w:val="00D3659C"/>
    <w:rsid w:val="00D3697A"/>
    <w:rsid w:val="00D370E5"/>
    <w:rsid w:val="00D37164"/>
    <w:rsid w:val="00D37659"/>
    <w:rsid w:val="00D37D9C"/>
    <w:rsid w:val="00D40641"/>
    <w:rsid w:val="00D4078C"/>
    <w:rsid w:val="00D40820"/>
    <w:rsid w:val="00D40DF5"/>
    <w:rsid w:val="00D41403"/>
    <w:rsid w:val="00D41678"/>
    <w:rsid w:val="00D41FB8"/>
    <w:rsid w:val="00D42003"/>
    <w:rsid w:val="00D4268D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6F1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DAD"/>
    <w:rsid w:val="00D47FF7"/>
    <w:rsid w:val="00D500BD"/>
    <w:rsid w:val="00D503C0"/>
    <w:rsid w:val="00D50917"/>
    <w:rsid w:val="00D51001"/>
    <w:rsid w:val="00D5101B"/>
    <w:rsid w:val="00D515C4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6D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DA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CDD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242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87EE1"/>
    <w:rsid w:val="00D9006A"/>
    <w:rsid w:val="00D901A5"/>
    <w:rsid w:val="00D902A0"/>
    <w:rsid w:val="00D902DD"/>
    <w:rsid w:val="00D9044A"/>
    <w:rsid w:val="00D904EC"/>
    <w:rsid w:val="00D907D7"/>
    <w:rsid w:val="00D90B4F"/>
    <w:rsid w:val="00D90BFB"/>
    <w:rsid w:val="00D910FE"/>
    <w:rsid w:val="00D9150D"/>
    <w:rsid w:val="00D91CEB"/>
    <w:rsid w:val="00D91F7E"/>
    <w:rsid w:val="00D9209C"/>
    <w:rsid w:val="00D92719"/>
    <w:rsid w:val="00D92802"/>
    <w:rsid w:val="00D92B1C"/>
    <w:rsid w:val="00D931C3"/>
    <w:rsid w:val="00D93E1C"/>
    <w:rsid w:val="00D943AD"/>
    <w:rsid w:val="00D94F01"/>
    <w:rsid w:val="00D94F7E"/>
    <w:rsid w:val="00D9517F"/>
    <w:rsid w:val="00D95B90"/>
    <w:rsid w:val="00D96EAE"/>
    <w:rsid w:val="00D97194"/>
    <w:rsid w:val="00D972DF"/>
    <w:rsid w:val="00D9746A"/>
    <w:rsid w:val="00D97B01"/>
    <w:rsid w:val="00D97C41"/>
    <w:rsid w:val="00DA009F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3730"/>
    <w:rsid w:val="00DA41DF"/>
    <w:rsid w:val="00DA42A8"/>
    <w:rsid w:val="00DA42D5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197"/>
    <w:rsid w:val="00DA7437"/>
    <w:rsid w:val="00DA75D8"/>
    <w:rsid w:val="00DA7A0E"/>
    <w:rsid w:val="00DA7A4B"/>
    <w:rsid w:val="00DA7ACC"/>
    <w:rsid w:val="00DB0F93"/>
    <w:rsid w:val="00DB14C0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034"/>
    <w:rsid w:val="00DD12E2"/>
    <w:rsid w:val="00DD16E7"/>
    <w:rsid w:val="00DD177B"/>
    <w:rsid w:val="00DD193C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609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172"/>
    <w:rsid w:val="00DE14DB"/>
    <w:rsid w:val="00DE1BB0"/>
    <w:rsid w:val="00DE1F94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0A5"/>
    <w:rsid w:val="00DF52EB"/>
    <w:rsid w:val="00DF5346"/>
    <w:rsid w:val="00DF5489"/>
    <w:rsid w:val="00DF54C2"/>
    <w:rsid w:val="00DF5538"/>
    <w:rsid w:val="00DF5722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3E72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773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90B"/>
    <w:rsid w:val="00E30EAD"/>
    <w:rsid w:val="00E30EE0"/>
    <w:rsid w:val="00E30EE2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769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2DF6"/>
    <w:rsid w:val="00E43398"/>
    <w:rsid w:val="00E433BE"/>
    <w:rsid w:val="00E436CF"/>
    <w:rsid w:val="00E437BC"/>
    <w:rsid w:val="00E43977"/>
    <w:rsid w:val="00E43CD5"/>
    <w:rsid w:val="00E4522B"/>
    <w:rsid w:val="00E45363"/>
    <w:rsid w:val="00E4591C"/>
    <w:rsid w:val="00E4630A"/>
    <w:rsid w:val="00E46901"/>
    <w:rsid w:val="00E469DD"/>
    <w:rsid w:val="00E46C23"/>
    <w:rsid w:val="00E47003"/>
    <w:rsid w:val="00E473E7"/>
    <w:rsid w:val="00E47A98"/>
    <w:rsid w:val="00E47D1E"/>
    <w:rsid w:val="00E47F11"/>
    <w:rsid w:val="00E50111"/>
    <w:rsid w:val="00E50B33"/>
    <w:rsid w:val="00E50CB1"/>
    <w:rsid w:val="00E513DD"/>
    <w:rsid w:val="00E5145C"/>
    <w:rsid w:val="00E514AA"/>
    <w:rsid w:val="00E5164B"/>
    <w:rsid w:val="00E516F2"/>
    <w:rsid w:val="00E51954"/>
    <w:rsid w:val="00E52159"/>
    <w:rsid w:val="00E5217B"/>
    <w:rsid w:val="00E52360"/>
    <w:rsid w:val="00E52857"/>
    <w:rsid w:val="00E5287B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12B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3E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6F88"/>
    <w:rsid w:val="00E771FE"/>
    <w:rsid w:val="00E776DD"/>
    <w:rsid w:val="00E779C0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8C4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394"/>
    <w:rsid w:val="00E8777A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1AB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15A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2C85"/>
    <w:rsid w:val="00EA3073"/>
    <w:rsid w:val="00EA3163"/>
    <w:rsid w:val="00EA3433"/>
    <w:rsid w:val="00EA3498"/>
    <w:rsid w:val="00EA397A"/>
    <w:rsid w:val="00EA3E22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169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928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B7D30"/>
    <w:rsid w:val="00EC07D1"/>
    <w:rsid w:val="00EC08F4"/>
    <w:rsid w:val="00EC0A69"/>
    <w:rsid w:val="00EC0D4A"/>
    <w:rsid w:val="00EC0D70"/>
    <w:rsid w:val="00EC19EB"/>
    <w:rsid w:val="00EC1A00"/>
    <w:rsid w:val="00EC1C96"/>
    <w:rsid w:val="00EC2049"/>
    <w:rsid w:val="00EC3971"/>
    <w:rsid w:val="00EC39A2"/>
    <w:rsid w:val="00EC3F33"/>
    <w:rsid w:val="00EC4250"/>
    <w:rsid w:val="00EC446D"/>
    <w:rsid w:val="00EC483B"/>
    <w:rsid w:val="00EC4911"/>
    <w:rsid w:val="00EC4C4D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2A"/>
    <w:rsid w:val="00EC6B9F"/>
    <w:rsid w:val="00EC6F90"/>
    <w:rsid w:val="00EC729A"/>
    <w:rsid w:val="00EC73E7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C48"/>
    <w:rsid w:val="00ED2C62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3F3A"/>
    <w:rsid w:val="00EE4997"/>
    <w:rsid w:val="00EE4AFC"/>
    <w:rsid w:val="00EE61AD"/>
    <w:rsid w:val="00EE6A67"/>
    <w:rsid w:val="00EE6BD1"/>
    <w:rsid w:val="00EE6E5F"/>
    <w:rsid w:val="00EE6EF4"/>
    <w:rsid w:val="00EE782E"/>
    <w:rsid w:val="00EE78DF"/>
    <w:rsid w:val="00EE7946"/>
    <w:rsid w:val="00EE7CAB"/>
    <w:rsid w:val="00EF00BE"/>
    <w:rsid w:val="00EF0726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2B24"/>
    <w:rsid w:val="00EF2CE9"/>
    <w:rsid w:val="00EF3458"/>
    <w:rsid w:val="00EF373E"/>
    <w:rsid w:val="00EF3D3F"/>
    <w:rsid w:val="00EF3F56"/>
    <w:rsid w:val="00EF4031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5CD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6FEA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29C"/>
    <w:rsid w:val="00F21378"/>
    <w:rsid w:val="00F21940"/>
    <w:rsid w:val="00F21A36"/>
    <w:rsid w:val="00F21D83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53D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49C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3AD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02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1551"/>
    <w:rsid w:val="00F7215C"/>
    <w:rsid w:val="00F72624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1"/>
    <w:rsid w:val="00F74CA7"/>
    <w:rsid w:val="00F74D16"/>
    <w:rsid w:val="00F74E3B"/>
    <w:rsid w:val="00F7512F"/>
    <w:rsid w:val="00F751BE"/>
    <w:rsid w:val="00F75223"/>
    <w:rsid w:val="00F75E2C"/>
    <w:rsid w:val="00F760EE"/>
    <w:rsid w:val="00F76223"/>
    <w:rsid w:val="00F766E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DD2"/>
    <w:rsid w:val="00F81E14"/>
    <w:rsid w:val="00F8246B"/>
    <w:rsid w:val="00F8291D"/>
    <w:rsid w:val="00F8315A"/>
    <w:rsid w:val="00F83203"/>
    <w:rsid w:val="00F836D5"/>
    <w:rsid w:val="00F83F67"/>
    <w:rsid w:val="00F84461"/>
    <w:rsid w:val="00F85101"/>
    <w:rsid w:val="00F851C4"/>
    <w:rsid w:val="00F85475"/>
    <w:rsid w:val="00F85629"/>
    <w:rsid w:val="00F858E0"/>
    <w:rsid w:val="00F85E57"/>
    <w:rsid w:val="00F864E7"/>
    <w:rsid w:val="00F8670F"/>
    <w:rsid w:val="00F86963"/>
    <w:rsid w:val="00F869CC"/>
    <w:rsid w:val="00F87086"/>
    <w:rsid w:val="00F90121"/>
    <w:rsid w:val="00F90134"/>
    <w:rsid w:val="00F907C7"/>
    <w:rsid w:val="00F90C7D"/>
    <w:rsid w:val="00F9198D"/>
    <w:rsid w:val="00F91B15"/>
    <w:rsid w:val="00F91B7E"/>
    <w:rsid w:val="00F92016"/>
    <w:rsid w:val="00F925B4"/>
    <w:rsid w:val="00F925F6"/>
    <w:rsid w:val="00F9287D"/>
    <w:rsid w:val="00F93AA3"/>
    <w:rsid w:val="00F94191"/>
    <w:rsid w:val="00F9443B"/>
    <w:rsid w:val="00F94CA5"/>
    <w:rsid w:val="00F952C5"/>
    <w:rsid w:val="00F953FE"/>
    <w:rsid w:val="00F959C6"/>
    <w:rsid w:val="00F96959"/>
    <w:rsid w:val="00F97540"/>
    <w:rsid w:val="00F9777B"/>
    <w:rsid w:val="00F978F7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59BE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0E68"/>
    <w:rsid w:val="00FC0EEB"/>
    <w:rsid w:val="00FC1D06"/>
    <w:rsid w:val="00FC1F16"/>
    <w:rsid w:val="00FC1FB3"/>
    <w:rsid w:val="00FC258E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ABF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717"/>
    <w:rsid w:val="00FD19A1"/>
    <w:rsid w:val="00FD2043"/>
    <w:rsid w:val="00FD207E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49D"/>
    <w:rsid w:val="00FD76D9"/>
    <w:rsid w:val="00FD78CB"/>
    <w:rsid w:val="00FD7A25"/>
    <w:rsid w:val="00FD7DCF"/>
    <w:rsid w:val="00FD7F1A"/>
    <w:rsid w:val="00FE00DF"/>
    <w:rsid w:val="00FE01E9"/>
    <w:rsid w:val="00FE0368"/>
    <w:rsid w:val="00FE0888"/>
    <w:rsid w:val="00FE0AF7"/>
    <w:rsid w:val="00FE0BA5"/>
    <w:rsid w:val="00FE1448"/>
    <w:rsid w:val="00FE1B15"/>
    <w:rsid w:val="00FE22B4"/>
    <w:rsid w:val="00FE22B8"/>
    <w:rsid w:val="00FE23DB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5FD6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5A18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  <o:colormru v:ext="edit" colors="white"/>
    </o:shapedefaults>
    <o:shapelayout v:ext="edit">
      <o:idmap v:ext="edit" data="2"/>
    </o:shapelayout>
  </w:shapeDefaults>
  <w:decimalSymbol w:val="."/>
  <w:listSeparator w:val=","/>
  <w14:docId w14:val="0EB69E21"/>
  <w15:docId w15:val="{F2F4C5CC-41C1-47D3-B69A-A9B4D779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E5217B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BE230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7291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72913"/>
  </w:style>
  <w:style w:type="character" w:customStyle="1" w:styleId="eop">
    <w:name w:val="eop"/>
    <w:basedOn w:val="DefaultParagraphFont"/>
    <w:rsid w:val="0057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mailto:enviro.grants@delwp.vic.gov.au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coastsandmarine.vic.gov.au/grants/port-phillip-bay-fun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mailto:grantsinfo@delwp.vic.gov.au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6.emf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act - Small" ma:contentTypeID="0x0101002517F445A0F35E449C98AAD631F2B0384705005FFAA66397914846B011EE82526E76B2" ma:contentTypeVersion="25" ma:contentTypeDescription="Records of contracts for smaller-scale activities  (specialty contracts).&#10;Includes records associated with the negotiation process, excluding tender records." ma:contentTypeScope="" ma:versionID="6d1fc86fc58164151e09a9e8e1ef13c8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d060384a-5d23-4ce3-b9ed-ffc966dd9dbe" targetNamespace="http://schemas.microsoft.com/office/2006/metadata/properties" ma:root="true" ma:fieldsID="047f545d878b9a21dda63b4fb372304b" ns1:_="" ns2:_="" ns3:_="" ns4:_="">
    <xsd:import namespace="http://schemas.microsoft.com/sharepoint/v3"/>
    <xsd:import namespace="a5f32de4-e402-4188-b034-e71ca7d22e54"/>
    <xsd:import namespace="9fd47c19-1c4a-4d7d-b342-c10cef269344"/>
    <xsd:import namespace="d060384a-5d23-4ce3-b9ed-ffc966dd9dbe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Financial_x0020_Year" minOccurs="0"/>
                <xsd:element ref="ns2:Grant_x0020_Round" minOccurs="0"/>
                <xsd:element ref="ns2:Grant_x0020_Stream" minOccurs="0"/>
                <xsd:element ref="ns2:File_x0020_Number" minOccurs="0"/>
                <xsd:element ref="ns4:PPBF_x0020_Project" minOccurs="0"/>
                <xsd:element ref="ns4:Program_x0020_Phase" minOccurs="0"/>
                <xsd:element ref="ns4:MediaServiceAutoKeyPoints" minOccurs="0"/>
                <xsd:element ref="ns4:MediaServiceKeyPoints" minOccurs="0"/>
                <xsd:element ref="ns2:Date_x0020_Recieved" minOccurs="0"/>
                <xsd:element ref="ns2:Date_x0020_Of_x0020_Original" minOccurs="0"/>
                <xsd:element ref="ns2:Originating_x0020_Author" minOccurs="0"/>
                <xsd:element ref="ns2:Reference_x0020_Number" minOccurs="0"/>
                <xsd:element ref="ns3:ld508a88e6264ce89693af80a72862cb" minOccurs="0"/>
                <xsd:element ref="ns2:Review_x0020_Dat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ancial_x0020_Year" ma:index="31" nillable="true" ma:displayName="Financial Year" ma:format="Dropdown" ma:internalName="Financial_x0020_Year">
      <xsd:simpleType>
        <xsd:restriction base="dms:Choice">
          <xsd:enumeration value="2027-28"/>
          <xsd:enumeration value="202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  <xsd:element name="Grant_x0020_Round" ma:index="32" nillable="true" ma:displayName="Grant Round" ma:description="Rounds are subsequent funding opportunities offered within the same funding program. Rounds are based on time, and can be annual, but may also be more or less frequent." ma:internalName="Grant_x0020_Round">
      <xsd:simpleType>
        <xsd:restriction base="dms:Text">
          <xsd:maxLength value="255"/>
        </xsd:restriction>
      </xsd:simpleType>
    </xsd:element>
    <xsd:element name="Grant_x0020_Stream" ma:index="33" nillable="true" ma:displayName="Grant Stream" ma:description="Streams are pools of funding that are available for specific target audiences, objectives, funding thresholds. They may run concurrently." ma:internalName="Grant_x0020_Stream">
      <xsd:simpleType>
        <xsd:restriction base="dms:Text">
          <xsd:maxLength value="255"/>
        </xsd:restriction>
      </xsd:simpleType>
    </xsd:element>
    <xsd:element name="File_x0020_Number" ma:index="34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Date_x0020_Recieved" ma:index="40" nillable="true" ma:displayName="Date Received" ma:description="The date stamped on official correspondence." ma:format="DateOnly" ma:internalName="Date_x0020_Recieved">
      <xsd:simpleType>
        <xsd:restriction base="dms:DateTime"/>
      </xsd:simpleType>
    </xsd:element>
    <xsd:element name="Date_x0020_Of_x0020_Original" ma:index="41" nillable="true" ma:displayName="Date Of Original" ma:description="The date which appears on the document." ma:format="DateTime" ma:internalName="Date_x0020_Of_x0020_Original">
      <xsd:simpleType>
        <xsd:restriction base="dms:DateTime"/>
      </xsd:simpleType>
    </xsd:element>
    <xsd:element name="Originating_x0020_Author" ma:index="42" nillable="true" ma:displayName="Originating Author" ma:description="The original person or organisation from which the object came from." ma:internalName="Originating_x0020_Author">
      <xsd:simpleType>
        <xsd:restriction base="dms:Text">
          <xsd:maxLength value="255"/>
        </xsd:restriction>
      </xsd:simpleType>
    </xsd:element>
    <xsd:element name="Reference_x0020_Number" ma:index="43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Review_x0020_Date" ma:index="45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6;#Environment and Community Programs|03c3c717-dc57-4aa9-8ab6-c95a7066b76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7456c24c-f942-4a1d-9716-586e40985c9e}" ma:internalName="TaxCatchAll" ma:showField="CatchAllData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7456c24c-f942-4a1d-9716-586e40985c9e}" ma:internalName="TaxCatchAllLabel" ma:readOnly="true" ma:showField="CatchAllDataLabel" ma:web="153f2783-1c70-4464-955e-85040a582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15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Biodiversity|a369ff78-9705-4b66-a29c-499bde0c798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508a88e6264ce89693af80a72862cb" ma:index="44" nillable="true" ma:taxonomy="true" ma:internalName="ld508a88e6264ce89693af80a72862cb" ma:taxonomyFieldName="Reference_x0020_Type" ma:displayName="Reference Type" ma:default="" ma:fieldId="{5d508a88-e626-4ce8-9693-af80a72862cb}" ma:sspId="797aeec6-0273-40f2-ab3e-beee73212332" ma:termSetId="11043c92-3a71-4a36-852c-b5b476b04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0384a-5d23-4ce3-b9ed-ffc966dd9dbe" elementFormDefault="qualified">
    <xsd:import namespace="http://schemas.microsoft.com/office/2006/documentManagement/types"/>
    <xsd:import namespace="http://schemas.microsoft.com/office/infopath/2007/PartnerControls"/>
    <xsd:element name="PPBF_x0020_Project" ma:index="35" nillable="true" ma:displayName="PPBF Project" ma:description="Port Phillip Bay Fund project number" ma:internalName="PPBF_x0020_Pro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1 - Friends of Williams Road Beach"/>
                    <xsd:enumeration value="1002 - Peter Nicholson"/>
                    <xsd:enumeration value="1014 - AWARE (Australian Wildlife Assistance, Rescue and Education)"/>
                    <xsd:enumeration value="1016 - Darebin Creek Management Committee"/>
                    <xsd:enumeration value="1017 - Balcombe Estuary Reserves Group Mt Martha"/>
                    <xsd:enumeration value="1020 - Farming Moorabool"/>
                    <xsd:enumeration value="1021 - 1st/14th Brighton Sea Scouts Venturer Unit"/>
                    <xsd:enumeration value="1024 - Richmond West Primary School"/>
                    <xsd:enumeration value="2001 - Friends of Westgate Park"/>
                    <xsd:enumeration value="2004 - Balliang Food and Fibre Group"/>
                    <xsd:enumeration value="2005 - Yarra Riverkeeper Association"/>
                    <xsd:enumeration value="2008 - Love Our Street"/>
                    <xsd:enumeration value="2012 - St Columba's Primary School"/>
                    <xsd:enumeration value="2014 - Friends of Merri Creek"/>
                    <xsd:enumeration value="2022 - Tangaroa Blue Foundation"/>
                    <xsd:enumeration value="2025 - Friends of the Hooded Plover (Mornington Peninsula)"/>
                    <xsd:enumeration value="2030 - Department of Environment, Land, Water &amp; Planning"/>
                    <xsd:enumeration value="3001 - Conservation Volunteers Australia"/>
                    <xsd:enumeration value="3002 - Port Phillip EcoCentre"/>
                    <xsd:enumeration value="3004 - Mornington Peninsula Shire"/>
                    <xsd:enumeration value="3005 - Bellarine Catchment Network"/>
                    <xsd:enumeration value="3011 - Port Phillip EcoCentre"/>
                    <xsd:enumeration value="3014 - National Centre for Coasts and Climate, The University of Melbourne"/>
                    <xsd:enumeration value="3023 - Yarra Ranges Shire Council"/>
                    <xsd:enumeration value="3026 - Dolphin Research Institute"/>
                    <xsd:enumeration value="3027 - Black Rock Pre School"/>
                    <xsd:enumeration value="3050 - Loci Environment and Place"/>
                    <xsd:enumeration value="3052 - Boroondara City Council"/>
                    <xsd:enumeration value="3059 - Victorian National Parks Association"/>
                    <xsd:enumeration value="3060 - National Centre for Coasts and Climate, The University of Melbourne"/>
                    <xsd:enumeration value="3061 - National Centre for Coasts and Climate, The University of Melbourne"/>
                    <xsd:enumeration value="3063 - Mornington Peninsula Shire"/>
                    <xsd:enumeration value="3068 - Melbourne Water"/>
                    <xsd:enumeration value="3070 - Melbourne Water"/>
                    <xsd:enumeration value="3081 - Frankston City Council"/>
                    <xsd:enumeration value="3084 - Beach Patrol Australia"/>
                    <xsd:enumeration value="4004 - Friends of Greenwich Bay"/>
                    <xsd:enumeration value="4010 - Fishcare Victoria"/>
                    <xsd:enumeration value="4013 - Friends of Westgate Park"/>
                    <xsd:enumeration value="4016 - AWARE (Australian Wildlife Assistance, Rescue and Education)"/>
                    <xsd:enumeration value="4017 - Cardi Creek Kids"/>
                    <xsd:enumeration value="4024 - White Cliffs to Camerons Bight Foreshore Reserve Committee of Management"/>
                    <xsd:enumeration value="5004 - Frankston Beach Association"/>
                    <xsd:enumeration value="5008 - Community Weed Alliance of the Dandenongs"/>
                    <xsd:enumeration value="5014 - Victorian National Parks Association"/>
                    <xsd:enumeration value="5015 - St Aloysius Primary School"/>
                    <xsd:enumeration value="5016 - Mother of God Primary School"/>
                    <xsd:enumeration value="5017 - Balcombe Estuary Reserves Group Mt Martha"/>
                    <xsd:enumeration value="5018 - Werribee River Association"/>
                    <xsd:enumeration value="5019 - Wurundjeri Land &amp; Compensation Cultural Heritage Council Aboriginal Corporation"/>
                    <xsd:enumeration value="5020 - Jawbone Marine Sanctuary Care"/>
                    <xsd:enumeration value="5021 - Friends of Beware Reef Marine Sanctuary"/>
                    <xsd:enumeration value="5022 - The Scout Association of Australia, Victorian Branch"/>
                    <xsd:enumeration value="5027 - Port Phillip EcoCentre"/>
                    <xsd:enumeration value="6002 - Yarra Riverkeeper Association"/>
                    <xsd:enumeration value="6007 - Geelong Sustainability Group"/>
                    <xsd:enumeration value="6009 - The Nature Conservancy"/>
                    <xsd:enumeration value="6010 - Bellarine Catchment Network"/>
                    <xsd:enumeration value="6013 - PrimeSCI!, Swinburne University of Technology"/>
                    <xsd:enumeration value="6019 - Conservation Volunteers Australia"/>
                    <xsd:enumeration value="6020 - Environment Protection Authority Victoria"/>
                    <xsd:enumeration value="6021 - OzFish Unlimited"/>
                    <xsd:enumeration value="6023 - School of Geography, The University of Melbourne"/>
                    <xsd:enumeration value="6029 - Port Phillip EcoCentre"/>
                    <xsd:enumeration value="6030 - Remember The Wild"/>
                    <xsd:enumeration value="6032 - Mornington Peninsula Shire"/>
                    <xsd:enumeration value="6038 - Tangaroa Blue Foundation"/>
                    <xsd:enumeration value="6047 - BirdLife Australia Ltd"/>
                    <xsd:enumeration value="6052 - Yarra Riverkeeper Association"/>
                    <xsd:enumeration value="6054 - Reef Life Survey"/>
                    <xsd:enumeration value="6055 - Werribee River Association"/>
                    <xsd:enumeration value="6061 - Bunurong Land Council Aboriginal Corporation"/>
                    <xsd:enumeration value="6070 - Centre for Aquatic Pollution Identification and Management, The University of Melbourne"/>
                    <xsd:enumeration value="6075 - Australian Marine Mammal Conservation Foundation Ltd"/>
                    <xsd:enumeration value="6076 - Royal Melbourne Institute of Technology"/>
                    <xsd:enumeration value="50492 - McCrae Homestead Coastal Group"/>
                    <xsd:enumeration value="50493 - Capel Sounds Foreshores Committee of Management w/ Capel Sounds Educational Child Care Centre"/>
                    <xsd:enumeration value="50495 - Hobsons Bay City Council"/>
                    <xsd:enumeration value="50501 - Balcombe Estuary Reserves Group Mt Martha Inc"/>
                    <xsd:enumeration value="50541 - Deakin University"/>
                    <xsd:enumeration value="50542 - Yarra Riverkeeper Association Inc"/>
                    <xsd:enumeration value="50543 - Hobsons Bay City Council"/>
                    <xsd:enumeration value="50544 - Merri Creek Management Committee inc."/>
                    <xsd:enumeration value="50545 - Hobsons Bay City Council"/>
                    <xsd:enumeration value="50548 - Deakin University"/>
                    <xsd:enumeration value="50549 - Victorian National Parks Association"/>
                    <xsd:enumeration value="50551 - Swan Bay Environment Association"/>
                    <xsd:enumeration value="50552 - Remember The Wild"/>
                    <xsd:enumeration value="50553 - Frankston Beach Association"/>
                    <xsd:enumeration value="50554 - The University of Melbourne, Geography"/>
                    <xsd:enumeration value="50555 - Mornington Environment Association w/ Friends of Beleura Cliff Path"/>
                    <xsd:enumeration value="50556 - Port Phillip EcoCentre"/>
                    <xsd:enumeration value="50557 - Mount Eliza Association for Environmental Care w/ Friends of Williams Road Beach Reserve"/>
                    <xsd:enumeration value="50559 - Bellarine Catchment Network"/>
                    <xsd:enumeration value="50560 - Bellarine Bayside Foreshore Committee of Management"/>
                    <xsd:enumeration value="50561 - Safety Beach Foreshore Landscape Committee Incorporated"/>
                    <xsd:enumeration value="50562 - Nepean Conservation Group Inc"/>
                    <xsd:enumeration value="50565 - Trust for Nature"/>
                    <xsd:enumeration value="50566 - Deakin University"/>
                    <xsd:enumeration value="50567 - Deakin University"/>
                    <xsd:enumeration value="50569 - The University Of Melbourne"/>
                  </xsd:restriction>
                </xsd:simpleType>
              </xsd:element>
            </xsd:sequence>
          </xsd:extension>
        </xsd:complexContent>
      </xsd:complexType>
    </xsd:element>
    <xsd:element name="Program_x0020_Phase" ma:index="36" nillable="true" ma:displayName="Program Phase" ma:default="Planning and Design" ma:format="Dropdown" ma:internalName="Program_x0020_Phase">
      <xsd:simpleType>
        <xsd:restriction base="dms:Choice">
          <xsd:enumeration value="Planning and Design"/>
          <xsd:enumeration value="Budget"/>
          <xsd:enumeration value="Approvals"/>
          <xsd:enumeration value="Application"/>
          <xsd:enumeration value="Assessment"/>
          <xsd:enumeration value="Announcements"/>
          <xsd:enumeration value="Contracting and Payments"/>
          <xsd:enumeration value="Acquittals"/>
          <xsd:enumeration value="Communications"/>
          <xsd:enumeration value="Project MER"/>
          <xsd:enumeration value="Program MER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7" nillable="true" ma:displayName="Tags" ma:internalName="MediaServiceAutoTags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9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797aeec6-0273-40f2-ab3e-beee73212332" ContentTypeId="0x0101002517F445A0F35E449C98AAD631F2B0384705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DOCID137-1260007579-3212</_dlc_DocId>
    <_dlc_DocIdUrl xmlns="a5f32de4-e402-4188-b034-e71ca7d22e54">
      <Url>https://delwpvicgovau.sharepoint.com/sites/ecm_137/_layouts/15/DocIdRedir.aspx?ID=DOCID137-1260007579-3212</Url>
      <Description>DOCID137-1260007579-3212</Description>
    </_dlc_DocIdUrl>
    <lcf76f155ced4ddcb4097134ff3c332f xmlns="d060384a-5d23-4ce3-b9ed-ffc966dd9dbe">
      <Terms xmlns="http://schemas.microsoft.com/office/infopath/2007/PartnerControls"/>
    </lcf76f155ced4ddcb4097134ff3c332f>
    <a25c4e3633654d669cbaa09ae6b70789 xmlns="9fd47c19-1c4a-4d7d-b342-c10cef269344">
      <Terms xmlns="http://schemas.microsoft.com/office/infopath/2007/PartnerControls"/>
    </a25c4e3633654d669cbaa09ae6b70789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 Programs</TermName>
          <TermId xmlns="http://schemas.microsoft.com/office/infopath/2007/PartnerControls">f50f1035-a453-40c1-b10b-dbcf3a99df99</TermId>
        </TermInfo>
      </Terms>
    </k1bd994a94c2413797db3bab8f123f6f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Community Programs</TermName>
          <TermId xmlns="http://schemas.microsoft.com/office/infopath/2007/PartnerControls">03c3c717-dc57-4aa9-8ab6-c95a7066b763</TermId>
        </TermInfo>
      </Terms>
    </mfe9accc5a0b4653a7b513b67ffd122d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</TermName>
          <TermId xmlns="http://schemas.microsoft.com/office/infopath/2007/PartnerControls">a369ff78-9705-4b66-a29c-499bde0c7988</TermId>
        </TermInfo>
      </Terms>
    </n771d69a070c4babbf278c67c8a2b859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ld508a88e6264ce89693af80a72862cb xmlns="9fd47c19-1c4a-4d7d-b342-c10cef269344">
      <Terms xmlns="http://schemas.microsoft.com/office/infopath/2007/PartnerControls"/>
    </ld508a88e6264ce89693af80a72862cb>
    <Grant_x0020_Round xmlns="a5f32de4-e402-4188-b034-e71ca7d22e54">2023</Grant_x0020_Round>
    <TaxCatchAll xmlns="9fd47c19-1c4a-4d7d-b342-c10cef269344">
      <Value>15</Value>
      <Value>10</Value>
      <Value>6</Value>
      <Value>5</Value>
      <Value>3</Value>
      <Value>2</Value>
      <Value>1</Value>
    </TaxCatchAll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Language xmlns="http://schemas.microsoft.com/sharepoint/v3">English</Language>
    <Originating_x0020_Author xmlns="a5f32de4-e402-4188-b034-e71ca7d22e54" xsi:nil="true"/>
    <File_x0020_Number xmlns="a5f32de4-e402-4188-b034-e71ca7d22e54" xsi:nil="true"/>
    <Review_x0020_Date xmlns="a5f32de4-e402-4188-b034-e71ca7d22e54" xsi:nil="true"/>
    <Financial_x0020_Year xmlns="a5f32de4-e402-4188-b034-e71ca7d22e54" xsi:nil="true"/>
    <Reference_x0020_Number xmlns="a5f32de4-e402-4188-b034-e71ca7d22e54" xsi:nil="true"/>
    <Grant_x0020_Stream xmlns="a5f32de4-e402-4188-b034-e71ca7d22e54" xsi:nil="true"/>
    <Program_x0020_Phase xmlns="d060384a-5d23-4ce3-b9ed-ffc966dd9dbe">Planning and Design</Program_x0020_Phase>
    <Date_x0020_Of_x0020_Original xmlns="a5f32de4-e402-4188-b034-e71ca7d22e54" xsi:nil="true"/>
    <PPBF_x0020_Project xmlns="d060384a-5d23-4ce3-b9ed-ffc966dd9dbe" xsi:nil="true"/>
    <Date_x0020_Recieved xmlns="a5f32de4-e402-4188-b034-e71ca7d22e54" xsi:nil="true"/>
    <RoutingRuleDescription xmlns="http://schemas.microsoft.com/sharepoint/v3" xsi:nil="true"/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7FF4E-D099-4BA2-9EFA-E2CC8F9C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d060384a-5d23-4ce3-b9ed-ffc966dd9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0FD87-3826-4A4F-8280-56FE86E5F3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AC255A-7171-4425-92FE-2B7AE2E0F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528B9D-3804-40C6-8944-EF8E3C39001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EC94C5F-1632-4CB3-ABE0-41298D7DD485}">
  <ds:schemaRefs>
    <ds:schemaRef ds:uri="http://schemas.microsoft.com/office/2006/metadata/properties"/>
    <ds:schemaRef ds:uri="http://schemas.microsoft.com/office/infopath/2007/PartnerControls"/>
    <ds:schemaRef ds:uri="a5f32de4-e402-4188-b034-e71ca7d22e54"/>
    <ds:schemaRef ds:uri="d060384a-5d23-4ce3-b9ed-ffc966dd9dbe"/>
    <ds:schemaRef ds:uri="9fd47c19-1c4a-4d7d-b342-c10cef269344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F1A0590F-3F24-49A0-8A1A-EB1268F606C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661213A3-5F84-48F6-B841-6E8B2B0E6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PPBF 20-21 FAQ</vt:lpstr>
    </vt:vector>
  </TitlesOfParts>
  <Company/>
  <LinksUpToDate>false</LinksUpToDate>
  <CharactersWithSpaces>7264</CharactersWithSpaces>
  <SharedDoc>false</SharedDoc>
  <HLinks>
    <vt:vector size="18" baseType="variant">
      <vt:variant>
        <vt:i4>1048633</vt:i4>
      </vt:variant>
      <vt:variant>
        <vt:i4>6</vt:i4>
      </vt:variant>
      <vt:variant>
        <vt:i4>0</vt:i4>
      </vt:variant>
      <vt:variant>
        <vt:i4>5</vt:i4>
      </vt:variant>
      <vt:variant>
        <vt:lpwstr>mailto:grantsinfo@delwp.vic.gov.au</vt:lpwstr>
      </vt:variant>
      <vt:variant>
        <vt:lpwstr/>
      </vt:variant>
      <vt:variant>
        <vt:i4>1048633</vt:i4>
      </vt:variant>
      <vt:variant>
        <vt:i4>3</vt:i4>
      </vt:variant>
      <vt:variant>
        <vt:i4>0</vt:i4>
      </vt:variant>
      <vt:variant>
        <vt:i4>5</vt:i4>
      </vt:variant>
      <vt:variant>
        <vt:lpwstr>mailto:grantsinfo@delwp.vic.gov.au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https://www.coastsandmarine.vic.gov.au/grants/port-phillip-bay-fund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PPBF 2022-23 FAQ</dc:title>
  <dc:subject/>
  <dc:creator>Felicia P Choo (DELWP)</dc:creator>
  <cp:keywords/>
  <dc:description/>
  <cp:lastModifiedBy>Cara J Dowe (DEECA)</cp:lastModifiedBy>
  <cp:revision>82</cp:revision>
  <cp:lastPrinted>2023-02-21T01:55:00Z</cp:lastPrinted>
  <dcterms:created xsi:type="dcterms:W3CDTF">2023-01-03T11:19:00Z</dcterms:created>
  <dcterms:modified xsi:type="dcterms:W3CDTF">2023-02-21T01:55:00Z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Section">
    <vt:lpwstr>10;#Biodiversity Programs|f50f1035-a453-40c1-b10b-dbcf3a99df99</vt:lpwstr>
  </property>
  <property fmtid="{D5CDD505-2E9C-101B-9397-08002B2CF9AE}" pid="19" name="a6b8025dacc14cf9b4d4600d95399d54">
    <vt:lpwstr/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6;#Environment and Community Programs|03c3c717-dc57-4aa9-8ab6-c95a7066b763</vt:lpwstr>
  </property>
  <property fmtid="{D5CDD505-2E9C-101B-9397-08002B2CF9AE}" pid="23" name="o85941e134754762b9719660a258a6e6">
    <vt:lpwstr/>
  </property>
  <property fmtid="{D5CDD505-2E9C-101B-9397-08002B2CF9AE}" pid="24" name="Reference_x0020_Type">
    <vt:lpwstr/>
  </property>
  <property fmtid="{D5CDD505-2E9C-101B-9397-08002B2CF9AE}" pid="25" name="Location_x0020_Type">
    <vt:lpwstr/>
  </property>
  <property fmtid="{D5CDD505-2E9C-101B-9397-08002B2CF9AE}" pid="26" name="Copyright_x0020_Licence_x0020_Name">
    <vt:lpwstr/>
  </property>
  <property fmtid="{D5CDD505-2E9C-101B-9397-08002B2CF9AE}" pid="27" name="df723ab3fe1c4eb7a0b151674e7ac40d">
    <vt:lpwstr/>
  </property>
  <property fmtid="{D5CDD505-2E9C-101B-9397-08002B2CF9AE}" pid="28" name="Division">
    <vt:lpwstr>5;#Biodiversity|a369ff78-9705-4b66-a29c-499bde0c7988</vt:lpwstr>
  </property>
  <property fmtid="{D5CDD505-2E9C-101B-9397-08002B2CF9AE}" pid="29" name="Dissemination Limiting Marker">
    <vt:lpwstr>2;#FOUO|955eb6fc-b35a-4808-8aa5-31e514fa3f26</vt:lpwstr>
  </property>
  <property fmtid="{D5CDD505-2E9C-101B-9397-08002B2CF9AE}" pid="30" name="Group1">
    <vt:lpwstr>15;#Environment and Climate Change|b90772f5-2afa-408f-b8b8-93ad6baba774</vt:lpwstr>
  </property>
  <property fmtid="{D5CDD505-2E9C-101B-9397-08002B2CF9AE}" pid="31" name="Security Classification">
    <vt:lpwstr>3;#Unclassified|7fa379f4-4aba-4692-ab80-7d39d3a23cf4</vt:lpwstr>
  </property>
  <property fmtid="{D5CDD505-2E9C-101B-9397-08002B2CF9AE}" pid="32" name="o2e611f6ba3e4c8f9a895dfb7980639e">
    <vt:lpwstr/>
  </property>
  <property fmtid="{D5CDD505-2E9C-101B-9397-08002B2CF9AE}" pid="33" name="ld508a88e6264ce89693af80a72862cb">
    <vt:lpwstr/>
  </property>
  <property fmtid="{D5CDD505-2E9C-101B-9397-08002B2CF9AE}" pid="34" name="Month">
    <vt:lpwstr/>
  </property>
  <property fmtid="{D5CDD505-2E9C-101B-9397-08002B2CF9AE}" pid="35" name="Copyright_x0020_License_x0020_Type">
    <vt:lpwstr/>
  </property>
  <property fmtid="{D5CDD505-2E9C-101B-9397-08002B2CF9AE}" pid="36" name="Copyright Licence Name">
    <vt:lpwstr/>
  </property>
  <property fmtid="{D5CDD505-2E9C-101B-9397-08002B2CF9AE}" pid="37" name="Location Type">
    <vt:lpwstr/>
  </property>
  <property fmtid="{D5CDD505-2E9C-101B-9397-08002B2CF9AE}" pid="38" name="Reference Type">
    <vt:lpwstr/>
  </property>
  <property fmtid="{D5CDD505-2E9C-101B-9397-08002B2CF9AE}" pid="39" name="Copyright License Type">
    <vt:lpwstr/>
  </property>
  <property fmtid="{D5CDD505-2E9C-101B-9397-08002B2CF9AE}" pid="40" name="_dlc_DocIdItemGuid">
    <vt:lpwstr>6adc69a3-d72b-455c-bbd7-e80032229599</vt:lpwstr>
  </property>
  <property fmtid="{D5CDD505-2E9C-101B-9397-08002B2CF9AE}" pid="41" name="URL">
    <vt:lpwstr>, </vt:lpwstr>
  </property>
  <property fmtid="{D5CDD505-2E9C-101B-9397-08002B2CF9AE}" pid="42" name="a25c4e3633654d669cbaa09ae6b70789">
    <vt:lpwstr/>
  </property>
  <property fmtid="{D5CDD505-2E9C-101B-9397-08002B2CF9AE}" pid="43" name="pd01c257034b4e86b1f58279a3bd54c6">
    <vt:lpwstr>Unclassified|7fa379f4-4aba-4692-ab80-7d39d3a23cf4</vt:lpwstr>
  </property>
  <property fmtid="{D5CDD505-2E9C-101B-9397-08002B2CF9AE}" pid="44" name="ece32f50ba964e1fbf627a9d83fe6c01">
    <vt:lpwstr>Department of Environment, Land, Water and Planning|607a3f87-1228-4cd9-82a5-076aa8776274</vt:lpwstr>
  </property>
  <property fmtid="{D5CDD505-2E9C-101B-9397-08002B2CF9AE}" pid="45" name="MediaServiceImageTags">
    <vt:lpwstr/>
  </property>
  <property fmtid="{D5CDD505-2E9C-101B-9397-08002B2CF9AE}" pid="46" name="k1bd994a94c2413797db3bab8f123f6f">
    <vt:lpwstr>Biodiversity Programs|f50f1035-a453-40c1-b10b-dbcf3a99df99</vt:lpwstr>
  </property>
  <property fmtid="{D5CDD505-2E9C-101B-9397-08002B2CF9AE}" pid="47" name="fb3179c379644f499d7166d0c985669b">
    <vt:lpwstr>FOUO|955eb6fc-b35a-4808-8aa5-31e514fa3f26</vt:lpwstr>
  </property>
  <property fmtid="{D5CDD505-2E9C-101B-9397-08002B2CF9AE}" pid="48" name="TaxCatchAll">
    <vt:lpwstr>15;#Environment and Climate Change|b90772f5-2afa-408f-b8b8-93ad6baba774;#10;#Biodiversity Programs|f50f1035-a453-40c1-b10b-dbcf3a99df99;#6;#Environment and Community Programs|03c3c717-dc57-4aa9-8ab6-c95a7066b763;#5;#Biodiversity|a369ff78-9705-4b66-a29c-499bde0c7988;#3;#Unclassified|7fa379f4-4aba-4692-ab80-7d39d3a23cf4;#2;#FOUO|955eb6fc-b35a-4808-8aa5-31e514fa3f26;#1;#Department of Environment, Land, Water and Planning|607a3f87-1228-4cd9-82a5-076aa8776274</vt:lpwstr>
  </property>
  <property fmtid="{D5CDD505-2E9C-101B-9397-08002B2CF9AE}" pid="49" name="ic50d0a05a8e4d9791dac67f8a1e716c">
    <vt:lpwstr>Environment and Climate Change|b90772f5-2afa-408f-b8b8-93ad6baba774</vt:lpwstr>
  </property>
  <property fmtid="{D5CDD505-2E9C-101B-9397-08002B2CF9AE}" pid="50" name="mfe9accc5a0b4653a7b513b67ffd122d">
    <vt:lpwstr>Environment and Community Programs|03c3c717-dc57-4aa9-8ab6-c95a7066b763</vt:lpwstr>
  </property>
  <property fmtid="{D5CDD505-2E9C-101B-9397-08002B2CF9AE}" pid="51" name="n771d69a070c4babbf278c67c8a2b859">
    <vt:lpwstr>Biodiversity|a369ff78-9705-4b66-a29c-499bde0c7988</vt:lpwstr>
  </property>
  <property fmtid="{D5CDD505-2E9C-101B-9397-08002B2CF9AE}" pid="52" name="ContentTypeId">
    <vt:lpwstr>0x0101002517F445A0F35E449C98AAD631F2B0384705005FFAA66397914846B011EE82526E76B2</vt:lpwstr>
  </property>
  <property fmtid="{D5CDD505-2E9C-101B-9397-08002B2CF9AE}" pid="53" name="SharedWithUsers">
    <vt:lpwstr>596;#Claire C Emmerson (DELWP);#1203;#Jess K Schubert-Hoban (DEECA);#501;#Susie M Novella (DEECA);#2390;#Cara J Dowe (DEECA)</vt:lpwstr>
  </property>
  <property fmtid="{D5CDD505-2E9C-101B-9397-08002B2CF9AE}" pid="54" name="MSIP_Label_4257e2ab-f512-40e2-9c9a-c64247360765_Enabled">
    <vt:lpwstr>true</vt:lpwstr>
  </property>
  <property fmtid="{D5CDD505-2E9C-101B-9397-08002B2CF9AE}" pid="55" name="MSIP_Label_4257e2ab-f512-40e2-9c9a-c64247360765_SetDate">
    <vt:lpwstr>2023-02-21T01:55:04Z</vt:lpwstr>
  </property>
  <property fmtid="{D5CDD505-2E9C-101B-9397-08002B2CF9AE}" pid="56" name="MSIP_Label_4257e2ab-f512-40e2-9c9a-c64247360765_Method">
    <vt:lpwstr>Privileged</vt:lpwstr>
  </property>
  <property fmtid="{D5CDD505-2E9C-101B-9397-08002B2CF9AE}" pid="57" name="MSIP_Label_4257e2ab-f512-40e2-9c9a-c64247360765_Name">
    <vt:lpwstr>OFFICIAL</vt:lpwstr>
  </property>
  <property fmtid="{D5CDD505-2E9C-101B-9397-08002B2CF9AE}" pid="58" name="MSIP_Label_4257e2ab-f512-40e2-9c9a-c64247360765_SiteId">
    <vt:lpwstr>e8bdd6f7-fc18-4e48-a554-7f547927223b</vt:lpwstr>
  </property>
  <property fmtid="{D5CDD505-2E9C-101B-9397-08002B2CF9AE}" pid="59" name="MSIP_Label_4257e2ab-f512-40e2-9c9a-c64247360765_ActionId">
    <vt:lpwstr>ba241b16-b082-4c91-a8ef-99418f3b6d4e</vt:lpwstr>
  </property>
  <property fmtid="{D5CDD505-2E9C-101B-9397-08002B2CF9AE}" pid="60" name="MSIP_Label_4257e2ab-f512-40e2-9c9a-c64247360765_ContentBits">
    <vt:lpwstr>2</vt:lpwstr>
  </property>
</Properties>
</file>