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9941617"/>
    <w:bookmarkStart w:id="1" w:name="_Toc106305998"/>
    <w:bookmarkEnd w:id="0"/>
    <w:p w14:paraId="58376B58" w14:textId="2A8A3A85" w:rsidR="00254F12" w:rsidRPr="00862057" w:rsidRDefault="00000000" w:rsidP="001806EE">
      <w:pPr>
        <w:pStyle w:val="Heading1"/>
        <w:framePr w:wrap="around"/>
      </w:pPr>
      <w:sdt>
        <w:sdtPr>
          <w:rPr>
            <w:sz w:val="56"/>
            <w:szCs w:val="56"/>
          </w:rPr>
          <w:alias w:val="Document Title"/>
          <w:tag w:val=""/>
          <w:id w:val="-432211567"/>
          <w:placeholder>
            <w:docPart w:val="3EC209D029C747DDAE63F96A196CE1A2"/>
          </w:placeholder>
          <w:dataBinding w:prefixMappings="xmlns:ns0='http://purl.org/dc/elements/1.1/' xmlns:ns1='http://schemas.openxmlformats.org/package/2006/metadata/core-properties' " w:xpath="/ns1:coreProperties[1]/ns0:title[1]" w:storeItemID="{6C3C8BC8-F283-45AE-878A-BAB7291924A1}"/>
          <w:text/>
        </w:sdtPr>
        <w:sdtContent>
          <w:r w:rsidR="001E75EA" w:rsidRPr="00612DA3">
            <w:rPr>
              <w:sz w:val="56"/>
              <w:szCs w:val="56"/>
            </w:rPr>
            <w:t>Marine Planning Case Study</w:t>
          </w:r>
        </w:sdtContent>
      </w:sdt>
    </w:p>
    <w:sdt>
      <w:sdtPr>
        <w:rPr>
          <w:sz w:val="28"/>
          <w:szCs w:val="28"/>
        </w:rPr>
        <w:alias w:val="Subtitle"/>
        <w:tag w:val=""/>
        <w:id w:val="328029620"/>
        <w:placeholder>
          <w:docPart w:val="CA2859A5AE564726BD92C724E4BF6E29"/>
        </w:placeholder>
        <w:dataBinding w:prefixMappings="xmlns:ns0='http://purl.org/dc/elements/1.1/' xmlns:ns1='http://schemas.openxmlformats.org/package/2006/metadata/core-properties' " w:xpath="/ns1:coreProperties[1]/ns0:subject[1]" w:storeItemID="{6C3C8BC8-F283-45AE-878A-BAB7291924A1}"/>
        <w:text/>
      </w:sdtPr>
      <w:sdtContent>
        <w:p w14:paraId="611E0090" w14:textId="3678DD85" w:rsidR="004C1F02" w:rsidRPr="00B30AF0" w:rsidRDefault="00247D75" w:rsidP="001806EE">
          <w:pPr>
            <w:pStyle w:val="Subtitle"/>
            <w:framePr w:wrap="around"/>
            <w:rPr>
              <w:sz w:val="28"/>
              <w:szCs w:val="28"/>
            </w:rPr>
          </w:pPr>
          <w:r w:rsidRPr="00B30AF0">
            <w:rPr>
              <w:sz w:val="28"/>
              <w:szCs w:val="28"/>
            </w:rPr>
            <w:t>Marine Spatial Planning and Offshore Wind – Rhode Island USA</w:t>
          </w:r>
        </w:p>
      </w:sdtContent>
    </w:sdt>
    <w:p w14:paraId="57086CE0" w14:textId="77777777" w:rsidR="00254F12" w:rsidRPr="004C1F02" w:rsidRDefault="00254F12" w:rsidP="004C1F02">
      <w:pPr>
        <w:pStyle w:val="xVicLogo"/>
        <w:framePr w:wrap="around"/>
      </w:pPr>
      <w:bookmarkStart w:id="2" w:name="Here"/>
      <w:bookmarkEnd w:id="2"/>
      <w:r w:rsidRPr="004C1F02">
        <w:rPr>
          <w:noProof/>
        </w:rPr>
        <w:drawing>
          <wp:inline distT="0" distB="0" distL="0" distR="0" wp14:anchorId="0F1DE22F" wp14:editId="087ADF4C">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2312F6D8" w14:textId="2A68C909" w:rsidR="00767FB7" w:rsidRPr="00767FB7" w:rsidRDefault="00A56DAC" w:rsidP="00767FB7">
      <w:pPr>
        <w:pStyle w:val="Heading2"/>
      </w:pPr>
      <w:r>
        <w:rPr>
          <w:noProof/>
        </w:rPr>
        <mc:AlternateContent>
          <mc:Choice Requires="wpg">
            <w:drawing>
              <wp:anchor distT="0" distB="0" distL="114300" distR="114300" simplePos="0" relativeHeight="251658259" behindDoc="0" locked="0" layoutInCell="1" allowOverlap="1" wp14:anchorId="2FD26670" wp14:editId="38FA282D">
                <wp:simplePos x="0" y="0"/>
                <wp:positionH relativeFrom="margin">
                  <wp:align>right</wp:align>
                </wp:positionH>
                <wp:positionV relativeFrom="paragraph">
                  <wp:posOffset>1459998</wp:posOffset>
                </wp:positionV>
                <wp:extent cx="3130660" cy="2425148"/>
                <wp:effectExtent l="0" t="0" r="12700" b="13335"/>
                <wp:wrapNone/>
                <wp:docPr id="32" name="Group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30660" cy="2425148"/>
                          <a:chOff x="14928" y="1148425"/>
                          <a:chExt cx="3098165" cy="2593975"/>
                        </a:xfrm>
                      </wpg:grpSpPr>
                      <wps:wsp>
                        <wps:cNvPr id="34" name="Rectangle: Rounded Corners 34"/>
                        <wps:cNvSpPr/>
                        <wps:spPr>
                          <a:xfrm>
                            <a:off x="14928" y="1148425"/>
                            <a:ext cx="3098165" cy="2593975"/>
                          </a:xfrm>
                          <a:prstGeom prst="round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CF2F2" w14:textId="357D1653" w:rsidR="0005210D" w:rsidRPr="00907D0D" w:rsidRDefault="0005210D" w:rsidP="00F5037A">
                              <w:pPr>
                                <w:pStyle w:val="BodyText"/>
                                <w:jc w:val="both"/>
                                <w:rPr>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14928" y="1201443"/>
                            <a:ext cx="3068127" cy="2388897"/>
                          </a:xfrm>
                          <a:prstGeom prst="rect">
                            <a:avLst/>
                          </a:prstGeom>
                          <a:noFill/>
                          <a:ln w="9525">
                            <a:noFill/>
                            <a:miter lim="800000"/>
                            <a:headEnd/>
                            <a:tailEnd/>
                          </a:ln>
                        </wps:spPr>
                        <wps:txbx>
                          <w:txbxContent>
                            <w:tbl>
                              <w:tblPr>
                                <w:tblStyle w:val="TableGrid"/>
                                <w:tblW w:w="4678" w:type="dxa"/>
                                <w:tblBorders>
                                  <w:top w:val="none" w:sz="0" w:space="0" w:color="auto"/>
                                  <w:bottom w:val="none" w:sz="0" w:space="0" w:color="auto"/>
                                  <w:insideH w:val="none" w:sz="0" w:space="0" w:color="auto"/>
                                </w:tblBorders>
                                <w:tblLook w:val="04A0" w:firstRow="1" w:lastRow="0" w:firstColumn="1" w:lastColumn="0" w:noHBand="0" w:noVBand="1"/>
                              </w:tblPr>
                              <w:tblGrid>
                                <w:gridCol w:w="4678"/>
                              </w:tblGrid>
                              <w:tr w:rsidR="00FA4F48" w:rsidRPr="00FB45B7" w14:paraId="44D5F991" w14:textId="77777777" w:rsidTr="00DF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18F09EDF" w14:textId="594B2B18" w:rsidR="00FA4F48" w:rsidRPr="00907D0D" w:rsidRDefault="00FA4F48" w:rsidP="00B375F1">
                                    <w:pPr>
                                      <w:pStyle w:val="BodyText"/>
                                      <w:jc w:val="center"/>
                                      <w:rPr>
                                        <w:b/>
                                        <w:color w:val="002060"/>
                                        <w:sz w:val="22"/>
                                        <w:szCs w:val="22"/>
                                      </w:rPr>
                                    </w:pPr>
                                    <w:r w:rsidRPr="00907D0D">
                                      <w:rPr>
                                        <w:b/>
                                        <w:color w:val="002060"/>
                                        <w:sz w:val="22"/>
                                        <w:szCs w:val="22"/>
                                      </w:rPr>
                                      <w:t xml:space="preserve">What is </w:t>
                                    </w:r>
                                    <w:r>
                                      <w:rPr>
                                        <w:b/>
                                        <w:color w:val="002060"/>
                                        <w:sz w:val="22"/>
                                        <w:szCs w:val="22"/>
                                      </w:rPr>
                                      <w:t>the</w:t>
                                    </w:r>
                                    <w:r w:rsidRPr="00907D0D">
                                      <w:rPr>
                                        <w:b/>
                                        <w:color w:val="002060"/>
                                        <w:sz w:val="22"/>
                                        <w:szCs w:val="22"/>
                                      </w:rPr>
                                      <w:t xml:space="preserve"> </w:t>
                                    </w:r>
                                    <w:r w:rsidR="004632A2">
                                      <w:rPr>
                                        <w:b/>
                                        <w:color w:val="002060"/>
                                        <w:sz w:val="22"/>
                                        <w:szCs w:val="22"/>
                                      </w:rPr>
                                      <w:t xml:space="preserve">Rhode Island </w:t>
                                    </w:r>
                                    <w:r w:rsidRPr="00907D0D">
                                      <w:rPr>
                                        <w:b/>
                                        <w:color w:val="002060"/>
                                        <w:sz w:val="22"/>
                                        <w:szCs w:val="22"/>
                                      </w:rPr>
                                      <w:t>Ocean SAMP?</w:t>
                                    </w:r>
                                  </w:p>
                                  <w:p w14:paraId="693B079E" w14:textId="7C52B4FF" w:rsidR="00157F0B" w:rsidRDefault="00BF15F0" w:rsidP="00FA4F48">
                                    <w:pPr>
                                      <w:pStyle w:val="BodyText"/>
                                      <w:spacing w:line="276" w:lineRule="auto"/>
                                      <w:jc w:val="both"/>
                                      <w:rPr>
                                        <w:color w:val="002060"/>
                                      </w:rPr>
                                    </w:pPr>
                                    <w:r w:rsidRPr="00BF15F0">
                                      <w:rPr>
                                        <w:color w:val="002060"/>
                                      </w:rPr>
                                      <w:t>The Rhode Island Ocean Special Management Plan (SAMP)</w:t>
                                    </w:r>
                                    <w:r w:rsidR="00FA4F48" w:rsidRPr="00BF15F0">
                                      <w:rPr>
                                        <w:color w:val="002060"/>
                                      </w:rPr>
                                      <w:t xml:space="preserve"> is </w:t>
                                    </w:r>
                                    <w:r w:rsidR="00FA4F48" w:rsidRPr="002B11C6">
                                      <w:rPr>
                                        <w:color w:val="002060"/>
                                      </w:rPr>
                                      <w:t>a guidance and policy document</w:t>
                                    </w:r>
                                    <w:r w:rsidR="007C24A4">
                                      <w:rPr>
                                        <w:color w:val="002060"/>
                                      </w:rPr>
                                      <w:t xml:space="preserve"> that provides regulatory oversight.</w:t>
                                    </w:r>
                                    <w:r w:rsidR="00157F0B">
                                      <w:rPr>
                                        <w:color w:val="002060"/>
                                      </w:rPr>
                                      <w:t xml:space="preserve"> It is an example of the use of Marine Spatial Planning (MSP) to integrate best available science with open public engagement</w:t>
                                    </w:r>
                                    <w:r w:rsidR="00FC1F87">
                                      <w:rPr>
                                        <w:color w:val="002060"/>
                                      </w:rPr>
                                      <w:t>,</w:t>
                                    </w:r>
                                    <w:r w:rsidR="00157F0B">
                                      <w:rPr>
                                        <w:color w:val="002060"/>
                                      </w:rPr>
                                      <w:t xml:space="preserve"> when assessing and siting </w:t>
                                    </w:r>
                                    <w:r w:rsidR="00157F0B" w:rsidRPr="00907D0D">
                                      <w:rPr>
                                        <w:color w:val="002060"/>
                                      </w:rPr>
                                      <w:t>renewable energy development</w:t>
                                    </w:r>
                                    <w:r w:rsidR="00157F0B">
                                      <w:rPr>
                                        <w:color w:val="002060"/>
                                      </w:rPr>
                                      <w:t>s.</w:t>
                                    </w:r>
                                  </w:p>
                                  <w:p w14:paraId="69037615" w14:textId="6A39FBB1" w:rsidR="00FA4F48" w:rsidRPr="00FA4F48" w:rsidRDefault="00157F0B" w:rsidP="00157F0B">
                                    <w:pPr>
                                      <w:pStyle w:val="BodyText"/>
                                      <w:spacing w:line="276" w:lineRule="auto"/>
                                      <w:jc w:val="both"/>
                                      <w:rPr>
                                        <w:b/>
                                        <w:bCs/>
                                        <w:color w:val="002060"/>
                                      </w:rPr>
                                    </w:pPr>
                                    <w:r>
                                      <w:rPr>
                                        <w:color w:val="002060"/>
                                      </w:rPr>
                                      <w:t xml:space="preserve">The SAMP </w:t>
                                    </w:r>
                                    <w:r w:rsidR="00FA4F48" w:rsidRPr="002B11C6">
                                      <w:rPr>
                                        <w:color w:val="002060"/>
                                      </w:rPr>
                                      <w:t xml:space="preserve">seeks to promote, protect, enhance, and honour </w:t>
                                    </w:r>
                                    <w:r w:rsidR="00FA4F48" w:rsidRPr="00907D0D">
                                      <w:rPr>
                                        <w:color w:val="002060"/>
                                      </w:rPr>
                                      <w:t>existing human uses and natural resources</w:t>
                                    </w:r>
                                    <w:r w:rsidR="00FA4F48">
                                      <w:rPr>
                                        <w:color w:val="002060"/>
                                      </w:rPr>
                                      <w:t xml:space="preserve">, </w:t>
                                    </w:r>
                                    <w:r w:rsidR="00FA4F48" w:rsidRPr="00907D0D">
                                      <w:rPr>
                                        <w:color w:val="002060"/>
                                      </w:rPr>
                                      <w:t>while encouraging appropriate marine-based economic development.</w:t>
                                    </w:r>
                                  </w:p>
                                </w:tc>
                              </w:tr>
                            </w:tbl>
                            <w:p w14:paraId="20114BD7" w14:textId="77777777" w:rsidR="00FA4F48" w:rsidRPr="00FB45B7" w:rsidRDefault="00FA4F48" w:rsidP="00FA4F48">
                              <w:pPr>
                                <w:rPr>
                                  <w:color w:val="00206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FD26670" id="Group 32" o:spid="_x0000_s1026" alt="&quot;&quot;" style="position:absolute;margin-left:195.3pt;margin-top:114.95pt;width:246.5pt;height:190.95pt;z-index:251658259;mso-position-horizontal:right;mso-position-horizontal-relative:margin;mso-width-relative:margin;mso-height-relative:margin" coordorigin="149,11484" coordsize="30981,2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">
                <v:roundrect id="Rectangle: Rounded Corners 34" o:spid="_x0000_s1027" style="position:absolute;left:149;top:11484;width:30981;height:259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" fillcolor="#f4f8d4 [661]" strokecolor="#cddc29 [3205]" strokeweight="2pt">
                  <v:textbox>
                    <w:txbxContent>
                      <w:p w14:paraId="5E3CF2F2" w14:textId="357D1653" w:rsidR="0005210D" w:rsidRPr="00907D0D" w:rsidRDefault="0005210D" w:rsidP="00F5037A">
                        <w:pPr>
                          <w:pStyle w:val="BodyText"/>
                          <w:jc w:val="both"/>
                          <w:rPr>
                            <w:color w:val="002060"/>
                          </w:rPr>
                        </w:pPr>
                      </w:p>
                    </w:txbxContent>
                  </v:textbox>
                </v:roundrect>
                <v:shapetype id="_x0000_t202" coordsize="21600,21600" o:spt="202" path="m,l,21600r21600,l21600,xe">
                  <v:stroke joinstyle="miter"/>
                  <v:path gradientshapeok="t" o:connecttype="rect"/>
                </v:shapetype>
                <v:shape id="_x0000_s1028" type="#_x0000_t202" style="position:absolute;left:149;top:12014;width:30681;height:2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tbl>
                        <w:tblPr>
                          <w:tblStyle w:val="TableGrid"/>
                          <w:tblW w:w="4678" w:type="dxa"/>
                          <w:tblBorders>
                            <w:top w:val="none" w:sz="0" w:space="0" w:color="auto"/>
                            <w:bottom w:val="none" w:sz="0" w:space="0" w:color="auto"/>
                            <w:insideH w:val="none" w:sz="0" w:space="0" w:color="auto"/>
                          </w:tblBorders>
                          <w:tblLook w:val="04A0" w:firstRow="1" w:lastRow="0" w:firstColumn="1" w:lastColumn="0" w:noHBand="0" w:noVBand="1"/>
                        </w:tblPr>
                        <w:tblGrid>
                          <w:gridCol w:w="4678"/>
                        </w:tblGrid>
                        <w:tr w:rsidR="00FA4F48" w:rsidRPr="00FB45B7" w14:paraId="44D5F991" w14:textId="77777777" w:rsidTr="00DF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18F09EDF" w14:textId="594B2B18" w:rsidR="00FA4F48" w:rsidRPr="00907D0D" w:rsidRDefault="00FA4F48" w:rsidP="00B375F1">
                              <w:pPr>
                                <w:pStyle w:val="BodyText"/>
                                <w:jc w:val="center"/>
                                <w:rPr>
                                  <w:b/>
                                  <w:color w:val="002060"/>
                                  <w:sz w:val="22"/>
                                  <w:szCs w:val="22"/>
                                </w:rPr>
                              </w:pPr>
                              <w:r w:rsidRPr="00907D0D">
                                <w:rPr>
                                  <w:b/>
                                  <w:color w:val="002060"/>
                                  <w:sz w:val="22"/>
                                  <w:szCs w:val="22"/>
                                </w:rPr>
                                <w:t xml:space="preserve">What is </w:t>
                              </w:r>
                              <w:r>
                                <w:rPr>
                                  <w:b/>
                                  <w:color w:val="002060"/>
                                  <w:sz w:val="22"/>
                                  <w:szCs w:val="22"/>
                                </w:rPr>
                                <w:t>the</w:t>
                              </w:r>
                              <w:r w:rsidRPr="00907D0D">
                                <w:rPr>
                                  <w:b/>
                                  <w:color w:val="002060"/>
                                  <w:sz w:val="22"/>
                                  <w:szCs w:val="22"/>
                                </w:rPr>
                                <w:t xml:space="preserve"> </w:t>
                              </w:r>
                              <w:r w:rsidR="004632A2">
                                <w:rPr>
                                  <w:b/>
                                  <w:color w:val="002060"/>
                                  <w:sz w:val="22"/>
                                  <w:szCs w:val="22"/>
                                </w:rPr>
                                <w:t xml:space="preserve">Rhode Island </w:t>
                              </w:r>
                              <w:r w:rsidRPr="00907D0D">
                                <w:rPr>
                                  <w:b/>
                                  <w:color w:val="002060"/>
                                  <w:sz w:val="22"/>
                                  <w:szCs w:val="22"/>
                                </w:rPr>
                                <w:t>Ocean SAMP?</w:t>
                              </w:r>
                            </w:p>
                            <w:p w14:paraId="693B079E" w14:textId="7C52B4FF" w:rsidR="00157F0B" w:rsidRDefault="00BF15F0" w:rsidP="00FA4F48">
                              <w:pPr>
                                <w:pStyle w:val="BodyText"/>
                                <w:spacing w:line="276" w:lineRule="auto"/>
                                <w:jc w:val="both"/>
                                <w:rPr>
                                  <w:color w:val="002060"/>
                                </w:rPr>
                              </w:pPr>
                              <w:r w:rsidRPr="00BF15F0">
                                <w:rPr>
                                  <w:color w:val="002060"/>
                                </w:rPr>
                                <w:t>The Rhode Island Ocean Special Management Plan (SAMP)</w:t>
                              </w:r>
                              <w:r w:rsidR="00FA4F48" w:rsidRPr="00BF15F0">
                                <w:rPr>
                                  <w:color w:val="002060"/>
                                </w:rPr>
                                <w:t xml:space="preserve"> is </w:t>
                              </w:r>
                              <w:r w:rsidR="00FA4F48" w:rsidRPr="002B11C6">
                                <w:rPr>
                                  <w:color w:val="002060"/>
                                </w:rPr>
                                <w:t>a guidance and policy document</w:t>
                              </w:r>
                              <w:r w:rsidR="007C24A4">
                                <w:rPr>
                                  <w:color w:val="002060"/>
                                </w:rPr>
                                <w:t xml:space="preserve"> that provides regulatory oversight.</w:t>
                              </w:r>
                              <w:r w:rsidR="00157F0B">
                                <w:rPr>
                                  <w:color w:val="002060"/>
                                </w:rPr>
                                <w:t xml:space="preserve"> It is an example of the use of Marine Spatial Planning (MSP) to integrate best available science with open public engagement</w:t>
                              </w:r>
                              <w:r w:rsidR="00FC1F87">
                                <w:rPr>
                                  <w:color w:val="002060"/>
                                </w:rPr>
                                <w:t>,</w:t>
                              </w:r>
                              <w:r w:rsidR="00157F0B">
                                <w:rPr>
                                  <w:color w:val="002060"/>
                                </w:rPr>
                                <w:t xml:space="preserve"> when assessing and siting </w:t>
                              </w:r>
                              <w:r w:rsidR="00157F0B" w:rsidRPr="00907D0D">
                                <w:rPr>
                                  <w:color w:val="002060"/>
                                </w:rPr>
                                <w:t>renewable energy development</w:t>
                              </w:r>
                              <w:r w:rsidR="00157F0B">
                                <w:rPr>
                                  <w:color w:val="002060"/>
                                </w:rPr>
                                <w:t>s.</w:t>
                              </w:r>
                            </w:p>
                            <w:p w14:paraId="69037615" w14:textId="6A39FBB1" w:rsidR="00FA4F48" w:rsidRPr="00FA4F48" w:rsidRDefault="00157F0B" w:rsidP="00157F0B">
                              <w:pPr>
                                <w:pStyle w:val="BodyText"/>
                                <w:spacing w:line="276" w:lineRule="auto"/>
                                <w:jc w:val="both"/>
                                <w:rPr>
                                  <w:b/>
                                  <w:bCs/>
                                  <w:color w:val="002060"/>
                                </w:rPr>
                              </w:pPr>
                              <w:r>
                                <w:rPr>
                                  <w:color w:val="002060"/>
                                </w:rPr>
                                <w:t xml:space="preserve">The SAMP </w:t>
                              </w:r>
                              <w:r w:rsidR="00FA4F48" w:rsidRPr="002B11C6">
                                <w:rPr>
                                  <w:color w:val="002060"/>
                                </w:rPr>
                                <w:t xml:space="preserve">seeks to promote, protect, enhance, and honour </w:t>
                              </w:r>
                              <w:r w:rsidR="00FA4F48" w:rsidRPr="00907D0D">
                                <w:rPr>
                                  <w:color w:val="002060"/>
                                </w:rPr>
                                <w:t>existing human uses and natural resources</w:t>
                              </w:r>
                              <w:r w:rsidR="00FA4F48">
                                <w:rPr>
                                  <w:color w:val="002060"/>
                                </w:rPr>
                                <w:t xml:space="preserve">, </w:t>
                              </w:r>
                              <w:r w:rsidR="00FA4F48" w:rsidRPr="00907D0D">
                                <w:rPr>
                                  <w:color w:val="002060"/>
                                </w:rPr>
                                <w:t>while encouraging appropriate marine-based economic development.</w:t>
                              </w:r>
                            </w:p>
                          </w:tc>
                        </w:tr>
                      </w:tbl>
                      <w:p w14:paraId="20114BD7" w14:textId="77777777" w:rsidR="00FA4F48" w:rsidRPr="00FB45B7" w:rsidRDefault="00FA4F48" w:rsidP="00FA4F48">
                        <w:pPr>
                          <w:rPr>
                            <w:color w:val="002060"/>
                          </w:rPr>
                        </w:pPr>
                      </w:p>
                    </w:txbxContent>
                  </v:textbox>
                </v:shape>
                <w10:wrap anchorx="margin"/>
              </v:group>
            </w:pict>
          </mc:Fallback>
        </mc:AlternateContent>
      </w:r>
      <w:r w:rsidR="00470765">
        <w:rPr>
          <w:noProof/>
        </w:rPr>
        <mc:AlternateContent>
          <mc:Choice Requires="wps">
            <w:drawing>
              <wp:anchor distT="45720" distB="45720" distL="114300" distR="114300" simplePos="0" relativeHeight="251658256" behindDoc="0" locked="0" layoutInCell="1" allowOverlap="1" wp14:anchorId="77DAE00C" wp14:editId="27921CE2">
                <wp:simplePos x="0" y="0"/>
                <wp:positionH relativeFrom="margin">
                  <wp:posOffset>-95250</wp:posOffset>
                </wp:positionH>
                <wp:positionV relativeFrom="paragraph">
                  <wp:posOffset>566139</wp:posOffset>
                </wp:positionV>
                <wp:extent cx="4450715" cy="1404620"/>
                <wp:effectExtent l="0" t="0" r="0" b="0"/>
                <wp:wrapSquare wrapText="bothSides"/>
                <wp:docPr id="14571533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1404620"/>
                        </a:xfrm>
                        <a:prstGeom prst="rect">
                          <a:avLst/>
                        </a:prstGeom>
                        <a:noFill/>
                        <a:ln w="9525">
                          <a:noFill/>
                          <a:miter lim="800000"/>
                          <a:headEnd/>
                          <a:tailEnd/>
                        </a:ln>
                      </wps:spPr>
                      <wps:txbx>
                        <w:txbxContent>
                          <w:p w14:paraId="213C7A27" w14:textId="1ED6CDDF" w:rsidR="00470765" w:rsidRPr="009A245E" w:rsidRDefault="00470765" w:rsidP="00470765">
                            <w:pPr>
                              <w:rPr>
                                <w:color w:val="FFFFFF" w:themeColor="background1"/>
                              </w:rPr>
                            </w:pPr>
                            <w:r w:rsidRPr="009A245E">
                              <w:rPr>
                                <w:i/>
                                <w:iCs/>
                                <w:color w:val="FFFFFF" w:themeColor="background1"/>
                              </w:rPr>
                              <w:t>This case study has been prepared as part of implementation of Victoria’s Marine Spatial Planning Framework</w:t>
                            </w:r>
                            <w:r>
                              <w:rPr>
                                <w:i/>
                                <w:iCs/>
                                <w:color w:val="FFFFFF" w:themeColor="background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AE00C" id="Text Box 2" o:spid="_x0000_s1029" type="#_x0000_t202" alt="&quot;&quot;" style="position:absolute;margin-left:-7.5pt;margin-top:44.6pt;width:350.45pt;height:110.6pt;z-index:251658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" filled="f" stroked="f">
                <v:textbox style="mso-fit-shape-to-text:t">
                  <w:txbxContent>
                    <w:p w14:paraId="213C7A27" w14:textId="1ED6CDDF" w:rsidR="00470765" w:rsidRPr="009A245E" w:rsidRDefault="00470765" w:rsidP="00470765">
                      <w:pPr>
                        <w:rPr>
                          <w:color w:val="FFFFFF" w:themeColor="background1"/>
                        </w:rPr>
                      </w:pPr>
                      <w:r w:rsidRPr="009A245E">
                        <w:rPr>
                          <w:i/>
                          <w:iCs/>
                          <w:color w:val="FFFFFF" w:themeColor="background1"/>
                        </w:rPr>
                        <w:t>This case study has been prepared as part of implementation of Victoria’s Marine Spatial Planning Framework</w:t>
                      </w:r>
                      <w:r>
                        <w:rPr>
                          <w:i/>
                          <w:iCs/>
                          <w:color w:val="FFFFFF" w:themeColor="background1"/>
                        </w:rPr>
                        <w:t>.</w:t>
                      </w:r>
                    </w:p>
                  </w:txbxContent>
                </v:textbox>
                <w10:wrap type="square" anchorx="margin"/>
              </v:shape>
            </w:pict>
          </mc:Fallback>
        </mc:AlternateContent>
      </w:r>
      <w:r w:rsidR="00767FB7">
        <w:rPr>
          <w:b w:val="0"/>
          <w:bCs w:val="0"/>
          <w:noProof/>
          <w:sz w:val="16"/>
          <w:szCs w:val="16"/>
        </w:rPr>
        <mc:AlternateContent>
          <mc:Choice Requires="wpg">
            <w:drawing>
              <wp:inline distT="0" distB="0" distL="0" distR="0" wp14:anchorId="1D11A6BD" wp14:editId="0A5DF49D">
                <wp:extent cx="3019125" cy="3615070"/>
                <wp:effectExtent l="0" t="0" r="10160" b="23495"/>
                <wp:docPr id="37" name="Group 37" descr="Case Study Snapshot&#10;Location - Rhode Island, USA&#10;Jurisdiction - State and federally managed marine areas&#10;Area - Approx. 3,800 km2&#10;Lead - Rhode Island Coastal Resources Management Council (CRMC)&#10;Support - University of Rhode Island (URI)&#10;Ket Driver - Proposed offshore wind farm developments&#10;Output - Ocean Special Area Management Plan (SAMP)&#10;Funding - ~USD $8 million, primarily state-funded&#10;Timeline - 2 years (completed 2010)&#10;"/>
                <wp:cNvGraphicFramePr/>
                <a:graphic xmlns:a="http://schemas.openxmlformats.org/drawingml/2006/main">
                  <a:graphicData uri="http://schemas.microsoft.com/office/word/2010/wordprocessingGroup">
                    <wpg:wgp>
                      <wpg:cNvGrpSpPr/>
                      <wpg:grpSpPr>
                        <a:xfrm>
                          <a:off x="0" y="0"/>
                          <a:ext cx="3019125" cy="3615070"/>
                          <a:chOff x="-55572" y="0"/>
                          <a:chExt cx="3128336" cy="2698320"/>
                        </a:xfrm>
                      </wpg:grpSpPr>
                      <wps:wsp>
                        <wps:cNvPr id="13" name="Flowchart: Alternate Process 13"/>
                        <wps:cNvSpPr/>
                        <wps:spPr>
                          <a:xfrm>
                            <a:off x="-1" y="0"/>
                            <a:ext cx="3072765" cy="2697969"/>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5572" y="3886"/>
                            <a:ext cx="3127989" cy="2694434"/>
                          </a:xfrm>
                          <a:prstGeom prst="rect">
                            <a:avLst/>
                          </a:prstGeom>
                          <a:noFill/>
                          <a:ln w="9525">
                            <a:noFill/>
                            <a:miter lim="800000"/>
                            <a:headEnd/>
                            <a:tailEnd/>
                          </a:ln>
                        </wps:spPr>
                        <wps:txbx>
                          <w:txbxContent>
                            <w:tbl>
                              <w:tblPr>
                                <w:tblStyle w:val="TableGrid"/>
                                <w:tblW w:w="4678" w:type="dxa"/>
                                <w:tblBorders>
                                  <w:top w:val="none" w:sz="0" w:space="0" w:color="auto"/>
                                  <w:bottom w:val="none" w:sz="0" w:space="0" w:color="auto"/>
                                  <w:insideH w:val="none" w:sz="0" w:space="0" w:color="auto"/>
                                </w:tblBorders>
                                <w:tblLook w:val="04A0" w:firstRow="1" w:lastRow="0" w:firstColumn="1" w:lastColumn="0" w:noHBand="0" w:noVBand="1"/>
                              </w:tblPr>
                              <w:tblGrid>
                                <w:gridCol w:w="1560"/>
                                <w:gridCol w:w="3118"/>
                              </w:tblGrid>
                              <w:tr w:rsidR="00FA4F48" w:rsidRPr="00FB45B7" w14:paraId="77C0C4C9" w14:textId="77777777" w:rsidTr="00DF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auto"/>
                                  </w:tcPr>
                                  <w:p w14:paraId="298BEAF0" w14:textId="72018A7A" w:rsidR="00FA4F48" w:rsidRPr="00FA4F48" w:rsidRDefault="00FA4F48" w:rsidP="00FA4F48">
                                    <w:pPr>
                                      <w:jc w:val="center"/>
                                      <w:rPr>
                                        <w:b/>
                                        <w:bCs/>
                                        <w:color w:val="002060"/>
                                      </w:rPr>
                                    </w:pPr>
                                    <w:r w:rsidRPr="00FA4F48">
                                      <w:rPr>
                                        <w:b/>
                                        <w:bCs/>
                                        <w:color w:val="002060"/>
                                        <w:sz w:val="22"/>
                                        <w:szCs w:val="22"/>
                                      </w:rPr>
                                      <w:t>Case Study Snapshot</w:t>
                                    </w:r>
                                  </w:p>
                                </w:tc>
                              </w:tr>
                              <w:tr w:rsidR="001C5415" w:rsidRPr="00FB45B7" w14:paraId="719FF1CB"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63411CBB" w14:textId="2DF12840" w:rsidR="001C5415" w:rsidRPr="00FB45B7" w:rsidRDefault="001C5415" w:rsidP="005C173C">
                                    <w:pPr>
                                      <w:jc w:val="both"/>
                                      <w:rPr>
                                        <w:b/>
                                        <w:bCs/>
                                        <w:color w:val="002060"/>
                                      </w:rPr>
                                    </w:pPr>
                                    <w:r w:rsidRPr="00FB45B7">
                                      <w:rPr>
                                        <w:b/>
                                        <w:bCs/>
                                        <w:color w:val="002060"/>
                                      </w:rPr>
                                      <w:t>Location</w:t>
                                    </w:r>
                                  </w:p>
                                </w:tc>
                                <w:tc>
                                  <w:tcPr>
                                    <w:tcW w:w="3118" w:type="dxa"/>
                                    <w:shd w:val="clear" w:color="auto" w:fill="auto"/>
                                  </w:tcPr>
                                  <w:p w14:paraId="53F82493" w14:textId="77777777" w:rsidR="001C5415" w:rsidRPr="00FB45B7" w:rsidRDefault="001C5415" w:rsidP="005C173C">
                                    <w:pPr>
                                      <w:jc w:val="both"/>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Rhode Island, USA</w:t>
                                    </w:r>
                                  </w:p>
                                </w:tc>
                              </w:tr>
                              <w:tr w:rsidR="001E7F4C" w:rsidRPr="00FB45B7" w14:paraId="78490C7B"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00BE326" w14:textId="77777777" w:rsidR="001E7F4C" w:rsidRPr="00FB45B7" w:rsidRDefault="001E7F4C" w:rsidP="005C173C">
                                    <w:pPr>
                                      <w:jc w:val="both"/>
                                      <w:rPr>
                                        <w:b/>
                                        <w:bCs/>
                                        <w:color w:val="002060"/>
                                      </w:rPr>
                                    </w:pPr>
                                    <w:r w:rsidRPr="00FB45B7">
                                      <w:rPr>
                                        <w:b/>
                                        <w:bCs/>
                                        <w:color w:val="002060"/>
                                      </w:rPr>
                                      <w:t>Jurisdiction</w:t>
                                    </w:r>
                                  </w:p>
                                </w:tc>
                                <w:tc>
                                  <w:tcPr>
                                    <w:tcW w:w="3118" w:type="dxa"/>
                                    <w:shd w:val="clear" w:color="auto" w:fill="auto"/>
                                  </w:tcPr>
                                  <w:p w14:paraId="0315D996" w14:textId="77777777" w:rsidR="001E7F4C" w:rsidRPr="00FB45B7" w:rsidRDefault="001E7F4C" w:rsidP="007236A7">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 xml:space="preserve">State and </w:t>
                                    </w:r>
                                    <w:r w:rsidR="00A340E9" w:rsidRPr="00FB45B7">
                                      <w:rPr>
                                        <w:color w:val="002060"/>
                                      </w:rPr>
                                      <w:t>federally</w:t>
                                    </w:r>
                                    <w:r w:rsidRPr="00FB45B7">
                                      <w:rPr>
                                        <w:color w:val="002060"/>
                                      </w:rPr>
                                      <w:t xml:space="preserve"> managed marine areas</w:t>
                                    </w:r>
                                  </w:p>
                                </w:tc>
                              </w:tr>
                              <w:tr w:rsidR="006635F6" w:rsidRPr="00FB45B7" w14:paraId="72A24C7D"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570C558" w14:textId="77777777" w:rsidR="006635F6" w:rsidRPr="00FB45B7" w:rsidRDefault="006635F6" w:rsidP="006635F6">
                                    <w:pPr>
                                      <w:jc w:val="both"/>
                                      <w:rPr>
                                        <w:b/>
                                        <w:bCs/>
                                        <w:color w:val="002060"/>
                                      </w:rPr>
                                    </w:pPr>
                                    <w:r w:rsidRPr="00FB45B7">
                                      <w:rPr>
                                        <w:b/>
                                        <w:bCs/>
                                        <w:color w:val="002060"/>
                                      </w:rPr>
                                      <w:t>Area</w:t>
                                    </w:r>
                                  </w:p>
                                </w:tc>
                                <w:tc>
                                  <w:tcPr>
                                    <w:tcW w:w="3118" w:type="dxa"/>
                                    <w:shd w:val="clear" w:color="auto" w:fill="auto"/>
                                  </w:tcPr>
                                  <w:p w14:paraId="724F98B5" w14:textId="4DB002F1" w:rsidR="006635F6" w:rsidRPr="00FB45B7" w:rsidRDefault="006635F6" w:rsidP="006635F6">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Approx. 3</w:t>
                                    </w:r>
                                    <w:r w:rsidR="00753F1C">
                                      <w:rPr>
                                        <w:color w:val="002060"/>
                                      </w:rPr>
                                      <w:t>,</w:t>
                                    </w:r>
                                    <w:r w:rsidRPr="00FB45B7">
                                      <w:rPr>
                                        <w:color w:val="002060"/>
                                      </w:rPr>
                                      <w:t>800</w:t>
                                    </w:r>
                                    <w:r w:rsidR="006F3C9D">
                                      <w:rPr>
                                        <w:color w:val="002060"/>
                                      </w:rPr>
                                      <w:t xml:space="preserve"> </w:t>
                                    </w:r>
                                    <w:r w:rsidRPr="00FB45B7">
                                      <w:rPr>
                                        <w:color w:val="002060"/>
                                      </w:rPr>
                                      <w:t>km</w:t>
                                    </w:r>
                                    <w:r w:rsidRPr="006F3C9D">
                                      <w:rPr>
                                        <w:color w:val="002060"/>
                                        <w:vertAlign w:val="superscript"/>
                                      </w:rPr>
                                      <w:t>2</w:t>
                                    </w:r>
                                  </w:p>
                                </w:tc>
                              </w:tr>
                              <w:tr w:rsidR="000E2A13" w:rsidRPr="00FB45B7" w14:paraId="627B7570"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24BDF3E" w14:textId="7AE701EB" w:rsidR="000E2A13" w:rsidRPr="00FB45B7" w:rsidRDefault="000E2A13" w:rsidP="000E2A13">
                                    <w:pPr>
                                      <w:jc w:val="both"/>
                                      <w:rPr>
                                        <w:b/>
                                        <w:bCs/>
                                        <w:color w:val="002060"/>
                                      </w:rPr>
                                    </w:pPr>
                                    <w:r>
                                      <w:rPr>
                                        <w:b/>
                                        <w:bCs/>
                                        <w:color w:val="002060"/>
                                      </w:rPr>
                                      <w:t>Lead</w:t>
                                    </w:r>
                                  </w:p>
                                </w:tc>
                                <w:tc>
                                  <w:tcPr>
                                    <w:tcW w:w="3118" w:type="dxa"/>
                                    <w:shd w:val="clear" w:color="auto" w:fill="auto"/>
                                  </w:tcPr>
                                  <w:p w14:paraId="63C04748" w14:textId="0B419720"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Pr>
                                        <w:color w:val="002060"/>
                                      </w:rPr>
                                      <w:t>Rhode Island Coastal Resources Management Council (CRMC)</w:t>
                                    </w:r>
                                  </w:p>
                                </w:tc>
                              </w:tr>
                              <w:tr w:rsidR="000E2A13" w:rsidRPr="00FB45B7" w14:paraId="7F997955"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4E2B636" w14:textId="6E4F58C0" w:rsidR="000E2A13" w:rsidRPr="00FB45B7" w:rsidRDefault="000E2A13" w:rsidP="000E2A13">
                                    <w:pPr>
                                      <w:jc w:val="both"/>
                                      <w:rPr>
                                        <w:b/>
                                        <w:bCs/>
                                        <w:color w:val="002060"/>
                                      </w:rPr>
                                    </w:pPr>
                                    <w:r>
                                      <w:rPr>
                                        <w:b/>
                                        <w:bCs/>
                                        <w:color w:val="002060"/>
                                      </w:rPr>
                                      <w:t>Support</w:t>
                                    </w:r>
                                  </w:p>
                                </w:tc>
                                <w:tc>
                                  <w:tcPr>
                                    <w:tcW w:w="3118" w:type="dxa"/>
                                    <w:shd w:val="clear" w:color="auto" w:fill="auto"/>
                                  </w:tcPr>
                                  <w:p w14:paraId="38751AFF" w14:textId="750CAB71"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Pr>
                                        <w:color w:val="002060"/>
                                      </w:rPr>
                                      <w:t>University of Rhode Island (URI)</w:t>
                                    </w:r>
                                  </w:p>
                                </w:tc>
                              </w:tr>
                              <w:tr w:rsidR="000E2A13" w:rsidRPr="00FB45B7" w14:paraId="46F32004"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75D579D" w14:textId="77777777" w:rsidR="000E2A13" w:rsidRPr="00FB45B7" w:rsidRDefault="000E2A13" w:rsidP="000E2A13">
                                    <w:pPr>
                                      <w:jc w:val="both"/>
                                      <w:rPr>
                                        <w:b/>
                                        <w:bCs/>
                                        <w:color w:val="002060"/>
                                      </w:rPr>
                                    </w:pPr>
                                    <w:r w:rsidRPr="00FB45B7">
                                      <w:rPr>
                                        <w:b/>
                                        <w:bCs/>
                                        <w:color w:val="002060"/>
                                      </w:rPr>
                                      <w:t>Key Driver</w:t>
                                    </w:r>
                                  </w:p>
                                </w:tc>
                                <w:tc>
                                  <w:tcPr>
                                    <w:tcW w:w="3118" w:type="dxa"/>
                                    <w:shd w:val="clear" w:color="auto" w:fill="auto"/>
                                  </w:tcPr>
                                  <w:p w14:paraId="32F6F3C8" w14:textId="7D994DDB"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Proposed offshore wind farm developments</w:t>
                                    </w:r>
                                  </w:p>
                                </w:tc>
                              </w:tr>
                              <w:tr w:rsidR="000E2A13" w:rsidRPr="00FB45B7" w14:paraId="3B7434B9"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820038E" w14:textId="77777777" w:rsidR="000E2A13" w:rsidRPr="00FB45B7" w:rsidRDefault="000E2A13" w:rsidP="000E2A13">
                                    <w:pPr>
                                      <w:jc w:val="both"/>
                                      <w:rPr>
                                        <w:b/>
                                        <w:bCs/>
                                        <w:color w:val="002060"/>
                                      </w:rPr>
                                    </w:pPr>
                                    <w:r w:rsidRPr="00FB45B7">
                                      <w:rPr>
                                        <w:b/>
                                        <w:bCs/>
                                        <w:color w:val="002060"/>
                                      </w:rPr>
                                      <w:t>Output</w:t>
                                    </w:r>
                                  </w:p>
                                </w:tc>
                                <w:tc>
                                  <w:tcPr>
                                    <w:tcW w:w="3118" w:type="dxa"/>
                                    <w:shd w:val="clear" w:color="auto" w:fill="auto"/>
                                  </w:tcPr>
                                  <w:p w14:paraId="7F355113" w14:textId="77777777"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Ocean Special Area Management Plan (SAMP)</w:t>
                                    </w:r>
                                  </w:p>
                                </w:tc>
                              </w:tr>
                              <w:tr w:rsidR="000E2A13" w:rsidRPr="00FB45B7" w14:paraId="5A6F1BD2"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B3C57B7" w14:textId="07D81819" w:rsidR="000E2A13" w:rsidRDefault="000E2A13" w:rsidP="000E2A13">
                                    <w:pPr>
                                      <w:jc w:val="both"/>
                                      <w:rPr>
                                        <w:b/>
                                        <w:bCs/>
                                        <w:color w:val="002060"/>
                                      </w:rPr>
                                    </w:pPr>
                                    <w:r>
                                      <w:rPr>
                                        <w:b/>
                                        <w:bCs/>
                                        <w:color w:val="002060"/>
                                      </w:rPr>
                                      <w:t>Funding</w:t>
                                    </w:r>
                                  </w:p>
                                </w:tc>
                                <w:tc>
                                  <w:tcPr>
                                    <w:tcW w:w="3118" w:type="dxa"/>
                                    <w:shd w:val="clear" w:color="auto" w:fill="auto"/>
                                  </w:tcPr>
                                  <w:p w14:paraId="44FDDF5F" w14:textId="0821216C"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 xml:space="preserve">~USD </w:t>
                                    </w:r>
                                    <w:r>
                                      <w:rPr>
                                        <w:color w:val="002060"/>
                                      </w:rPr>
                                      <w:t>$</w:t>
                                    </w:r>
                                    <w:r w:rsidRPr="00FB45B7">
                                      <w:rPr>
                                        <w:color w:val="002060"/>
                                      </w:rPr>
                                      <w:t>8 million, primarily state-funded</w:t>
                                    </w:r>
                                  </w:p>
                                </w:tc>
                              </w:tr>
                              <w:tr w:rsidR="000E2A13" w:rsidRPr="00FB45B7" w14:paraId="53966D20"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417698E" w14:textId="76EE8D60" w:rsidR="000E2A13" w:rsidRPr="00FB45B7" w:rsidRDefault="000E2A13" w:rsidP="000E2A13">
                                    <w:pPr>
                                      <w:jc w:val="both"/>
                                      <w:rPr>
                                        <w:b/>
                                        <w:bCs/>
                                        <w:color w:val="002060"/>
                                      </w:rPr>
                                    </w:pPr>
                                    <w:r>
                                      <w:rPr>
                                        <w:b/>
                                        <w:bCs/>
                                        <w:color w:val="002060"/>
                                      </w:rPr>
                                      <w:t>Timeline</w:t>
                                    </w:r>
                                  </w:p>
                                </w:tc>
                                <w:tc>
                                  <w:tcPr>
                                    <w:tcW w:w="3118" w:type="dxa"/>
                                    <w:shd w:val="clear" w:color="auto" w:fill="auto"/>
                                  </w:tcPr>
                                  <w:p w14:paraId="4139704F" w14:textId="7ECD56D1"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2 years (completed 2010)</w:t>
                                    </w:r>
                                  </w:p>
                                </w:tc>
                              </w:tr>
                            </w:tbl>
                            <w:p w14:paraId="596E8A83" w14:textId="350FEDE7" w:rsidR="00DC7578" w:rsidRPr="00FB45B7" w:rsidRDefault="00DC7578" w:rsidP="00D63BE8">
                              <w:pPr>
                                <w:jc w:val="both"/>
                                <w:rPr>
                                  <w:color w:val="002060"/>
                                </w:rPr>
                              </w:pPr>
                            </w:p>
                          </w:txbxContent>
                        </wps:txbx>
                        <wps:bodyPr rot="0" vert="horz" wrap="square" lIns="91440" tIns="45720" rIns="91440" bIns="45720" anchor="t" anchorCtr="0">
                          <a:noAutofit/>
                        </wps:bodyPr>
                      </wps:wsp>
                    </wpg:wgp>
                  </a:graphicData>
                </a:graphic>
              </wp:inline>
            </w:drawing>
          </mc:Choice>
          <mc:Fallback>
            <w:pict>
              <v:group w14:anchorId="1D11A6BD" id="Group 37" o:spid="_x0000_s1030" alt="Case Study Snapshot&#10;Location - Rhode Island, USA&#10;Jurisdiction - State and federally managed marine areas&#10;Area - Approx. 3,800 km2&#10;Lead - Rhode Island Coastal Resources Management Council (CRMC)&#10;Support - University of Rhode Island (URI)&#10;Ket Driver - Proposed offshore wind farm developments&#10;Output - Ocean Special Area Management Plan (SAMP)&#10;Funding - ~USD $8 million, primarily state-funded&#10;Timeline - 2 years (completed 2010)&#10;" style="width:237.75pt;height:284.65pt;mso-position-horizontal-relative:char;mso-position-vertical-relative:line" coordorigin="-555" coordsize="31283,26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1" type="#_x0000_t176" style="position:absolute;width:30727;height:26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" fillcolor="#f4f8d4 [661]" strokecolor="#cddc29 [3205]" strokeweight="2pt"/>
                <v:shape id="_x0000_s1032" type="#_x0000_t202" style="position:absolute;left:-555;top:38;width:31279;height:26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tbl>
                        <w:tblPr>
                          <w:tblStyle w:val="TableGrid"/>
                          <w:tblW w:w="4678" w:type="dxa"/>
                          <w:tblBorders>
                            <w:top w:val="none" w:sz="0" w:space="0" w:color="auto"/>
                            <w:bottom w:val="none" w:sz="0" w:space="0" w:color="auto"/>
                            <w:insideH w:val="none" w:sz="0" w:space="0" w:color="auto"/>
                          </w:tblBorders>
                          <w:tblLook w:val="04A0" w:firstRow="1" w:lastRow="0" w:firstColumn="1" w:lastColumn="0" w:noHBand="0" w:noVBand="1"/>
                        </w:tblPr>
                        <w:tblGrid>
                          <w:gridCol w:w="1560"/>
                          <w:gridCol w:w="3118"/>
                        </w:tblGrid>
                        <w:tr w:rsidR="00FA4F48" w:rsidRPr="00FB45B7" w14:paraId="77C0C4C9" w14:textId="77777777" w:rsidTr="00DF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shd w:val="clear" w:color="auto" w:fill="auto"/>
                            </w:tcPr>
                            <w:p w14:paraId="298BEAF0" w14:textId="72018A7A" w:rsidR="00FA4F48" w:rsidRPr="00FA4F48" w:rsidRDefault="00FA4F48" w:rsidP="00FA4F48">
                              <w:pPr>
                                <w:jc w:val="center"/>
                                <w:rPr>
                                  <w:b/>
                                  <w:bCs/>
                                  <w:color w:val="002060"/>
                                </w:rPr>
                              </w:pPr>
                              <w:r w:rsidRPr="00FA4F48">
                                <w:rPr>
                                  <w:b/>
                                  <w:bCs/>
                                  <w:color w:val="002060"/>
                                  <w:sz w:val="22"/>
                                  <w:szCs w:val="22"/>
                                </w:rPr>
                                <w:t>Case Study Snapshot</w:t>
                              </w:r>
                            </w:p>
                          </w:tc>
                        </w:tr>
                        <w:tr w:rsidR="001C5415" w:rsidRPr="00FB45B7" w14:paraId="719FF1CB"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63411CBB" w14:textId="2DF12840" w:rsidR="001C5415" w:rsidRPr="00FB45B7" w:rsidRDefault="001C5415" w:rsidP="005C173C">
                              <w:pPr>
                                <w:jc w:val="both"/>
                                <w:rPr>
                                  <w:b/>
                                  <w:bCs/>
                                  <w:color w:val="002060"/>
                                </w:rPr>
                              </w:pPr>
                              <w:r w:rsidRPr="00FB45B7">
                                <w:rPr>
                                  <w:b/>
                                  <w:bCs/>
                                  <w:color w:val="002060"/>
                                </w:rPr>
                                <w:t>Location</w:t>
                              </w:r>
                            </w:p>
                          </w:tc>
                          <w:tc>
                            <w:tcPr>
                              <w:tcW w:w="3118" w:type="dxa"/>
                              <w:shd w:val="clear" w:color="auto" w:fill="auto"/>
                            </w:tcPr>
                            <w:p w14:paraId="53F82493" w14:textId="77777777" w:rsidR="001C5415" w:rsidRPr="00FB45B7" w:rsidRDefault="001C5415" w:rsidP="005C173C">
                              <w:pPr>
                                <w:jc w:val="both"/>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Rhode Island, USA</w:t>
                              </w:r>
                            </w:p>
                          </w:tc>
                        </w:tr>
                        <w:tr w:rsidR="001E7F4C" w:rsidRPr="00FB45B7" w14:paraId="78490C7B"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00BE326" w14:textId="77777777" w:rsidR="001E7F4C" w:rsidRPr="00FB45B7" w:rsidRDefault="001E7F4C" w:rsidP="005C173C">
                              <w:pPr>
                                <w:jc w:val="both"/>
                                <w:rPr>
                                  <w:b/>
                                  <w:bCs/>
                                  <w:color w:val="002060"/>
                                </w:rPr>
                              </w:pPr>
                              <w:r w:rsidRPr="00FB45B7">
                                <w:rPr>
                                  <w:b/>
                                  <w:bCs/>
                                  <w:color w:val="002060"/>
                                </w:rPr>
                                <w:t>Jurisdiction</w:t>
                              </w:r>
                            </w:p>
                          </w:tc>
                          <w:tc>
                            <w:tcPr>
                              <w:tcW w:w="3118" w:type="dxa"/>
                              <w:shd w:val="clear" w:color="auto" w:fill="auto"/>
                            </w:tcPr>
                            <w:p w14:paraId="0315D996" w14:textId="77777777" w:rsidR="001E7F4C" w:rsidRPr="00FB45B7" w:rsidRDefault="001E7F4C" w:rsidP="007236A7">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 xml:space="preserve">State and </w:t>
                              </w:r>
                              <w:r w:rsidR="00A340E9" w:rsidRPr="00FB45B7">
                                <w:rPr>
                                  <w:color w:val="002060"/>
                                </w:rPr>
                                <w:t>federally</w:t>
                              </w:r>
                              <w:r w:rsidRPr="00FB45B7">
                                <w:rPr>
                                  <w:color w:val="002060"/>
                                </w:rPr>
                                <w:t xml:space="preserve"> managed marine areas</w:t>
                              </w:r>
                            </w:p>
                          </w:tc>
                        </w:tr>
                        <w:tr w:rsidR="006635F6" w:rsidRPr="00FB45B7" w14:paraId="72A24C7D"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570C558" w14:textId="77777777" w:rsidR="006635F6" w:rsidRPr="00FB45B7" w:rsidRDefault="006635F6" w:rsidP="006635F6">
                              <w:pPr>
                                <w:jc w:val="both"/>
                                <w:rPr>
                                  <w:b/>
                                  <w:bCs/>
                                  <w:color w:val="002060"/>
                                </w:rPr>
                              </w:pPr>
                              <w:r w:rsidRPr="00FB45B7">
                                <w:rPr>
                                  <w:b/>
                                  <w:bCs/>
                                  <w:color w:val="002060"/>
                                </w:rPr>
                                <w:t>Area</w:t>
                              </w:r>
                            </w:p>
                          </w:tc>
                          <w:tc>
                            <w:tcPr>
                              <w:tcW w:w="3118" w:type="dxa"/>
                              <w:shd w:val="clear" w:color="auto" w:fill="auto"/>
                            </w:tcPr>
                            <w:p w14:paraId="724F98B5" w14:textId="4DB002F1" w:rsidR="006635F6" w:rsidRPr="00FB45B7" w:rsidRDefault="006635F6" w:rsidP="006635F6">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Approx. 3</w:t>
                              </w:r>
                              <w:r w:rsidR="00753F1C">
                                <w:rPr>
                                  <w:color w:val="002060"/>
                                </w:rPr>
                                <w:t>,</w:t>
                              </w:r>
                              <w:r w:rsidRPr="00FB45B7">
                                <w:rPr>
                                  <w:color w:val="002060"/>
                                </w:rPr>
                                <w:t>800</w:t>
                              </w:r>
                              <w:r w:rsidR="006F3C9D">
                                <w:rPr>
                                  <w:color w:val="002060"/>
                                </w:rPr>
                                <w:t xml:space="preserve"> </w:t>
                              </w:r>
                              <w:r w:rsidRPr="00FB45B7">
                                <w:rPr>
                                  <w:color w:val="002060"/>
                                </w:rPr>
                                <w:t>km</w:t>
                              </w:r>
                              <w:r w:rsidRPr="006F3C9D">
                                <w:rPr>
                                  <w:color w:val="002060"/>
                                  <w:vertAlign w:val="superscript"/>
                                </w:rPr>
                                <w:t>2</w:t>
                              </w:r>
                            </w:p>
                          </w:tc>
                        </w:tr>
                        <w:tr w:rsidR="000E2A13" w:rsidRPr="00FB45B7" w14:paraId="627B7570"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24BDF3E" w14:textId="7AE701EB" w:rsidR="000E2A13" w:rsidRPr="00FB45B7" w:rsidRDefault="000E2A13" w:rsidP="000E2A13">
                              <w:pPr>
                                <w:jc w:val="both"/>
                                <w:rPr>
                                  <w:b/>
                                  <w:bCs/>
                                  <w:color w:val="002060"/>
                                </w:rPr>
                              </w:pPr>
                              <w:r>
                                <w:rPr>
                                  <w:b/>
                                  <w:bCs/>
                                  <w:color w:val="002060"/>
                                </w:rPr>
                                <w:t>Lead</w:t>
                              </w:r>
                            </w:p>
                          </w:tc>
                          <w:tc>
                            <w:tcPr>
                              <w:tcW w:w="3118" w:type="dxa"/>
                              <w:shd w:val="clear" w:color="auto" w:fill="auto"/>
                            </w:tcPr>
                            <w:p w14:paraId="63C04748" w14:textId="0B419720"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Pr>
                                  <w:color w:val="002060"/>
                                </w:rPr>
                                <w:t>Rhode Island Coastal Resources Management Council (CRMC)</w:t>
                              </w:r>
                            </w:p>
                          </w:tc>
                        </w:tr>
                        <w:tr w:rsidR="000E2A13" w:rsidRPr="00FB45B7" w14:paraId="7F997955"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4E2B636" w14:textId="6E4F58C0" w:rsidR="000E2A13" w:rsidRPr="00FB45B7" w:rsidRDefault="000E2A13" w:rsidP="000E2A13">
                              <w:pPr>
                                <w:jc w:val="both"/>
                                <w:rPr>
                                  <w:b/>
                                  <w:bCs/>
                                  <w:color w:val="002060"/>
                                </w:rPr>
                              </w:pPr>
                              <w:r>
                                <w:rPr>
                                  <w:b/>
                                  <w:bCs/>
                                  <w:color w:val="002060"/>
                                </w:rPr>
                                <w:t>Support</w:t>
                              </w:r>
                            </w:p>
                          </w:tc>
                          <w:tc>
                            <w:tcPr>
                              <w:tcW w:w="3118" w:type="dxa"/>
                              <w:shd w:val="clear" w:color="auto" w:fill="auto"/>
                            </w:tcPr>
                            <w:p w14:paraId="38751AFF" w14:textId="750CAB71"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Pr>
                                  <w:color w:val="002060"/>
                                </w:rPr>
                                <w:t>University of Rhode Island (URI)</w:t>
                              </w:r>
                            </w:p>
                          </w:tc>
                        </w:tr>
                        <w:tr w:rsidR="000E2A13" w:rsidRPr="00FB45B7" w14:paraId="46F32004"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575D579D" w14:textId="77777777" w:rsidR="000E2A13" w:rsidRPr="00FB45B7" w:rsidRDefault="000E2A13" w:rsidP="000E2A13">
                              <w:pPr>
                                <w:jc w:val="both"/>
                                <w:rPr>
                                  <w:b/>
                                  <w:bCs/>
                                  <w:color w:val="002060"/>
                                </w:rPr>
                              </w:pPr>
                              <w:r w:rsidRPr="00FB45B7">
                                <w:rPr>
                                  <w:b/>
                                  <w:bCs/>
                                  <w:color w:val="002060"/>
                                </w:rPr>
                                <w:t>Key Driver</w:t>
                              </w:r>
                            </w:p>
                          </w:tc>
                          <w:tc>
                            <w:tcPr>
                              <w:tcW w:w="3118" w:type="dxa"/>
                              <w:shd w:val="clear" w:color="auto" w:fill="auto"/>
                            </w:tcPr>
                            <w:p w14:paraId="32F6F3C8" w14:textId="7D994DDB"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Proposed offshore wind farm developments</w:t>
                              </w:r>
                            </w:p>
                          </w:tc>
                        </w:tr>
                        <w:tr w:rsidR="000E2A13" w:rsidRPr="00FB45B7" w14:paraId="3B7434B9"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820038E" w14:textId="77777777" w:rsidR="000E2A13" w:rsidRPr="00FB45B7" w:rsidRDefault="000E2A13" w:rsidP="000E2A13">
                              <w:pPr>
                                <w:jc w:val="both"/>
                                <w:rPr>
                                  <w:b/>
                                  <w:bCs/>
                                  <w:color w:val="002060"/>
                                </w:rPr>
                              </w:pPr>
                              <w:r w:rsidRPr="00FB45B7">
                                <w:rPr>
                                  <w:b/>
                                  <w:bCs/>
                                  <w:color w:val="002060"/>
                                </w:rPr>
                                <w:t>Output</w:t>
                              </w:r>
                            </w:p>
                          </w:tc>
                          <w:tc>
                            <w:tcPr>
                              <w:tcW w:w="3118" w:type="dxa"/>
                              <w:shd w:val="clear" w:color="auto" w:fill="auto"/>
                            </w:tcPr>
                            <w:p w14:paraId="7F355113" w14:textId="77777777"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Ocean Special Area Management Plan (SAMP)</w:t>
                              </w:r>
                            </w:p>
                          </w:tc>
                        </w:tr>
                        <w:tr w:rsidR="000E2A13" w:rsidRPr="00FB45B7" w14:paraId="5A6F1BD2"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2B3C57B7" w14:textId="07D81819" w:rsidR="000E2A13" w:rsidRDefault="000E2A13" w:rsidP="000E2A13">
                              <w:pPr>
                                <w:jc w:val="both"/>
                                <w:rPr>
                                  <w:b/>
                                  <w:bCs/>
                                  <w:color w:val="002060"/>
                                </w:rPr>
                              </w:pPr>
                              <w:r>
                                <w:rPr>
                                  <w:b/>
                                  <w:bCs/>
                                  <w:color w:val="002060"/>
                                </w:rPr>
                                <w:t>Funding</w:t>
                              </w:r>
                            </w:p>
                          </w:tc>
                          <w:tc>
                            <w:tcPr>
                              <w:tcW w:w="3118" w:type="dxa"/>
                              <w:shd w:val="clear" w:color="auto" w:fill="auto"/>
                            </w:tcPr>
                            <w:p w14:paraId="44FDDF5F" w14:textId="0821216C"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 xml:space="preserve">~USD </w:t>
                              </w:r>
                              <w:r>
                                <w:rPr>
                                  <w:color w:val="002060"/>
                                </w:rPr>
                                <w:t>$</w:t>
                              </w:r>
                              <w:r w:rsidRPr="00FB45B7">
                                <w:rPr>
                                  <w:color w:val="002060"/>
                                </w:rPr>
                                <w:t>8 million, primarily state-funded</w:t>
                              </w:r>
                            </w:p>
                          </w:tc>
                        </w:tr>
                        <w:tr w:rsidR="000E2A13" w:rsidRPr="00FB45B7" w14:paraId="53966D20" w14:textId="77777777" w:rsidTr="000E2A13">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14:paraId="7417698E" w14:textId="76EE8D60" w:rsidR="000E2A13" w:rsidRPr="00FB45B7" w:rsidRDefault="000E2A13" w:rsidP="000E2A13">
                              <w:pPr>
                                <w:jc w:val="both"/>
                                <w:rPr>
                                  <w:b/>
                                  <w:bCs/>
                                  <w:color w:val="002060"/>
                                </w:rPr>
                              </w:pPr>
                              <w:r>
                                <w:rPr>
                                  <w:b/>
                                  <w:bCs/>
                                  <w:color w:val="002060"/>
                                </w:rPr>
                                <w:t>Timeline</w:t>
                              </w:r>
                            </w:p>
                          </w:tc>
                          <w:tc>
                            <w:tcPr>
                              <w:tcW w:w="3118" w:type="dxa"/>
                              <w:shd w:val="clear" w:color="auto" w:fill="auto"/>
                            </w:tcPr>
                            <w:p w14:paraId="4139704F" w14:textId="7ECD56D1" w:rsidR="000E2A13" w:rsidRPr="00FB45B7" w:rsidRDefault="000E2A13" w:rsidP="000E2A13">
                              <w:pPr>
                                <w:cnfStyle w:val="000000000000" w:firstRow="0" w:lastRow="0" w:firstColumn="0" w:lastColumn="0" w:oddVBand="0" w:evenVBand="0" w:oddHBand="0" w:evenHBand="0" w:firstRowFirstColumn="0" w:firstRowLastColumn="0" w:lastRowFirstColumn="0" w:lastRowLastColumn="0"/>
                                <w:rPr>
                                  <w:color w:val="002060"/>
                                </w:rPr>
                              </w:pPr>
                              <w:r w:rsidRPr="00FB45B7">
                                <w:rPr>
                                  <w:color w:val="002060"/>
                                </w:rPr>
                                <w:t>2 years (completed 2010)</w:t>
                              </w:r>
                            </w:p>
                          </w:tc>
                        </w:tr>
                      </w:tbl>
                      <w:p w14:paraId="596E8A83" w14:textId="350FEDE7" w:rsidR="00DC7578" w:rsidRPr="00FB45B7" w:rsidRDefault="00DC7578" w:rsidP="00D63BE8">
                        <w:pPr>
                          <w:jc w:val="both"/>
                          <w:rPr>
                            <w:color w:val="002060"/>
                          </w:rPr>
                        </w:pPr>
                      </w:p>
                    </w:txbxContent>
                  </v:textbox>
                </v:shape>
                <w10:anchorlock/>
              </v:group>
            </w:pict>
          </mc:Fallback>
        </mc:AlternateContent>
      </w:r>
      <w:r w:rsidR="00677D56" w:rsidRPr="00E41A80">
        <w:rPr>
          <w:noProof/>
        </w:rPr>
        <w:drawing>
          <wp:anchor distT="0" distB="0" distL="114300" distR="114300" simplePos="0" relativeHeight="251658252" behindDoc="0" locked="1" layoutInCell="1" allowOverlap="1" wp14:anchorId="6CD51F41" wp14:editId="04983265">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sidRPr="00E41A80">
        <w:rPr>
          <w:noProof/>
        </w:rPr>
        <w:drawing>
          <wp:anchor distT="0" distB="0" distL="114300" distR="114300" simplePos="0" relativeHeight="251658249" behindDoc="0" locked="1" layoutInCell="1" allowOverlap="1" wp14:anchorId="3ACCD0AE" wp14:editId="2D5AA86C">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E41A80">
        <w:rPr>
          <w:noProof/>
        </w:rPr>
        <mc:AlternateContent>
          <mc:Choice Requires="wps">
            <w:drawing>
              <wp:anchor distT="0" distB="0" distL="114300" distR="114300" simplePos="0" relativeHeight="251658240" behindDoc="1" locked="1" layoutInCell="1" allowOverlap="1" wp14:anchorId="4D2DEB02" wp14:editId="3752FABA">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CC2034"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sidRPr="00E41A80">
        <w:rPr>
          <w:noProof/>
        </w:rPr>
        <w:drawing>
          <wp:anchor distT="0" distB="0" distL="114300" distR="114300" simplePos="0" relativeHeight="251658247" behindDoc="0" locked="1" layoutInCell="1" allowOverlap="1" wp14:anchorId="3A7B166C" wp14:editId="4402754B">
            <wp:simplePos x="0" y="0"/>
            <wp:positionH relativeFrom="page">
              <wp:posOffset>6935470</wp:posOffset>
            </wp:positionH>
            <wp:positionV relativeFrom="page">
              <wp:posOffset>892810</wp:posOffset>
            </wp:positionV>
            <wp:extent cx="630000" cy="13356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41A80">
        <w:rPr>
          <w:noProof/>
        </w:rPr>
        <w:drawing>
          <wp:anchor distT="0" distB="0" distL="114300" distR="114300" simplePos="0" relativeHeight="251658248" behindDoc="0" locked="1" layoutInCell="1" allowOverlap="1" wp14:anchorId="75DA4C55" wp14:editId="61C7AB46">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41A80">
        <w:rPr>
          <w:noProof/>
        </w:rPr>
        <w:drawing>
          <wp:anchor distT="0" distB="0" distL="114300" distR="114300" simplePos="0" relativeHeight="251658250" behindDoc="0" locked="1" layoutInCell="1" allowOverlap="1" wp14:anchorId="2B5E135C" wp14:editId="36E09BD9">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41A80">
        <w:rPr>
          <w:noProof/>
        </w:rPr>
        <w:drawing>
          <wp:anchor distT="0" distB="0" distL="114300" distR="114300" simplePos="0" relativeHeight="251658251" behindDoc="0" locked="1" layoutInCell="1" allowOverlap="1" wp14:anchorId="15AEDFF4" wp14:editId="1A4BE334">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E41A80">
        <w:rPr>
          <w:noProof/>
        </w:rPr>
        <w:drawing>
          <wp:anchor distT="0" distB="0" distL="114300" distR="114300" simplePos="0" relativeHeight="251658246" behindDoc="0" locked="1" layoutInCell="1" allowOverlap="1" wp14:anchorId="517193DE" wp14:editId="2D83DDCC">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E41A80">
        <w:rPr>
          <w:noProof/>
        </w:rPr>
        <w:drawing>
          <wp:anchor distT="0" distB="0" distL="114300" distR="114300" simplePos="0" relativeHeight="251658245" behindDoc="1" locked="1" layoutInCell="1" allowOverlap="1" wp14:anchorId="4C191D4E" wp14:editId="14A9B7FC">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E41A80">
        <w:rPr>
          <w:noProof/>
        </w:rPr>
        <mc:AlternateContent>
          <mc:Choice Requires="wps">
            <w:drawing>
              <wp:anchor distT="0" distB="0" distL="114300" distR="114300" simplePos="0" relativeHeight="251658242" behindDoc="0" locked="1" layoutInCell="1" allowOverlap="1" wp14:anchorId="06946043" wp14:editId="3D5829D8">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87B0EF" id="Freeform: Shape 7"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E41A80">
        <w:rPr>
          <w:noProof/>
        </w:rPr>
        <mc:AlternateContent>
          <mc:Choice Requires="wps">
            <w:drawing>
              <wp:anchor distT="0" distB="0" distL="114300" distR="114300" simplePos="0" relativeHeight="251658243" behindDoc="0" locked="1" layoutInCell="1" allowOverlap="1" wp14:anchorId="285AA6E9" wp14:editId="7A4A0ACC">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D5285B" id="Freeform: Shape 8"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E41A80">
        <w:rPr>
          <w:noProof/>
        </w:rPr>
        <mc:AlternateContent>
          <mc:Choice Requires="wps">
            <w:drawing>
              <wp:anchor distT="0" distB="0" distL="114300" distR="114300" simplePos="0" relativeHeight="251658244" behindDoc="0" locked="1" layoutInCell="1" allowOverlap="1" wp14:anchorId="040D619C" wp14:editId="058D3152">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813D32C" id="Freeform: Shape 9"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E41A80">
        <w:rPr>
          <w:noProof/>
        </w:rPr>
        <mc:AlternateContent>
          <mc:Choice Requires="wps">
            <w:drawing>
              <wp:anchor distT="0" distB="0" distL="114300" distR="114300" simplePos="0" relativeHeight="251658241" behindDoc="0" locked="1" layoutInCell="1" allowOverlap="1" wp14:anchorId="3DEE0B60" wp14:editId="05698D23">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5473612" id="Freeform: Shape 6"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E41A80">
        <w:rPr>
          <w:noProof/>
        </w:rPr>
        <mc:AlternateContent>
          <mc:Choice Requires="wpc">
            <w:drawing>
              <wp:anchor distT="0" distB="0" distL="114300" distR="114300" simplePos="0" relativeHeight="251658253" behindDoc="0" locked="1" layoutInCell="1" allowOverlap="1" wp14:anchorId="13E3572C" wp14:editId="5C01476E">
                <wp:simplePos x="0" y="0"/>
                <wp:positionH relativeFrom="page">
                  <wp:posOffset>0</wp:posOffset>
                </wp:positionH>
                <wp:positionV relativeFrom="page">
                  <wp:posOffset>9867481</wp:posOffset>
                </wp:positionV>
                <wp:extent cx="2275200" cy="828000"/>
                <wp:effectExtent l="0" t="0" r="11430" b="0"/>
                <wp:wrapNone/>
                <wp:docPr id="22" name="Canvas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39370" y="68826"/>
                            <a:ext cx="1735200" cy="360000"/>
                          </a:xfrm>
                          <a:prstGeom prst="rect">
                            <a:avLst/>
                          </a:prstGeom>
                          <a:noFill/>
                          <a:ln w="6350">
                            <a:noFill/>
                          </a:ln>
                        </wps:spPr>
                        <wps:txbx>
                          <w:txbxContent>
                            <w:p w14:paraId="376D3810" w14:textId="09E4885F" w:rsidR="00254F12" w:rsidRPr="00484CC4" w:rsidRDefault="00254F12" w:rsidP="00254F12">
                              <w:pPr>
                                <w:pStyle w:val="xWebCoverPage"/>
                              </w:pPr>
                              <w:hyperlink r:id="rId2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3E3572C" id="Canvas 22" o:spid="_x0000_s1033" editas="canvas" alt="&quot;&quot;" style="position:absolute;margin-left:0;margin-top:776.95pt;width:179.15pt;height:65.2pt;z-index:251658253;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quot;&quot;" style="position:absolute;width:22745;height:8274;visibility:visible;mso-wrap-style:square">
                  <v:fill o:detectmouseclick="t"/>
                  <v:path o:connecttype="none"/>
                </v:shape>
                <v:shape id="Cover_TextBoxWeb" o:spid="_x0000_s1035" type="#_x0000_t202" style="position:absolute;left:5393;top:68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376D3810" w14:textId="09E4885F" w:rsidR="00254F12" w:rsidRPr="00484CC4" w:rsidRDefault="00254F12" w:rsidP="00254F12">
                        <w:pPr>
                          <w:pStyle w:val="xWebCoverPage"/>
                        </w:pPr>
                        <w:hyperlink r:id="rId26" w:history="1">
                          <w:r w:rsidRPr="00484CC4">
                            <w:t>deeca.vic.gov.au</w:t>
                          </w:r>
                        </w:hyperlink>
                      </w:p>
                    </w:txbxContent>
                  </v:textbox>
                </v:shape>
                <w10:wrap anchorx="page" anchory="page"/>
                <w10:anchorlock/>
              </v:group>
            </w:pict>
          </mc:Fallback>
        </mc:AlternateContent>
      </w:r>
      <w:bookmarkEnd w:id="1"/>
      <w:r w:rsidR="008E23F9">
        <w:t xml:space="preserve"> </w:t>
      </w:r>
    </w:p>
    <w:p w14:paraId="6905F35C" w14:textId="04BD0E2E" w:rsidR="00767FB7" w:rsidRPr="00767FB7" w:rsidRDefault="00EA0CC8" w:rsidP="00767FB7">
      <w:pPr>
        <w:pStyle w:val="Heading2"/>
        <w:rPr>
          <w:rFonts w:ascii="Arial Bold" w:hAnsi="Arial Bold"/>
        </w:rPr>
      </w:pPr>
      <w:r>
        <w:rPr>
          <w:rFonts w:ascii="Arial Bold" w:hAnsi="Arial Bold"/>
        </w:rPr>
        <w:t xml:space="preserve">The </w:t>
      </w:r>
      <w:r w:rsidR="00435665">
        <w:rPr>
          <w:rFonts w:ascii="Arial Bold" w:hAnsi="Arial Bold"/>
        </w:rPr>
        <w:t>a</w:t>
      </w:r>
      <w:r>
        <w:rPr>
          <w:rFonts w:ascii="Arial Bold" w:hAnsi="Arial Bold"/>
        </w:rPr>
        <w:t>rea</w:t>
      </w:r>
    </w:p>
    <w:p w14:paraId="7E69D9F7" w14:textId="52D6DB6B" w:rsidR="005146C7" w:rsidRDefault="39EBF754" w:rsidP="00630FE1">
      <w:pPr>
        <w:pStyle w:val="BodyText"/>
        <w:spacing w:line="276" w:lineRule="auto"/>
      </w:pPr>
      <w:r w:rsidRPr="00B47DCC">
        <w:t>The Rhode Island Ocean SAMP area extends roughly 3,800 km</w:t>
      </w:r>
      <w:r w:rsidRPr="00150B9C">
        <w:rPr>
          <w:vertAlign w:val="superscript"/>
        </w:rPr>
        <w:t>2</w:t>
      </w:r>
      <w:r w:rsidR="00B873E7">
        <w:t xml:space="preserve">, from </w:t>
      </w:r>
      <w:r w:rsidR="00AB091C">
        <w:t>approx</w:t>
      </w:r>
      <w:r w:rsidR="00260C75">
        <w:t>imately</w:t>
      </w:r>
      <w:r w:rsidR="00B873E7">
        <w:t xml:space="preserve"> 15</w:t>
      </w:r>
      <w:r w:rsidR="00172781">
        <w:t>0</w:t>
      </w:r>
      <w:r w:rsidR="001421DB">
        <w:t xml:space="preserve"> </w:t>
      </w:r>
      <w:r w:rsidR="00B873E7">
        <w:t xml:space="preserve">m </w:t>
      </w:r>
      <w:r w:rsidR="00EA656A">
        <w:t xml:space="preserve">to </w:t>
      </w:r>
      <w:r w:rsidR="00132D7C">
        <w:t>5.5 km</w:t>
      </w:r>
      <w:r w:rsidR="00EA656A">
        <w:t xml:space="preserve"> offshore (</w:t>
      </w:r>
      <w:r w:rsidR="00F3289B">
        <w:t xml:space="preserve">Rhode Island </w:t>
      </w:r>
      <w:r w:rsidR="00EA656A">
        <w:t xml:space="preserve">state waters) and into federal waters extending offshore a further </w:t>
      </w:r>
      <w:r w:rsidR="00172781">
        <w:t>50 km</w:t>
      </w:r>
      <w:r w:rsidR="00EA656A">
        <w:t xml:space="preserve"> (Figure 1).</w:t>
      </w:r>
    </w:p>
    <w:p w14:paraId="3B305AEF" w14:textId="31949391" w:rsidR="005E4ED2" w:rsidRPr="00B47DCC" w:rsidRDefault="39EBF754" w:rsidP="00630FE1">
      <w:pPr>
        <w:pStyle w:val="BodyText"/>
        <w:spacing w:line="276" w:lineRule="auto"/>
      </w:pPr>
      <w:r w:rsidRPr="00B47DCC">
        <w:t>Th</w:t>
      </w:r>
      <w:r w:rsidR="005146C7">
        <w:t>e</w:t>
      </w:r>
      <w:r w:rsidRPr="00B47DCC">
        <w:t xml:space="preserve"> area is biologically and ecologically rich</w:t>
      </w:r>
      <w:r w:rsidR="007B05A0">
        <w:t xml:space="preserve"> and </w:t>
      </w:r>
      <w:r w:rsidRPr="00B47DCC">
        <w:t xml:space="preserve">recognised for its significant </w:t>
      </w:r>
      <w:r w:rsidRPr="00BA033E">
        <w:t>cultural and economic value</w:t>
      </w:r>
      <w:r w:rsidR="007B05A0" w:rsidRPr="00BA033E">
        <w:t xml:space="preserve">. Evidence of </w:t>
      </w:r>
      <w:r w:rsidRPr="00BA033E">
        <w:t xml:space="preserve">human use </w:t>
      </w:r>
      <w:r w:rsidR="007B05A0" w:rsidRPr="00BA033E">
        <w:t>in</w:t>
      </w:r>
      <w:r w:rsidRPr="00BA033E">
        <w:t xml:space="preserve"> the area dat</w:t>
      </w:r>
      <w:r w:rsidR="007B05A0" w:rsidRPr="00BA033E">
        <w:t>es</w:t>
      </w:r>
      <w:r w:rsidRPr="00BA033E">
        <w:t xml:space="preserve"> </w:t>
      </w:r>
      <w:r w:rsidR="00B72A69" w:rsidRPr="00BA033E">
        <w:t>to</w:t>
      </w:r>
      <w:r w:rsidRPr="00BA033E">
        <w:t xml:space="preserve"> </w:t>
      </w:r>
      <w:r w:rsidR="00EE164E" w:rsidRPr="00EE164E">
        <w:t>approximately</w:t>
      </w:r>
      <w:r w:rsidR="00EE164E" w:rsidRPr="00EE164E" w:rsidDel="00EE164E">
        <w:t xml:space="preserve"> </w:t>
      </w:r>
      <w:r w:rsidRPr="00BA033E">
        <w:t>30,000 years</w:t>
      </w:r>
      <w:r w:rsidR="00B72A69" w:rsidRPr="00BA033E">
        <w:t xml:space="preserve"> (</w:t>
      </w:r>
      <w:r w:rsidR="001436C2" w:rsidRPr="00BA033E">
        <w:t xml:space="preserve">early </w:t>
      </w:r>
      <w:r w:rsidRPr="00BA033E">
        <w:t>settlements by the Narragansett Indian Tribe</w:t>
      </w:r>
      <w:r w:rsidR="00B72A69" w:rsidRPr="00BA033E">
        <w:t>)</w:t>
      </w:r>
      <w:r w:rsidR="00665156" w:rsidRPr="00BA033E">
        <w:t xml:space="preserve">, </w:t>
      </w:r>
      <w:r w:rsidR="00892D7E" w:rsidRPr="00BA033E">
        <w:t xml:space="preserve">with </w:t>
      </w:r>
      <w:r w:rsidRPr="00BA033E">
        <w:t xml:space="preserve">important cultural sites </w:t>
      </w:r>
      <w:r w:rsidR="009363FE" w:rsidRPr="00BA033E">
        <w:t>sub</w:t>
      </w:r>
      <w:r w:rsidR="00FB45B7" w:rsidRPr="00BA033E">
        <w:t>merged</w:t>
      </w:r>
      <w:r w:rsidR="00FB45B7">
        <w:t xml:space="preserve"> within the area.</w:t>
      </w:r>
    </w:p>
    <w:p w14:paraId="07724F25" w14:textId="4EB201F2" w:rsidR="005E4ED2" w:rsidRPr="00B47DCC" w:rsidRDefault="39EBF754" w:rsidP="00630FE1">
      <w:pPr>
        <w:pStyle w:val="BodyText"/>
        <w:spacing w:line="276" w:lineRule="auto"/>
      </w:pPr>
      <w:r w:rsidRPr="00B47DCC">
        <w:t xml:space="preserve">Today, the area supports a variety of interests spanning commercial and recreational fishing, shipping and ports, naval operations, various marine recreational activities, and renewable energy. </w:t>
      </w:r>
      <w:r w:rsidR="002B17FC">
        <w:br w:type="column"/>
      </w:r>
    </w:p>
    <w:p w14:paraId="713F3B9F" w14:textId="721F47F3" w:rsidR="00F55F05" w:rsidRDefault="00F55F05" w:rsidP="007A4830">
      <w:pPr>
        <w:pStyle w:val="BodyText"/>
        <w:spacing w:line="276" w:lineRule="auto"/>
        <w:jc w:val="both"/>
      </w:pPr>
    </w:p>
    <w:p w14:paraId="0F1434BA" w14:textId="77777777" w:rsidR="007A4830" w:rsidRDefault="007A4830" w:rsidP="007A4830">
      <w:pPr>
        <w:pStyle w:val="BodyText"/>
        <w:spacing w:line="276" w:lineRule="auto"/>
        <w:jc w:val="both"/>
      </w:pPr>
    </w:p>
    <w:p w14:paraId="0BCAB9F1" w14:textId="77777777" w:rsidR="007A4830" w:rsidRDefault="007A4830" w:rsidP="007A4830">
      <w:pPr>
        <w:pStyle w:val="BodyText"/>
        <w:spacing w:line="276" w:lineRule="auto"/>
        <w:jc w:val="both"/>
      </w:pPr>
    </w:p>
    <w:p w14:paraId="2D11BD6B" w14:textId="77777777" w:rsidR="007A4830" w:rsidRDefault="007A4830" w:rsidP="007A4830">
      <w:pPr>
        <w:pStyle w:val="BodyText"/>
        <w:spacing w:line="276" w:lineRule="auto"/>
        <w:jc w:val="both"/>
      </w:pPr>
    </w:p>
    <w:p w14:paraId="388106A4" w14:textId="77777777" w:rsidR="007A4830" w:rsidRDefault="007A4830" w:rsidP="007A4830">
      <w:pPr>
        <w:pStyle w:val="BodyText"/>
        <w:spacing w:line="276" w:lineRule="auto"/>
        <w:jc w:val="both"/>
      </w:pPr>
    </w:p>
    <w:p w14:paraId="1D183B22" w14:textId="77777777" w:rsidR="007A4830" w:rsidRDefault="007A4830" w:rsidP="007A4830">
      <w:pPr>
        <w:pStyle w:val="BodyText"/>
        <w:spacing w:line="276" w:lineRule="auto"/>
        <w:jc w:val="both"/>
      </w:pPr>
    </w:p>
    <w:p w14:paraId="2EEF6F79" w14:textId="77777777" w:rsidR="00A5290B" w:rsidRDefault="00A5290B" w:rsidP="00B47DCC">
      <w:pPr>
        <w:pStyle w:val="BodyText"/>
        <w:jc w:val="both"/>
      </w:pPr>
    </w:p>
    <w:p w14:paraId="0989988D" w14:textId="77777777" w:rsidR="00F55F05" w:rsidRDefault="00F55F05" w:rsidP="00B47DCC">
      <w:pPr>
        <w:pStyle w:val="BodyText"/>
        <w:jc w:val="both"/>
      </w:pPr>
    </w:p>
    <w:p w14:paraId="787D05ED" w14:textId="3D62821B" w:rsidR="00F55F05" w:rsidRDefault="00F55F05" w:rsidP="00B47DCC">
      <w:pPr>
        <w:pStyle w:val="BodyText"/>
        <w:jc w:val="both"/>
      </w:pPr>
    </w:p>
    <w:p w14:paraId="06C0DE52" w14:textId="77777777" w:rsidR="00F55F05" w:rsidRDefault="00F55F05" w:rsidP="00B47DCC">
      <w:pPr>
        <w:pStyle w:val="BodyText"/>
        <w:jc w:val="both"/>
      </w:pPr>
    </w:p>
    <w:p w14:paraId="040E9950" w14:textId="1705757E" w:rsidR="00B73CE4" w:rsidRPr="00767FB7" w:rsidRDefault="00B73CE4" w:rsidP="00B73CE4">
      <w:pPr>
        <w:pStyle w:val="Heading2"/>
        <w:rPr>
          <w:rFonts w:ascii="Arial Bold" w:hAnsi="Arial Bold"/>
        </w:rPr>
      </w:pPr>
      <w:r>
        <w:rPr>
          <w:rFonts w:ascii="Arial Bold" w:hAnsi="Arial Bold"/>
        </w:rPr>
        <w:t>Policy context</w:t>
      </w:r>
    </w:p>
    <w:p w14:paraId="0A4FB37B" w14:textId="4340B3C9" w:rsidR="002B1020" w:rsidRDefault="00A665DF" w:rsidP="00630FE1">
      <w:pPr>
        <w:pStyle w:val="BodyText"/>
        <w:spacing w:line="276" w:lineRule="auto"/>
        <w:rPr>
          <w:rFonts w:ascii="Arial" w:eastAsia="Arial" w:hAnsi="Arial" w:cs="Arial"/>
          <w:color w:val="000000"/>
        </w:rPr>
      </w:pPr>
      <w:r w:rsidRPr="00072077">
        <w:t xml:space="preserve">The </w:t>
      </w:r>
      <w:r w:rsidR="0023327C" w:rsidRPr="00072077">
        <w:rPr>
          <w:rFonts w:ascii="Arial" w:eastAsia="Arial" w:hAnsi="Arial" w:cs="Arial"/>
          <w:i/>
          <w:iCs/>
          <w:color w:val="000000"/>
        </w:rPr>
        <w:t xml:space="preserve">Coastal Zone Management Act 1972 </w:t>
      </w:r>
      <w:r w:rsidR="0023327C" w:rsidRPr="00072077">
        <w:rPr>
          <w:rFonts w:ascii="Arial" w:eastAsia="Arial" w:hAnsi="Arial" w:cs="Arial"/>
          <w:color w:val="000000"/>
        </w:rPr>
        <w:t>(CZMA)</w:t>
      </w:r>
      <w:r w:rsidR="00BB4C63">
        <w:rPr>
          <w:rFonts w:ascii="Arial" w:eastAsia="Arial" w:hAnsi="Arial" w:cs="Arial"/>
          <w:color w:val="000000"/>
        </w:rPr>
        <w:t xml:space="preserve"> </w:t>
      </w:r>
      <w:r w:rsidR="00BB1B54">
        <w:rPr>
          <w:rFonts w:ascii="Arial" w:eastAsia="Arial" w:hAnsi="Arial" w:cs="Arial"/>
          <w:color w:val="000000"/>
        </w:rPr>
        <w:t>provides for the management of the USA’s coastal resources.</w:t>
      </w:r>
      <w:r w:rsidR="002B1020">
        <w:rPr>
          <w:rFonts w:ascii="Arial" w:eastAsia="Arial" w:hAnsi="Arial" w:cs="Arial"/>
          <w:color w:val="000000"/>
        </w:rPr>
        <w:t xml:space="preserve"> </w:t>
      </w:r>
      <w:r w:rsidR="000C272D" w:rsidRPr="000D263B">
        <w:rPr>
          <w:rFonts w:ascii="Arial" w:eastAsia="Arial" w:hAnsi="Arial" w:cs="Arial"/>
          <w:color w:val="000000"/>
        </w:rPr>
        <w:t xml:space="preserve">Under the CZMA, it is a requirement that federal agencies report any activities that are likely to affect the use or natural resources of </w:t>
      </w:r>
      <w:r w:rsidR="00DD152B">
        <w:rPr>
          <w:rFonts w:ascii="Arial" w:eastAsia="Arial" w:hAnsi="Arial" w:cs="Arial"/>
          <w:color w:val="000000"/>
        </w:rPr>
        <w:t>a</w:t>
      </w:r>
      <w:r w:rsidR="00DD152B" w:rsidRPr="000D263B">
        <w:rPr>
          <w:rFonts w:ascii="Arial" w:eastAsia="Arial" w:hAnsi="Arial" w:cs="Arial"/>
          <w:color w:val="000000"/>
        </w:rPr>
        <w:t xml:space="preserve"> </w:t>
      </w:r>
      <w:r w:rsidR="000C272D" w:rsidRPr="000D263B">
        <w:rPr>
          <w:rFonts w:ascii="Arial" w:eastAsia="Arial" w:hAnsi="Arial" w:cs="Arial"/>
          <w:color w:val="000000"/>
        </w:rPr>
        <w:t>state’s coastal zone</w:t>
      </w:r>
      <w:r w:rsidR="00ED187D">
        <w:rPr>
          <w:rFonts w:ascii="Arial" w:eastAsia="Arial" w:hAnsi="Arial" w:cs="Arial"/>
          <w:color w:val="000000"/>
        </w:rPr>
        <w:t>,</w:t>
      </w:r>
      <w:r w:rsidR="00DD152B">
        <w:rPr>
          <w:rFonts w:ascii="Arial" w:eastAsia="Arial" w:hAnsi="Arial" w:cs="Arial"/>
          <w:color w:val="000000"/>
        </w:rPr>
        <w:t xml:space="preserve"> </w:t>
      </w:r>
      <w:r w:rsidR="00DD152B" w:rsidRPr="000D263B">
        <w:rPr>
          <w:rFonts w:ascii="Arial" w:eastAsia="Arial" w:hAnsi="Arial" w:cs="Arial"/>
          <w:color w:val="000000"/>
        </w:rPr>
        <w:t>to th</w:t>
      </w:r>
      <w:r w:rsidR="00DD152B">
        <w:rPr>
          <w:rFonts w:ascii="Arial" w:eastAsia="Arial" w:hAnsi="Arial" w:cs="Arial"/>
          <w:color w:val="000000"/>
        </w:rPr>
        <w:t>at</w:t>
      </w:r>
      <w:r w:rsidR="00DD152B" w:rsidRPr="000D263B">
        <w:rPr>
          <w:rFonts w:ascii="Arial" w:eastAsia="Arial" w:hAnsi="Arial" w:cs="Arial"/>
          <w:color w:val="000000"/>
        </w:rPr>
        <w:t xml:space="preserve"> state</w:t>
      </w:r>
      <w:r w:rsidR="000C272D" w:rsidRPr="000D263B">
        <w:rPr>
          <w:rFonts w:ascii="Arial" w:eastAsia="Arial" w:hAnsi="Arial" w:cs="Arial"/>
          <w:color w:val="000000"/>
        </w:rPr>
        <w:t>.</w:t>
      </w:r>
      <w:r w:rsidR="002B1020">
        <w:rPr>
          <w:rFonts w:ascii="Arial" w:eastAsia="Arial" w:hAnsi="Arial" w:cs="Arial"/>
          <w:color w:val="000000"/>
        </w:rPr>
        <w:t xml:space="preserve"> </w:t>
      </w:r>
      <w:r w:rsidR="00850357">
        <w:rPr>
          <w:rFonts w:ascii="Arial" w:eastAsia="Arial" w:hAnsi="Arial" w:cs="Arial"/>
          <w:color w:val="000000"/>
        </w:rPr>
        <w:t xml:space="preserve">The CZMA </w:t>
      </w:r>
      <w:r w:rsidR="00694C38">
        <w:rPr>
          <w:rFonts w:ascii="Arial" w:eastAsia="Arial" w:hAnsi="Arial" w:cs="Arial"/>
          <w:color w:val="000000"/>
        </w:rPr>
        <w:t>includes</w:t>
      </w:r>
      <w:r w:rsidR="00850357">
        <w:rPr>
          <w:rFonts w:ascii="Arial" w:eastAsia="Arial" w:hAnsi="Arial" w:cs="Arial"/>
          <w:color w:val="000000"/>
        </w:rPr>
        <w:t xml:space="preserve"> national programs, </w:t>
      </w:r>
      <w:r w:rsidR="00694C38">
        <w:rPr>
          <w:rFonts w:ascii="Arial" w:eastAsia="Arial" w:hAnsi="Arial" w:cs="Arial"/>
          <w:color w:val="000000"/>
        </w:rPr>
        <w:t>such as</w:t>
      </w:r>
      <w:r w:rsidR="00850357">
        <w:rPr>
          <w:rFonts w:ascii="Arial" w:eastAsia="Arial" w:hAnsi="Arial" w:cs="Arial"/>
          <w:color w:val="000000"/>
        </w:rPr>
        <w:t xml:space="preserve"> the National </w:t>
      </w:r>
      <w:r w:rsidR="00053151">
        <w:rPr>
          <w:rFonts w:ascii="Arial" w:eastAsia="Arial" w:hAnsi="Arial" w:cs="Arial"/>
          <w:color w:val="000000"/>
        </w:rPr>
        <w:t>Coastal Zone Management Program, which</w:t>
      </w:r>
      <w:r w:rsidR="00107707">
        <w:rPr>
          <w:rFonts w:ascii="Arial" w:eastAsia="Arial" w:hAnsi="Arial" w:cs="Arial"/>
          <w:color w:val="000000"/>
        </w:rPr>
        <w:t xml:space="preserve"> aims to balance competing land and water issues through state and territorial coastal management.</w:t>
      </w:r>
      <w:r w:rsidR="00785D37">
        <w:rPr>
          <w:rFonts w:ascii="Arial" w:eastAsia="Arial" w:hAnsi="Arial" w:cs="Arial"/>
          <w:color w:val="000000"/>
        </w:rPr>
        <w:t xml:space="preserve"> </w:t>
      </w:r>
    </w:p>
    <w:p w14:paraId="1ED6530B" w14:textId="32BDA7FA" w:rsidR="00E83609" w:rsidRDefault="004B5F29" w:rsidP="00E83609">
      <w:pPr>
        <w:pStyle w:val="BodyText"/>
        <w:spacing w:line="276" w:lineRule="auto"/>
        <w:rPr>
          <w:rFonts w:ascii="Arial" w:eastAsia="Arial" w:hAnsi="Arial" w:cs="Arial"/>
          <w:color w:val="000000"/>
        </w:rPr>
      </w:pPr>
      <w:r>
        <w:rPr>
          <w:rFonts w:ascii="Arial" w:eastAsia="Arial" w:hAnsi="Arial" w:cs="Arial"/>
          <w:color w:val="000000"/>
        </w:rPr>
        <w:t xml:space="preserve">The state of Rhode Island participates in </w:t>
      </w:r>
      <w:r w:rsidR="002B1020">
        <w:rPr>
          <w:rFonts w:ascii="Arial" w:eastAsia="Arial" w:hAnsi="Arial" w:cs="Arial"/>
          <w:color w:val="000000"/>
        </w:rPr>
        <w:t>the National Coastal Zone Management Program</w:t>
      </w:r>
      <w:r w:rsidR="00DF7F85">
        <w:rPr>
          <w:rFonts w:ascii="Arial" w:eastAsia="Arial" w:hAnsi="Arial" w:cs="Arial"/>
          <w:color w:val="000000"/>
        </w:rPr>
        <w:t xml:space="preserve">, </w:t>
      </w:r>
      <w:r w:rsidR="00DF7F85" w:rsidDel="003C4FCB">
        <w:rPr>
          <w:rFonts w:ascii="Arial" w:eastAsia="Arial" w:hAnsi="Arial" w:cs="Arial"/>
          <w:color w:val="000000"/>
        </w:rPr>
        <w:t xml:space="preserve">with </w:t>
      </w:r>
      <w:r w:rsidR="00DF7F85">
        <w:rPr>
          <w:rFonts w:ascii="Arial" w:eastAsia="Arial" w:hAnsi="Arial" w:cs="Arial"/>
          <w:color w:val="000000"/>
        </w:rPr>
        <w:t>the</w:t>
      </w:r>
      <w:r w:rsidR="009D7C71">
        <w:rPr>
          <w:rFonts w:ascii="Arial" w:eastAsia="Arial" w:hAnsi="Arial" w:cs="Arial"/>
          <w:color w:val="000000"/>
        </w:rPr>
        <w:t xml:space="preserve"> Rhode Island Coastal Resources Management Council</w:t>
      </w:r>
      <w:r w:rsidR="009C507F">
        <w:rPr>
          <w:rFonts w:ascii="Arial" w:eastAsia="Arial" w:hAnsi="Arial" w:cs="Arial"/>
          <w:color w:val="000000"/>
        </w:rPr>
        <w:t xml:space="preserve"> (CRMC)</w:t>
      </w:r>
      <w:r w:rsidR="00DF7F85" w:rsidRPr="00DF7F85">
        <w:t xml:space="preserve"> </w:t>
      </w:r>
      <w:r w:rsidR="00DF7F85">
        <w:t xml:space="preserve">the </w:t>
      </w:r>
      <w:r w:rsidR="00DF7F85" w:rsidRPr="7A288CD0">
        <w:rPr>
          <w:rFonts w:ascii="Arial" w:eastAsia="Arial" w:hAnsi="Arial" w:cs="Arial"/>
          <w:color w:val="000000"/>
        </w:rPr>
        <w:t>statutory</w:t>
      </w:r>
      <w:r w:rsidR="00DF7F85">
        <w:rPr>
          <w:rFonts w:ascii="Arial" w:eastAsia="Arial" w:hAnsi="Arial" w:cs="Arial"/>
          <w:color w:val="000000"/>
        </w:rPr>
        <w:t xml:space="preserve"> state</w:t>
      </w:r>
      <w:r w:rsidR="00DF7F85" w:rsidRPr="7A288CD0">
        <w:rPr>
          <w:rFonts w:ascii="Arial" w:eastAsia="Arial" w:hAnsi="Arial" w:cs="Arial"/>
          <w:color w:val="000000"/>
        </w:rPr>
        <w:t xml:space="preserve"> body responsible for implement</w:t>
      </w:r>
      <w:r w:rsidR="00DF7F85">
        <w:rPr>
          <w:rFonts w:ascii="Arial" w:eastAsia="Arial" w:hAnsi="Arial" w:cs="Arial"/>
          <w:color w:val="000000"/>
        </w:rPr>
        <w:t>ation</w:t>
      </w:r>
      <w:r w:rsidR="00AB4066">
        <w:rPr>
          <w:rFonts w:ascii="Arial" w:eastAsia="Arial" w:hAnsi="Arial" w:cs="Arial"/>
          <w:color w:val="000000"/>
        </w:rPr>
        <w:t xml:space="preserve"> and advice to the Governor and the General Assembly</w:t>
      </w:r>
      <w:r w:rsidR="00DF7F85">
        <w:rPr>
          <w:rFonts w:ascii="Arial" w:eastAsia="Arial" w:hAnsi="Arial" w:cs="Arial"/>
          <w:color w:val="000000"/>
        </w:rPr>
        <w:t>.</w:t>
      </w:r>
      <w:r w:rsidR="00257921">
        <w:rPr>
          <w:rFonts w:ascii="Arial" w:eastAsia="Arial" w:hAnsi="Arial" w:cs="Arial"/>
          <w:color w:val="000000"/>
        </w:rPr>
        <w:t xml:space="preserve"> </w:t>
      </w:r>
      <w:r w:rsidR="00E27059">
        <w:rPr>
          <w:rFonts w:ascii="Arial" w:eastAsia="Arial" w:hAnsi="Arial" w:cs="Arial"/>
          <w:color w:val="000000"/>
        </w:rPr>
        <w:t>The CRMC comprises of 16 council members</w:t>
      </w:r>
      <w:r w:rsidR="00DE4FA5">
        <w:rPr>
          <w:rFonts w:ascii="Arial" w:eastAsia="Arial" w:hAnsi="Arial" w:cs="Arial"/>
          <w:color w:val="000000"/>
        </w:rPr>
        <w:t xml:space="preserve"> with three-year terms</w:t>
      </w:r>
      <w:r w:rsidR="00E27059">
        <w:rPr>
          <w:rFonts w:ascii="Arial" w:eastAsia="Arial" w:hAnsi="Arial" w:cs="Arial"/>
          <w:color w:val="000000"/>
        </w:rPr>
        <w:t>, with m</w:t>
      </w:r>
      <w:r w:rsidR="00691339">
        <w:rPr>
          <w:rFonts w:ascii="Arial" w:eastAsia="Arial" w:hAnsi="Arial" w:cs="Arial"/>
          <w:color w:val="000000"/>
        </w:rPr>
        <w:t>embership</w:t>
      </w:r>
      <w:r w:rsidR="00E27059">
        <w:rPr>
          <w:rFonts w:ascii="Arial" w:eastAsia="Arial" w:hAnsi="Arial" w:cs="Arial"/>
          <w:color w:val="000000"/>
        </w:rPr>
        <w:t xml:space="preserve"> including the Director of the Department of Environmental Management, representation from the </w:t>
      </w:r>
      <w:proofErr w:type="gramStart"/>
      <w:r w:rsidR="00E27059">
        <w:rPr>
          <w:rFonts w:ascii="Arial" w:eastAsia="Arial" w:hAnsi="Arial" w:cs="Arial"/>
          <w:color w:val="000000"/>
        </w:rPr>
        <w:t>general public</w:t>
      </w:r>
      <w:proofErr w:type="gramEnd"/>
      <w:r w:rsidR="00E27059">
        <w:rPr>
          <w:rFonts w:ascii="Arial" w:eastAsia="Arial" w:hAnsi="Arial" w:cs="Arial"/>
          <w:color w:val="000000"/>
        </w:rPr>
        <w:t>, from coastal communities, and from state and local government officials.</w:t>
      </w:r>
      <w:r w:rsidR="00DE4FA5">
        <w:rPr>
          <w:rFonts w:ascii="Arial" w:eastAsia="Arial" w:hAnsi="Arial" w:cs="Arial"/>
          <w:color w:val="000000"/>
        </w:rPr>
        <w:t xml:space="preserve"> </w:t>
      </w:r>
      <w:r w:rsidR="0029699F">
        <w:rPr>
          <w:rFonts w:ascii="Arial" w:eastAsia="Arial" w:hAnsi="Arial" w:cs="Arial"/>
          <w:color w:val="000000"/>
        </w:rPr>
        <w:t>The</w:t>
      </w:r>
      <w:r w:rsidR="00B01D96">
        <w:rPr>
          <w:rFonts w:ascii="Arial" w:eastAsia="Arial" w:hAnsi="Arial" w:cs="Arial"/>
          <w:color w:val="000000"/>
        </w:rPr>
        <w:t xml:space="preserve"> </w:t>
      </w:r>
      <w:r w:rsidR="0029699F">
        <w:rPr>
          <w:rFonts w:ascii="Arial" w:eastAsia="Arial" w:hAnsi="Arial" w:cs="Arial"/>
          <w:color w:val="000000"/>
        </w:rPr>
        <w:t xml:space="preserve">Ocean </w:t>
      </w:r>
      <w:r w:rsidR="0029699F" w:rsidRPr="00257921">
        <w:rPr>
          <w:rFonts w:ascii="Arial" w:eastAsia="Arial" w:hAnsi="Arial" w:cs="Arial"/>
          <w:color w:val="000000"/>
        </w:rPr>
        <w:t>SAMP</w:t>
      </w:r>
      <w:r w:rsidR="00A20DB3" w:rsidRPr="00257921">
        <w:rPr>
          <w:rFonts w:ascii="Arial" w:eastAsia="Arial" w:hAnsi="Arial" w:cs="Arial"/>
          <w:color w:val="000000"/>
        </w:rPr>
        <w:t xml:space="preserve"> act</w:t>
      </w:r>
      <w:r w:rsidR="00977009">
        <w:rPr>
          <w:rFonts w:ascii="Arial" w:eastAsia="Arial" w:hAnsi="Arial" w:cs="Arial"/>
          <w:color w:val="000000"/>
        </w:rPr>
        <w:t>s</w:t>
      </w:r>
      <w:r w:rsidR="00A20DB3" w:rsidRPr="00257921">
        <w:rPr>
          <w:rFonts w:ascii="Arial" w:eastAsia="Arial" w:hAnsi="Arial" w:cs="Arial"/>
          <w:color w:val="000000"/>
        </w:rPr>
        <w:t xml:space="preserve"> as the primary regulatory framework for all proposed developments within the designated area, including federal waters.</w:t>
      </w:r>
      <w:r w:rsidR="00A20DB3">
        <w:rPr>
          <w:rFonts w:ascii="Arial" w:eastAsia="Arial" w:hAnsi="Arial" w:cs="Arial"/>
          <w:color w:val="000000"/>
        </w:rPr>
        <w:t xml:space="preserve"> </w:t>
      </w:r>
    </w:p>
    <w:p w14:paraId="45F604EA" w14:textId="09BC7B64" w:rsidR="008A5988" w:rsidRPr="00B67910" w:rsidRDefault="008A5988" w:rsidP="00E83609">
      <w:pPr>
        <w:pStyle w:val="Heading2"/>
      </w:pPr>
      <w:r w:rsidRPr="00B67910">
        <w:lastRenderedPageBreak/>
        <w:t>Development</w:t>
      </w:r>
    </w:p>
    <w:p w14:paraId="1742017A" w14:textId="49A56309" w:rsidR="009F107B" w:rsidRDefault="00EE64EB" w:rsidP="00630FE1">
      <w:pPr>
        <w:pStyle w:val="BodyText"/>
        <w:spacing w:line="276" w:lineRule="auto"/>
      </w:pPr>
      <w:r w:rsidRPr="003F03CD">
        <w:t xml:space="preserve">An intensive planning process was undertaken </w:t>
      </w:r>
      <w:r w:rsidR="009861D2" w:rsidRPr="008F35B0">
        <w:t>throughout</w:t>
      </w:r>
      <w:r w:rsidRPr="008F35B0">
        <w:t xml:space="preserve"> the </w:t>
      </w:r>
      <w:r w:rsidR="003F03CD" w:rsidRPr="008F35B0">
        <w:t>2-year</w:t>
      </w:r>
      <w:r w:rsidRPr="008F35B0">
        <w:t xml:space="preserve"> developmen</w:t>
      </w:r>
      <w:r w:rsidR="00F3344F" w:rsidRPr="008F35B0">
        <w:t>t period</w:t>
      </w:r>
      <w:r w:rsidR="00713B8F">
        <w:t xml:space="preserve"> (2008-2010)</w:t>
      </w:r>
      <w:r w:rsidRPr="008F35B0">
        <w:t xml:space="preserve">. </w:t>
      </w:r>
      <w:r w:rsidR="00E1217D">
        <w:t xml:space="preserve">SAMP </w:t>
      </w:r>
      <w:r w:rsidR="00DA02D8">
        <w:t>development</w:t>
      </w:r>
      <w:r w:rsidR="00E1217D">
        <w:t xml:space="preserve"> and project oversight</w:t>
      </w:r>
      <w:r w:rsidR="00DA02D8">
        <w:t xml:space="preserve"> was led by a</w:t>
      </w:r>
      <w:r w:rsidR="00DA02D8" w:rsidRPr="008F35B0">
        <w:t xml:space="preserve"> </w:t>
      </w:r>
      <w:r w:rsidR="003F03CD" w:rsidRPr="008F35B0">
        <w:t xml:space="preserve">project management team </w:t>
      </w:r>
      <w:r w:rsidR="00DA02D8">
        <w:t>comprised of</w:t>
      </w:r>
      <w:r w:rsidR="00810AE2">
        <w:t xml:space="preserve"> </w:t>
      </w:r>
      <w:r w:rsidR="005F2272" w:rsidRPr="008F35B0">
        <w:t>representatives</w:t>
      </w:r>
      <w:r w:rsidR="00160161">
        <w:t xml:space="preserve"> </w:t>
      </w:r>
      <w:r w:rsidR="005F2272" w:rsidRPr="008F35B0">
        <w:t xml:space="preserve">from </w:t>
      </w:r>
      <w:r w:rsidR="00F3344F" w:rsidRPr="008F35B0">
        <w:t>both the</w:t>
      </w:r>
      <w:r w:rsidR="005F2272" w:rsidRPr="008F35B0">
        <w:t xml:space="preserve"> lead </w:t>
      </w:r>
      <w:r w:rsidR="00EE0D48">
        <w:t xml:space="preserve">(CRMC) </w:t>
      </w:r>
      <w:r w:rsidR="005F2272" w:rsidRPr="008F35B0">
        <w:t>and supporting ag</w:t>
      </w:r>
      <w:r w:rsidR="00A325A5" w:rsidRPr="008F35B0">
        <w:t>enc</w:t>
      </w:r>
      <w:r w:rsidR="0022787D">
        <w:t>ies</w:t>
      </w:r>
      <w:r w:rsidR="00EE0D48">
        <w:t xml:space="preserve"> (University of Rhode Island)</w:t>
      </w:r>
      <w:r w:rsidR="0057523C" w:rsidRPr="008F35B0">
        <w:t>.</w:t>
      </w:r>
    </w:p>
    <w:p w14:paraId="5CD371B3" w14:textId="6CE86A2A" w:rsidR="0087251A" w:rsidRDefault="001F62E4" w:rsidP="0087251A">
      <w:pPr>
        <w:pStyle w:val="Heading3"/>
      </w:pPr>
      <w:r>
        <w:t>Collaboration and</w:t>
      </w:r>
      <w:r w:rsidR="0087251A">
        <w:t xml:space="preserve"> engagement</w:t>
      </w:r>
    </w:p>
    <w:p w14:paraId="56E98C5B" w14:textId="3F026308" w:rsidR="00E55239" w:rsidRPr="009F367B" w:rsidRDefault="00E55239" w:rsidP="00E55239">
      <w:pPr>
        <w:pStyle w:val="BodyText"/>
        <w:spacing w:line="276" w:lineRule="auto"/>
        <w:rPr>
          <w:rFonts w:cstheme="minorHAnsi"/>
        </w:rPr>
      </w:pPr>
      <w:r w:rsidRPr="00760525">
        <w:rPr>
          <w:rStyle w:val="cf01"/>
          <w:rFonts w:asciiTheme="minorHAnsi" w:hAnsiTheme="minorHAnsi" w:cstheme="minorHAnsi"/>
          <w:sz w:val="20"/>
          <w:szCs w:val="20"/>
        </w:rPr>
        <w:t xml:space="preserve">The Narragansett Indian Tribe was </w:t>
      </w:r>
      <w:r>
        <w:rPr>
          <w:rStyle w:val="cf01"/>
          <w:rFonts w:asciiTheme="minorHAnsi" w:hAnsiTheme="minorHAnsi" w:cstheme="minorHAnsi"/>
          <w:sz w:val="20"/>
          <w:szCs w:val="20"/>
        </w:rPr>
        <w:t>engaged at the beginning of the SAMP development.</w:t>
      </w:r>
      <w:r w:rsidRPr="00760525">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The SAMP formally </w:t>
      </w:r>
      <w:r w:rsidR="00AF4CAD">
        <w:rPr>
          <w:rStyle w:val="cf01"/>
          <w:rFonts w:asciiTheme="minorHAnsi" w:hAnsiTheme="minorHAnsi" w:cstheme="minorHAnsi"/>
          <w:sz w:val="20"/>
          <w:szCs w:val="20"/>
        </w:rPr>
        <w:t xml:space="preserve">recognised </w:t>
      </w:r>
      <w:r w:rsidR="00AF4CAD" w:rsidRPr="00760525">
        <w:rPr>
          <w:rStyle w:val="cf01"/>
          <w:rFonts w:asciiTheme="minorHAnsi" w:hAnsiTheme="minorHAnsi" w:cstheme="minorHAnsi"/>
          <w:sz w:val="20"/>
          <w:szCs w:val="20"/>
        </w:rPr>
        <w:t>the</w:t>
      </w:r>
      <w:r w:rsidRPr="00760525">
        <w:rPr>
          <w:rStyle w:val="cf01"/>
          <w:rFonts w:asciiTheme="minorHAnsi" w:hAnsiTheme="minorHAnsi" w:cstheme="minorHAnsi"/>
          <w:sz w:val="20"/>
          <w:szCs w:val="20"/>
        </w:rPr>
        <w:t xml:space="preserve"> tribe's history in the Ocean</w:t>
      </w:r>
      <w:r>
        <w:rPr>
          <w:rStyle w:val="cf01"/>
          <w:rFonts w:asciiTheme="minorHAnsi" w:hAnsiTheme="minorHAnsi" w:cstheme="minorHAnsi"/>
          <w:sz w:val="20"/>
          <w:szCs w:val="20"/>
        </w:rPr>
        <w:t>, and</w:t>
      </w:r>
      <w:r w:rsidRPr="00760525">
        <w:rPr>
          <w:rStyle w:val="cf01"/>
          <w:rFonts w:asciiTheme="minorHAnsi" w:hAnsiTheme="minorHAnsi" w:cstheme="minorHAnsi"/>
          <w:sz w:val="20"/>
          <w:szCs w:val="20"/>
        </w:rPr>
        <w:t xml:space="preserve"> </w:t>
      </w:r>
      <w:r>
        <w:rPr>
          <w:rStyle w:val="cf01"/>
          <w:rFonts w:asciiTheme="minorHAnsi" w:hAnsiTheme="minorHAnsi" w:cstheme="minorHAnsi"/>
          <w:sz w:val="20"/>
          <w:szCs w:val="20"/>
        </w:rPr>
        <w:t xml:space="preserve">included </w:t>
      </w:r>
      <w:r w:rsidRPr="00760525">
        <w:rPr>
          <w:rStyle w:val="cf01"/>
          <w:rFonts w:asciiTheme="minorHAnsi" w:hAnsiTheme="minorHAnsi" w:cstheme="minorHAnsi"/>
          <w:sz w:val="20"/>
          <w:szCs w:val="20"/>
        </w:rPr>
        <w:t xml:space="preserve">a requirement </w:t>
      </w:r>
      <w:r>
        <w:rPr>
          <w:rStyle w:val="cf01"/>
          <w:rFonts w:asciiTheme="minorHAnsi" w:hAnsiTheme="minorHAnsi" w:cstheme="minorHAnsi"/>
          <w:sz w:val="20"/>
          <w:szCs w:val="20"/>
        </w:rPr>
        <w:t>that</w:t>
      </w:r>
      <w:r w:rsidRPr="00760525">
        <w:rPr>
          <w:rStyle w:val="cf01"/>
          <w:rFonts w:asciiTheme="minorHAnsi" w:hAnsiTheme="minorHAnsi" w:cstheme="minorHAnsi"/>
          <w:sz w:val="20"/>
          <w:szCs w:val="20"/>
        </w:rPr>
        <w:t xml:space="preserve"> consultation</w:t>
      </w:r>
      <w:r>
        <w:rPr>
          <w:rStyle w:val="cf01"/>
          <w:rFonts w:asciiTheme="minorHAnsi" w:hAnsiTheme="minorHAnsi" w:cstheme="minorHAnsi"/>
          <w:sz w:val="20"/>
          <w:szCs w:val="20"/>
        </w:rPr>
        <w:t xml:space="preserve"> occurs for all future </w:t>
      </w:r>
      <w:r w:rsidRPr="00660AB5">
        <w:rPr>
          <w:rStyle w:val="cf01"/>
          <w:rFonts w:asciiTheme="minorHAnsi" w:hAnsiTheme="minorHAnsi" w:cstheme="minorHAnsi"/>
          <w:sz w:val="20"/>
          <w:szCs w:val="20"/>
        </w:rPr>
        <w:t>development within the area.</w:t>
      </w:r>
    </w:p>
    <w:p w14:paraId="2EA5B9FE" w14:textId="17816C1D" w:rsidR="00690665" w:rsidRDefault="00E55239" w:rsidP="00630FE1">
      <w:pPr>
        <w:pStyle w:val="BodyText"/>
        <w:spacing w:line="276" w:lineRule="auto"/>
      </w:pPr>
      <w:r>
        <w:t>A</w:t>
      </w:r>
      <w:r w:rsidR="00690665">
        <w:t xml:space="preserve"> diverse group of stakeholders were </w:t>
      </w:r>
      <w:r w:rsidR="00DC5F9A">
        <w:t>also</w:t>
      </w:r>
      <w:r w:rsidR="00690665">
        <w:t xml:space="preserve"> involved in the process</w:t>
      </w:r>
      <w:r w:rsidR="00BA5F96">
        <w:t xml:space="preserve">, including state and federal agencies, commercial and recreational fishermen, boaters, divers, renewable energy developers, environmental organisations, </w:t>
      </w:r>
      <w:r w:rsidR="009D4814">
        <w:t>and private citizens.</w:t>
      </w:r>
      <w:r w:rsidR="00DF68F2">
        <w:t xml:space="preserve"> </w:t>
      </w:r>
    </w:p>
    <w:p w14:paraId="595C9E9E" w14:textId="09050151" w:rsidR="009F367B" w:rsidRDefault="0019233F" w:rsidP="00831FC7">
      <w:pPr>
        <w:pStyle w:val="Heading3"/>
      </w:pPr>
      <w:r>
        <w:rPr>
          <w:noProof/>
        </w:rPr>
        <mc:AlternateContent>
          <mc:Choice Requires="wps">
            <w:drawing>
              <wp:anchor distT="45720" distB="45720" distL="114300" distR="114300" simplePos="0" relativeHeight="251661824" behindDoc="0" locked="0" layoutInCell="1" allowOverlap="1" wp14:anchorId="320E67D3" wp14:editId="2E6CFC08">
                <wp:simplePos x="0" y="0"/>
                <wp:positionH relativeFrom="page">
                  <wp:posOffset>5714365</wp:posOffset>
                </wp:positionH>
                <wp:positionV relativeFrom="paragraph">
                  <wp:posOffset>4023360</wp:posOffset>
                </wp:positionV>
                <wp:extent cx="1139825" cy="457200"/>
                <wp:effectExtent l="0" t="0" r="22225" b="1905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457200"/>
                        </a:xfrm>
                        <a:prstGeom prst="rect">
                          <a:avLst/>
                        </a:prstGeom>
                        <a:solidFill>
                          <a:srgbClr val="FFFFFF"/>
                        </a:solidFill>
                        <a:ln w="9525">
                          <a:solidFill>
                            <a:schemeClr val="bg1"/>
                          </a:solidFill>
                          <a:miter lim="800000"/>
                          <a:headEnd/>
                          <a:tailEnd/>
                        </a:ln>
                      </wps:spPr>
                      <wps:txbx>
                        <w:txbxContent>
                          <w:p w14:paraId="3A681064" w14:textId="77777777" w:rsidR="00C71D80" w:rsidRPr="002A0B3F" w:rsidRDefault="00C71D80" w:rsidP="00C71D80">
                            <w:pPr>
                              <w:spacing w:before="0" w:after="0" w:line="240" w:lineRule="auto"/>
                              <w:jc w:val="center"/>
                              <w:rPr>
                                <w:b/>
                                <w:bCs/>
                                <w:sz w:val="10"/>
                                <w:szCs w:val="10"/>
                              </w:rPr>
                            </w:pPr>
                            <w:r w:rsidRPr="002A0B3F">
                              <w:rPr>
                                <w:b/>
                                <w:bCs/>
                                <w:sz w:val="10"/>
                                <w:szCs w:val="10"/>
                              </w:rPr>
                              <w:t>Map Key</w:t>
                            </w:r>
                          </w:p>
                          <w:p w14:paraId="45499E26" w14:textId="77777777" w:rsidR="00C71D80" w:rsidRPr="002A0B3F" w:rsidRDefault="00C71D80" w:rsidP="00C71D80">
                            <w:pPr>
                              <w:spacing w:before="0" w:after="0" w:line="240" w:lineRule="auto"/>
                              <w:jc w:val="center"/>
                              <w:rPr>
                                <w:b/>
                                <w:bCs/>
                                <w:sz w:val="10"/>
                                <w:szCs w:val="10"/>
                              </w:rPr>
                            </w:pPr>
                          </w:p>
                          <w:p w14:paraId="3444FF22" w14:textId="77777777" w:rsidR="00C71D80" w:rsidRPr="002A0B3F" w:rsidRDefault="00C71D80" w:rsidP="00C71D80">
                            <w:pPr>
                              <w:spacing w:before="0" w:after="0" w:line="240" w:lineRule="auto"/>
                              <w:rPr>
                                <w:sz w:val="8"/>
                                <w:szCs w:val="8"/>
                              </w:rPr>
                            </w:pPr>
                            <w:r w:rsidRPr="002A0B3F">
                              <w:rPr>
                                <w:sz w:val="8"/>
                                <w:szCs w:val="8"/>
                              </w:rPr>
                              <w:t>Proposed Ocean Study Area</w:t>
                            </w:r>
                          </w:p>
                          <w:p w14:paraId="55FC8155" w14:textId="77777777" w:rsidR="00C71D80" w:rsidRDefault="00C71D80" w:rsidP="00C71D80">
                            <w:pPr>
                              <w:spacing w:before="0" w:after="0" w:line="240" w:lineRule="auto"/>
                              <w:rPr>
                                <w:sz w:val="8"/>
                                <w:szCs w:val="8"/>
                              </w:rPr>
                            </w:pPr>
                          </w:p>
                          <w:p w14:paraId="52FA8CBE" w14:textId="77777777" w:rsidR="00C71D80" w:rsidRPr="002A0B3F" w:rsidRDefault="00C71D80" w:rsidP="00C71D80">
                            <w:pPr>
                              <w:spacing w:before="0" w:after="0" w:line="240" w:lineRule="auto"/>
                              <w:rPr>
                                <w:sz w:val="8"/>
                                <w:szCs w:val="8"/>
                              </w:rPr>
                            </w:pPr>
                            <w:r w:rsidRPr="002A0B3F">
                              <w:rPr>
                                <w:sz w:val="8"/>
                                <w:szCs w:val="8"/>
                              </w:rPr>
                              <w:t>State/Federal Waters separation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E67D3" id="Text Box 33" o:spid="_x0000_s1036" type="#_x0000_t202" alt="&quot;&quot;" style="position:absolute;margin-left:449.95pt;margin-top:316.8pt;width:89.75pt;height:36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" strokecolor="white [3212]">
                <v:textbox>
                  <w:txbxContent>
                    <w:p w14:paraId="3A681064" w14:textId="77777777" w:rsidR="00C71D80" w:rsidRPr="002A0B3F" w:rsidRDefault="00C71D80" w:rsidP="00C71D80">
                      <w:pPr>
                        <w:spacing w:before="0" w:after="0" w:line="240" w:lineRule="auto"/>
                        <w:jc w:val="center"/>
                        <w:rPr>
                          <w:b/>
                          <w:bCs/>
                          <w:sz w:val="10"/>
                          <w:szCs w:val="10"/>
                        </w:rPr>
                      </w:pPr>
                      <w:r w:rsidRPr="002A0B3F">
                        <w:rPr>
                          <w:b/>
                          <w:bCs/>
                          <w:sz w:val="10"/>
                          <w:szCs w:val="10"/>
                        </w:rPr>
                        <w:t>Map Key</w:t>
                      </w:r>
                    </w:p>
                    <w:p w14:paraId="45499E26" w14:textId="77777777" w:rsidR="00C71D80" w:rsidRPr="002A0B3F" w:rsidRDefault="00C71D80" w:rsidP="00C71D80">
                      <w:pPr>
                        <w:spacing w:before="0" w:after="0" w:line="240" w:lineRule="auto"/>
                        <w:jc w:val="center"/>
                        <w:rPr>
                          <w:b/>
                          <w:bCs/>
                          <w:sz w:val="10"/>
                          <w:szCs w:val="10"/>
                        </w:rPr>
                      </w:pPr>
                    </w:p>
                    <w:p w14:paraId="3444FF22" w14:textId="77777777" w:rsidR="00C71D80" w:rsidRPr="002A0B3F" w:rsidRDefault="00C71D80" w:rsidP="00C71D80">
                      <w:pPr>
                        <w:spacing w:before="0" w:after="0" w:line="240" w:lineRule="auto"/>
                        <w:rPr>
                          <w:sz w:val="8"/>
                          <w:szCs w:val="8"/>
                        </w:rPr>
                      </w:pPr>
                      <w:r w:rsidRPr="002A0B3F">
                        <w:rPr>
                          <w:sz w:val="8"/>
                          <w:szCs w:val="8"/>
                        </w:rPr>
                        <w:t>Proposed Ocean Study Area</w:t>
                      </w:r>
                    </w:p>
                    <w:p w14:paraId="55FC8155" w14:textId="77777777" w:rsidR="00C71D80" w:rsidRDefault="00C71D80" w:rsidP="00C71D80">
                      <w:pPr>
                        <w:spacing w:before="0" w:after="0" w:line="240" w:lineRule="auto"/>
                        <w:rPr>
                          <w:sz w:val="8"/>
                          <w:szCs w:val="8"/>
                        </w:rPr>
                      </w:pPr>
                    </w:p>
                    <w:p w14:paraId="52FA8CBE" w14:textId="77777777" w:rsidR="00C71D80" w:rsidRPr="002A0B3F" w:rsidRDefault="00C71D80" w:rsidP="00C71D80">
                      <w:pPr>
                        <w:spacing w:before="0" w:after="0" w:line="240" w:lineRule="auto"/>
                        <w:rPr>
                          <w:sz w:val="8"/>
                          <w:szCs w:val="8"/>
                        </w:rPr>
                      </w:pPr>
                      <w:r w:rsidRPr="002A0B3F">
                        <w:rPr>
                          <w:sz w:val="8"/>
                          <w:szCs w:val="8"/>
                        </w:rPr>
                        <w:t>State/Federal Waters separation</w:t>
                      </w:r>
                    </w:p>
                  </w:txbxContent>
                </v:textbox>
                <w10:wrap anchorx="page"/>
              </v:shape>
            </w:pict>
          </mc:Fallback>
        </mc:AlternateContent>
      </w:r>
      <w:r>
        <w:rPr>
          <w:noProof/>
          <w:sz w:val="16"/>
          <w:szCs w:val="16"/>
        </w:rPr>
        <w:drawing>
          <wp:anchor distT="0" distB="0" distL="114300" distR="114300" simplePos="0" relativeHeight="251658752" behindDoc="0" locked="0" layoutInCell="1" allowOverlap="1" wp14:anchorId="5C37AD08" wp14:editId="2010454A">
            <wp:simplePos x="0" y="0"/>
            <wp:positionH relativeFrom="margin">
              <wp:posOffset>50800</wp:posOffset>
            </wp:positionH>
            <wp:positionV relativeFrom="paragraph">
              <wp:posOffset>358140</wp:posOffset>
            </wp:positionV>
            <wp:extent cx="6475095" cy="4294505"/>
            <wp:effectExtent l="0" t="0" r="1905"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6475095" cy="4294505"/>
                    </a:xfrm>
                    <a:prstGeom prst="rect">
                      <a:avLst/>
                    </a:prstGeom>
                  </pic:spPr>
                </pic:pic>
              </a:graphicData>
            </a:graphic>
            <wp14:sizeRelH relativeFrom="page">
              <wp14:pctWidth>0</wp14:pctWidth>
            </wp14:sizeRelH>
            <wp14:sizeRelV relativeFrom="page">
              <wp14:pctHeight>0</wp14:pctHeight>
            </wp14:sizeRelV>
          </wp:anchor>
        </w:drawing>
      </w:r>
      <w:r w:rsidR="00827E2F" w:rsidRPr="004D54D0">
        <w:rPr>
          <w:rStyle w:val="normaltextrun"/>
          <w:noProof/>
        </w:rPr>
        <mc:AlternateContent>
          <mc:Choice Requires="wps">
            <w:drawing>
              <wp:anchor distT="45720" distB="45720" distL="114300" distR="114300" simplePos="0" relativeHeight="251654656" behindDoc="0" locked="0" layoutInCell="1" allowOverlap="1" wp14:anchorId="3B8EC3C4" wp14:editId="02319522">
                <wp:simplePos x="0" y="0"/>
                <wp:positionH relativeFrom="margin">
                  <wp:posOffset>0</wp:posOffset>
                </wp:positionH>
                <wp:positionV relativeFrom="paragraph">
                  <wp:posOffset>4591685</wp:posOffset>
                </wp:positionV>
                <wp:extent cx="2360930" cy="1404620"/>
                <wp:effectExtent l="0" t="0" r="0" b="1270"/>
                <wp:wrapSquare wrapText="bothSides"/>
                <wp:docPr id="4053259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6961300" w14:textId="37081DDB" w:rsidR="004D54D0" w:rsidRPr="00DF2090" w:rsidRDefault="00DF2090" w:rsidP="00DF2090">
                            <w:pPr>
                              <w:pStyle w:val="BodyText"/>
                              <w:spacing w:before="0" w:after="240" w:line="240" w:lineRule="auto"/>
                              <w:jc w:val="both"/>
                              <w:rPr>
                                <w:i/>
                                <w:iCs/>
                              </w:rPr>
                            </w:pPr>
                            <w:r>
                              <w:rPr>
                                <w:i/>
                                <w:iCs/>
                              </w:rPr>
                              <w:t>Figure 1 – The Ocean SAMP area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8EC3C4" id="_x0000_s1037" type="#_x0000_t202" alt="&quot;&quot;" style="position:absolute;margin-left:0;margin-top:361.55pt;width:185.9pt;height:110.6pt;z-index:2516546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8q/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" filled="f" stroked="f">
                <v:textbox style="mso-fit-shape-to-text:t">
                  <w:txbxContent>
                    <w:p w14:paraId="76961300" w14:textId="37081DDB" w:rsidR="004D54D0" w:rsidRPr="00DF2090" w:rsidRDefault="00DF2090" w:rsidP="00DF2090">
                      <w:pPr>
                        <w:pStyle w:val="BodyText"/>
                        <w:spacing w:before="0" w:after="240" w:line="240" w:lineRule="auto"/>
                        <w:jc w:val="both"/>
                        <w:rPr>
                          <w:i/>
                          <w:iCs/>
                        </w:rPr>
                      </w:pPr>
                      <w:r>
                        <w:rPr>
                          <w:i/>
                          <w:iCs/>
                        </w:rPr>
                        <w:t>Figure 1 – The Ocean SAMP area</w:t>
                      </w:r>
                    </w:p>
                  </w:txbxContent>
                </v:textbox>
                <w10:wrap type="square" anchorx="margin"/>
              </v:shape>
            </w:pict>
          </mc:Fallback>
        </mc:AlternateContent>
      </w:r>
      <w:r w:rsidR="00B43FFD">
        <w:br w:type="column"/>
      </w:r>
      <w:r w:rsidR="009F367B" w:rsidRPr="00851F30">
        <w:t>Governance</w:t>
      </w:r>
      <w:r w:rsidR="009F367B">
        <w:t xml:space="preserve"> arrangements</w:t>
      </w:r>
    </w:p>
    <w:p w14:paraId="195D7ABC" w14:textId="0C9A5B11" w:rsidR="000B1044" w:rsidRDefault="00685B9A" w:rsidP="00630FE1">
      <w:pPr>
        <w:pStyle w:val="BodyText"/>
        <w:spacing w:line="276" w:lineRule="auto"/>
        <w:rPr>
          <w:rStyle w:val="cf01"/>
          <w:rFonts w:asciiTheme="minorHAnsi" w:hAnsiTheme="minorHAnsi" w:cstheme="minorHAnsi"/>
          <w:sz w:val="20"/>
          <w:szCs w:val="20"/>
        </w:rPr>
      </w:pPr>
      <w:r>
        <w:t>E</w:t>
      </w:r>
      <w:r w:rsidR="00EE0D48">
        <w:t xml:space="preserve">xpert advice </w:t>
      </w:r>
      <w:r>
        <w:t>was provided through</w:t>
      </w:r>
      <w:r w:rsidR="00EE0D48">
        <w:t xml:space="preserve"> a</w:t>
      </w:r>
      <w:r w:rsidR="009F367B">
        <w:t xml:space="preserve"> legal committee, a scientific committee, </w:t>
      </w:r>
      <w:r w:rsidR="009F367B" w:rsidRPr="00760525">
        <w:rPr>
          <w:rFonts w:cstheme="minorHAnsi"/>
        </w:rPr>
        <w:t>a stakeholder committee, a state agencies committee, and a federal agency committee</w:t>
      </w:r>
      <w:r>
        <w:rPr>
          <w:rFonts w:cstheme="minorHAnsi"/>
        </w:rPr>
        <w:t xml:space="preserve">. These committees </w:t>
      </w:r>
      <w:r w:rsidR="009F367B" w:rsidRPr="00760525">
        <w:rPr>
          <w:rFonts w:cstheme="minorHAnsi"/>
        </w:rPr>
        <w:t>establish</w:t>
      </w:r>
      <w:r>
        <w:rPr>
          <w:rFonts w:cstheme="minorHAnsi"/>
        </w:rPr>
        <w:t>ed</w:t>
      </w:r>
      <w:r w:rsidR="009F367B" w:rsidRPr="00760525">
        <w:rPr>
          <w:rFonts w:cstheme="minorHAnsi"/>
        </w:rPr>
        <w:t xml:space="preserve"> </w:t>
      </w:r>
      <w:r w:rsidR="009F367B">
        <w:rPr>
          <w:rFonts w:cstheme="minorHAnsi"/>
        </w:rPr>
        <w:t xml:space="preserve">the </w:t>
      </w:r>
      <w:r w:rsidR="009F367B" w:rsidRPr="00760525">
        <w:rPr>
          <w:rFonts w:cstheme="minorHAnsi"/>
        </w:rPr>
        <w:t>goals and guiding principles</w:t>
      </w:r>
      <w:r w:rsidR="009F367B">
        <w:rPr>
          <w:rFonts w:cstheme="minorHAnsi"/>
        </w:rPr>
        <w:t xml:space="preserve"> of the Ocean SAMP</w:t>
      </w:r>
      <w:r w:rsidR="00A20577">
        <w:rPr>
          <w:rFonts w:cstheme="minorHAnsi"/>
        </w:rPr>
        <w:t xml:space="preserve">, and </w:t>
      </w:r>
      <w:r w:rsidR="00636EA8">
        <w:rPr>
          <w:rFonts w:cstheme="minorHAnsi"/>
        </w:rPr>
        <w:t>ensured consistency between</w:t>
      </w:r>
      <w:r w:rsidR="003B0ABC">
        <w:rPr>
          <w:rFonts w:cstheme="minorHAnsi"/>
        </w:rPr>
        <w:t xml:space="preserve"> policies</w:t>
      </w:r>
      <w:r w:rsidR="00636EA8">
        <w:rPr>
          <w:rFonts w:cstheme="minorHAnsi"/>
        </w:rPr>
        <w:t>,</w:t>
      </w:r>
      <w:r w:rsidR="003B0ABC">
        <w:rPr>
          <w:rFonts w:cstheme="minorHAnsi"/>
        </w:rPr>
        <w:t xml:space="preserve"> regulations </w:t>
      </w:r>
      <w:r w:rsidR="00636EA8">
        <w:rPr>
          <w:rFonts w:cstheme="minorHAnsi"/>
        </w:rPr>
        <w:t>and</w:t>
      </w:r>
      <w:r w:rsidR="003B0ABC">
        <w:rPr>
          <w:rFonts w:cstheme="minorHAnsi"/>
        </w:rPr>
        <w:t xml:space="preserve"> existing frameworks</w:t>
      </w:r>
      <w:r w:rsidR="009F367B" w:rsidRPr="00760525">
        <w:rPr>
          <w:rFonts w:cstheme="minorHAnsi"/>
        </w:rPr>
        <w:t xml:space="preserve">. </w:t>
      </w:r>
      <w:r w:rsidR="0091360F" w:rsidRPr="00660AB5">
        <w:rPr>
          <w:rStyle w:val="cf01"/>
          <w:rFonts w:asciiTheme="minorHAnsi" w:hAnsiTheme="minorHAnsi" w:cstheme="minorHAnsi"/>
          <w:sz w:val="20"/>
          <w:szCs w:val="20"/>
        </w:rPr>
        <w:t xml:space="preserve">In addition, </w:t>
      </w:r>
      <w:r w:rsidR="0091360F">
        <w:rPr>
          <w:rStyle w:val="cf01"/>
          <w:rFonts w:asciiTheme="minorHAnsi" w:hAnsiTheme="minorHAnsi" w:cstheme="minorHAnsi"/>
          <w:sz w:val="20"/>
          <w:szCs w:val="20"/>
        </w:rPr>
        <w:t>a</w:t>
      </w:r>
      <w:r w:rsidR="0091360F" w:rsidRPr="00660AB5">
        <w:rPr>
          <w:rStyle w:val="cf01"/>
          <w:rFonts w:asciiTheme="minorHAnsi" w:hAnsiTheme="minorHAnsi" w:cstheme="minorHAnsi"/>
          <w:sz w:val="20"/>
          <w:szCs w:val="20"/>
        </w:rPr>
        <w:t xml:space="preserve"> Fisherman’s Advisory Board and a Habitat Advisory Board</w:t>
      </w:r>
      <w:r w:rsidR="0091360F" w:rsidRPr="00660AB5">
        <w:rPr>
          <w:rStyle w:val="cf11"/>
          <w:rFonts w:asciiTheme="minorHAnsi" w:hAnsiTheme="minorHAnsi" w:cstheme="minorHAnsi"/>
          <w:sz w:val="20"/>
          <w:szCs w:val="20"/>
        </w:rPr>
        <w:t xml:space="preserve"> </w:t>
      </w:r>
      <w:r w:rsidR="0091360F" w:rsidRPr="00660AB5">
        <w:rPr>
          <w:rStyle w:val="cf01"/>
          <w:rFonts w:asciiTheme="minorHAnsi" w:hAnsiTheme="minorHAnsi" w:cstheme="minorHAnsi"/>
          <w:sz w:val="20"/>
          <w:szCs w:val="20"/>
        </w:rPr>
        <w:t xml:space="preserve">were established </w:t>
      </w:r>
      <w:r w:rsidR="006A6745">
        <w:rPr>
          <w:rStyle w:val="cf01"/>
          <w:rFonts w:asciiTheme="minorHAnsi" w:hAnsiTheme="minorHAnsi" w:cstheme="minorHAnsi"/>
          <w:sz w:val="20"/>
          <w:szCs w:val="20"/>
        </w:rPr>
        <w:t>to</w:t>
      </w:r>
      <w:r w:rsidR="0091360F" w:rsidRPr="00660AB5">
        <w:rPr>
          <w:rStyle w:val="cf01"/>
          <w:rFonts w:asciiTheme="minorHAnsi" w:hAnsiTheme="minorHAnsi" w:cstheme="minorHAnsi"/>
          <w:sz w:val="20"/>
          <w:szCs w:val="20"/>
        </w:rPr>
        <w:t xml:space="preserve"> engag</w:t>
      </w:r>
      <w:r w:rsidR="006A6745">
        <w:rPr>
          <w:rStyle w:val="cf01"/>
          <w:rFonts w:asciiTheme="minorHAnsi" w:hAnsiTheme="minorHAnsi" w:cstheme="minorHAnsi"/>
          <w:sz w:val="20"/>
          <w:szCs w:val="20"/>
        </w:rPr>
        <w:t>e</w:t>
      </w:r>
      <w:r w:rsidR="0091360F" w:rsidRPr="00660AB5">
        <w:rPr>
          <w:rStyle w:val="cf01"/>
          <w:rFonts w:asciiTheme="minorHAnsi" w:hAnsiTheme="minorHAnsi" w:cstheme="minorHAnsi"/>
          <w:sz w:val="20"/>
          <w:szCs w:val="20"/>
        </w:rPr>
        <w:t xml:space="preserve"> key stakeholder groups in the decision-making process</w:t>
      </w:r>
      <w:r w:rsidR="0091360F">
        <w:rPr>
          <w:rStyle w:val="cf01"/>
          <w:rFonts w:asciiTheme="minorHAnsi" w:hAnsiTheme="minorHAnsi" w:cstheme="minorHAnsi"/>
          <w:sz w:val="20"/>
          <w:szCs w:val="20"/>
        </w:rPr>
        <w:t xml:space="preserve">. Technical Advisory Committees </w:t>
      </w:r>
      <w:r w:rsidR="000C6076">
        <w:rPr>
          <w:rStyle w:val="cf01"/>
          <w:rFonts w:asciiTheme="minorHAnsi" w:hAnsiTheme="minorHAnsi" w:cstheme="minorHAnsi"/>
          <w:sz w:val="20"/>
          <w:szCs w:val="20"/>
        </w:rPr>
        <w:t>comprised of key stakeholders</w:t>
      </w:r>
      <w:r w:rsidR="0091360F">
        <w:rPr>
          <w:rStyle w:val="cf01"/>
          <w:rFonts w:asciiTheme="minorHAnsi" w:hAnsiTheme="minorHAnsi" w:cstheme="minorHAnsi"/>
          <w:sz w:val="20"/>
          <w:szCs w:val="20"/>
        </w:rPr>
        <w:t xml:space="preserve"> help</w:t>
      </w:r>
      <w:r w:rsidR="000C6076">
        <w:rPr>
          <w:rStyle w:val="cf01"/>
          <w:rFonts w:asciiTheme="minorHAnsi" w:hAnsiTheme="minorHAnsi" w:cstheme="minorHAnsi"/>
          <w:sz w:val="20"/>
          <w:szCs w:val="20"/>
        </w:rPr>
        <w:t>ed</w:t>
      </w:r>
      <w:r w:rsidR="0091360F">
        <w:rPr>
          <w:rStyle w:val="cf01"/>
          <w:rFonts w:asciiTheme="minorHAnsi" w:hAnsiTheme="minorHAnsi" w:cstheme="minorHAnsi"/>
          <w:sz w:val="20"/>
          <w:szCs w:val="20"/>
        </w:rPr>
        <w:t xml:space="preserve"> write and advise on each chapter of the plan. </w:t>
      </w:r>
    </w:p>
    <w:p w14:paraId="68B78032" w14:textId="580F82FA" w:rsidR="00B43FFD" w:rsidRDefault="00B43FFD" w:rsidP="00A042C2">
      <w:pPr>
        <w:pStyle w:val="Heading2"/>
        <w:spacing w:line="276" w:lineRule="auto"/>
        <w:rPr>
          <w:rStyle w:val="normaltextrun"/>
        </w:rPr>
      </w:pPr>
      <w:r>
        <w:rPr>
          <w:rStyle w:val="normaltextrun"/>
        </w:rPr>
        <w:br w:type="page"/>
      </w:r>
    </w:p>
    <w:p w14:paraId="38506113" w14:textId="05834D6E" w:rsidR="00185EC5" w:rsidRDefault="0061421C" w:rsidP="00A042C2">
      <w:pPr>
        <w:pStyle w:val="Heading2"/>
        <w:spacing w:line="276" w:lineRule="auto"/>
        <w:rPr>
          <w:rStyle w:val="normaltextrun"/>
        </w:rPr>
      </w:pPr>
      <w:r>
        <w:rPr>
          <w:rStyle w:val="normaltextrun"/>
        </w:rPr>
        <w:lastRenderedPageBreak/>
        <w:t>Outcomes</w:t>
      </w:r>
      <w:r w:rsidR="00B7472D">
        <w:rPr>
          <w:rStyle w:val="normaltextrun"/>
        </w:rPr>
        <w:t xml:space="preserve"> and </w:t>
      </w:r>
      <w:r w:rsidR="00F1389F">
        <w:rPr>
          <w:rStyle w:val="normaltextrun"/>
        </w:rPr>
        <w:t>opportunities</w:t>
      </w:r>
    </w:p>
    <w:p w14:paraId="69AB6065" w14:textId="0E0EAC9A" w:rsidR="00871BD7" w:rsidRPr="00F40163" w:rsidRDefault="00871BD7" w:rsidP="00630FE1">
      <w:pPr>
        <w:pStyle w:val="BodyText"/>
        <w:spacing w:line="276" w:lineRule="auto"/>
      </w:pPr>
      <w:r w:rsidRPr="00F40163">
        <w:t xml:space="preserve">Key outcomes of the Ocean SAMP </w:t>
      </w:r>
      <w:r w:rsidR="007E1E8A">
        <w:t>were</w:t>
      </w:r>
      <w:r w:rsidRPr="00F40163">
        <w:t>:</w:t>
      </w:r>
    </w:p>
    <w:p w14:paraId="1B28E5E4" w14:textId="6FFFECFE" w:rsidR="008B5D76" w:rsidRPr="00BB78DB" w:rsidRDefault="00ED1D64" w:rsidP="006010E9">
      <w:pPr>
        <w:pStyle w:val="BodyText"/>
        <w:numPr>
          <w:ilvl w:val="0"/>
          <w:numId w:val="50"/>
        </w:numPr>
        <w:spacing w:line="276" w:lineRule="auto"/>
        <w:ind w:left="533" w:hanging="357"/>
      </w:pPr>
      <w:r>
        <w:t>a</w:t>
      </w:r>
      <w:r w:rsidR="00867B49" w:rsidRPr="00BB78DB">
        <w:t>dditional</w:t>
      </w:r>
      <w:r w:rsidR="008B5D76" w:rsidRPr="00BB78DB">
        <w:t xml:space="preserve"> knowledge and data on ecosystems</w:t>
      </w:r>
      <w:r w:rsidR="00F40163" w:rsidRPr="00BB78DB">
        <w:t xml:space="preserve"> and human uses/activities</w:t>
      </w:r>
      <w:r w:rsidR="008B5D76" w:rsidRPr="00BB78DB">
        <w:t xml:space="preserve"> in the area</w:t>
      </w:r>
    </w:p>
    <w:p w14:paraId="00E1EDEA" w14:textId="07D32223" w:rsidR="0061421C" w:rsidRPr="00BB78DB" w:rsidRDefault="00ED1D64" w:rsidP="006010E9">
      <w:pPr>
        <w:pStyle w:val="BodyText"/>
        <w:numPr>
          <w:ilvl w:val="0"/>
          <w:numId w:val="50"/>
        </w:numPr>
        <w:spacing w:line="276" w:lineRule="auto"/>
        <w:ind w:left="533" w:hanging="357"/>
      </w:pPr>
      <w:r>
        <w:t>e</w:t>
      </w:r>
      <w:r w:rsidR="00D31676" w:rsidRPr="00BB78DB">
        <w:t>stablishment of new stakeholder relationships, and reduction</w:t>
      </w:r>
      <w:r w:rsidR="00CB0073" w:rsidRPr="00BB78DB">
        <w:t xml:space="preserve"> of conflicts (notably between </w:t>
      </w:r>
      <w:r w:rsidR="005A09DC" w:rsidRPr="00BB78DB">
        <w:t>the fishing industry and offshore wind developers)</w:t>
      </w:r>
    </w:p>
    <w:p w14:paraId="07E4EE94" w14:textId="49D15A0E" w:rsidR="005A09DC" w:rsidRPr="00BB78DB" w:rsidRDefault="00ED1D64" w:rsidP="006010E9">
      <w:pPr>
        <w:pStyle w:val="BodyText"/>
        <w:numPr>
          <w:ilvl w:val="0"/>
          <w:numId w:val="50"/>
        </w:numPr>
        <w:spacing w:line="276" w:lineRule="auto"/>
        <w:ind w:left="533" w:hanging="357"/>
        <w:rPr>
          <w:rStyle w:val="cf01"/>
          <w:rFonts w:asciiTheme="minorHAnsi" w:hAnsiTheme="minorHAnsi" w:cstheme="minorHAnsi"/>
          <w:sz w:val="20"/>
          <w:szCs w:val="20"/>
        </w:rPr>
      </w:pPr>
      <w:r>
        <w:rPr>
          <w:rStyle w:val="cf01"/>
          <w:rFonts w:asciiTheme="minorHAnsi" w:hAnsiTheme="minorHAnsi" w:cstheme="minorHAnsi"/>
          <w:sz w:val="20"/>
          <w:szCs w:val="20"/>
        </w:rPr>
        <w:t>s</w:t>
      </w:r>
      <w:r w:rsidR="00596D32" w:rsidRPr="00BB78DB">
        <w:rPr>
          <w:rStyle w:val="cf01"/>
          <w:rFonts w:asciiTheme="minorHAnsi" w:hAnsiTheme="minorHAnsi" w:cstheme="minorHAnsi"/>
          <w:sz w:val="20"/>
          <w:szCs w:val="20"/>
        </w:rPr>
        <w:t>uccessful application of the Ocean SAMP in siting and construction of offshore wind projects</w:t>
      </w:r>
    </w:p>
    <w:p w14:paraId="3C54F818" w14:textId="7D8B222F" w:rsidR="005002FA" w:rsidRPr="00B43FFD" w:rsidRDefault="00ED1D64" w:rsidP="00630FE1">
      <w:pPr>
        <w:pStyle w:val="BodyText"/>
        <w:numPr>
          <w:ilvl w:val="0"/>
          <w:numId w:val="50"/>
        </w:numPr>
        <w:spacing w:line="276" w:lineRule="auto"/>
        <w:ind w:left="533" w:hanging="357"/>
        <w:rPr>
          <w:rFonts w:cstheme="minorHAnsi"/>
        </w:rPr>
      </w:pPr>
      <w:r>
        <w:rPr>
          <w:rStyle w:val="cf01"/>
          <w:rFonts w:asciiTheme="minorHAnsi" w:hAnsiTheme="minorHAnsi" w:cstheme="minorHAnsi"/>
          <w:sz w:val="20"/>
          <w:szCs w:val="20"/>
        </w:rPr>
        <w:t>i</w:t>
      </w:r>
      <w:r w:rsidR="00F618A0" w:rsidRPr="00BB78DB">
        <w:rPr>
          <w:rStyle w:val="cf01"/>
          <w:rFonts w:asciiTheme="minorHAnsi" w:hAnsiTheme="minorHAnsi" w:cstheme="minorHAnsi"/>
          <w:sz w:val="20"/>
          <w:szCs w:val="20"/>
        </w:rPr>
        <w:t>mproved</w:t>
      </w:r>
      <w:r>
        <w:rPr>
          <w:rStyle w:val="cf01"/>
          <w:rFonts w:asciiTheme="minorHAnsi" w:hAnsiTheme="minorHAnsi" w:cstheme="minorHAnsi"/>
          <w:sz w:val="20"/>
          <w:szCs w:val="20"/>
        </w:rPr>
        <w:t xml:space="preserve"> and streamlined</w:t>
      </w:r>
      <w:r w:rsidR="00F618A0" w:rsidRPr="00BB78DB">
        <w:rPr>
          <w:rStyle w:val="cf01"/>
          <w:rFonts w:asciiTheme="minorHAnsi" w:hAnsiTheme="minorHAnsi" w:cstheme="minorHAnsi"/>
          <w:sz w:val="20"/>
          <w:szCs w:val="20"/>
        </w:rPr>
        <w:t xml:space="preserve"> regulatory environment, especially for </w:t>
      </w:r>
      <w:r w:rsidR="00BB78DB" w:rsidRPr="00BB78DB">
        <w:rPr>
          <w:rStyle w:val="cf01"/>
          <w:rFonts w:asciiTheme="minorHAnsi" w:hAnsiTheme="minorHAnsi" w:cstheme="minorHAnsi"/>
          <w:sz w:val="20"/>
          <w:szCs w:val="20"/>
        </w:rPr>
        <w:t xml:space="preserve">the </w:t>
      </w:r>
      <w:r w:rsidR="00F618A0" w:rsidRPr="00BB78DB">
        <w:rPr>
          <w:rStyle w:val="cf01"/>
          <w:rFonts w:asciiTheme="minorHAnsi" w:hAnsiTheme="minorHAnsi" w:cstheme="minorHAnsi"/>
          <w:sz w:val="20"/>
          <w:szCs w:val="20"/>
        </w:rPr>
        <w:t>offshore wind in</w:t>
      </w:r>
      <w:r w:rsidR="004C768A">
        <w:rPr>
          <w:rStyle w:val="cf01"/>
          <w:rFonts w:asciiTheme="minorHAnsi" w:hAnsiTheme="minorHAnsi" w:cstheme="minorHAnsi"/>
          <w:sz w:val="20"/>
          <w:szCs w:val="20"/>
        </w:rPr>
        <w:t>d</w:t>
      </w:r>
      <w:r w:rsidR="00F618A0" w:rsidRPr="00BB78DB">
        <w:rPr>
          <w:rStyle w:val="cf01"/>
          <w:rFonts w:asciiTheme="minorHAnsi" w:hAnsiTheme="minorHAnsi" w:cstheme="minorHAnsi"/>
          <w:sz w:val="20"/>
          <w:szCs w:val="20"/>
        </w:rPr>
        <w:t>ustry</w:t>
      </w:r>
      <w:r w:rsidR="00BB78DB" w:rsidRPr="00BB78DB">
        <w:rPr>
          <w:rStyle w:val="cf01"/>
          <w:rFonts w:asciiTheme="minorHAnsi" w:hAnsiTheme="minorHAnsi" w:cstheme="minorHAnsi"/>
          <w:sz w:val="20"/>
          <w:szCs w:val="20"/>
        </w:rPr>
        <w:t>.</w:t>
      </w:r>
    </w:p>
    <w:p w14:paraId="47DF2EA9" w14:textId="4F134A76" w:rsidR="00D96091" w:rsidRDefault="00E90DEC" w:rsidP="00630FE1">
      <w:pPr>
        <w:pStyle w:val="BodyText"/>
        <w:spacing w:line="276" w:lineRule="auto"/>
      </w:pPr>
      <w:r>
        <w:t>Implementation of the Ocean SAMP could be improved through long-term formal funding, which would</w:t>
      </w:r>
      <w:r w:rsidR="00D96091">
        <w:t xml:space="preserve"> allow for ongoing monitoring, evaluation</w:t>
      </w:r>
      <w:r w:rsidR="00F9070E">
        <w:t>,</w:t>
      </w:r>
      <w:r w:rsidR="00D96091">
        <w:t xml:space="preserve"> and review</w:t>
      </w:r>
      <w:r w:rsidR="00AE08A1">
        <w:t xml:space="preserve">. Continued </w:t>
      </w:r>
      <w:r w:rsidR="00262685">
        <w:t xml:space="preserve">stakeholder </w:t>
      </w:r>
      <w:r w:rsidR="00B161C7">
        <w:t>engagement</w:t>
      </w:r>
      <w:r w:rsidR="00262685">
        <w:t xml:space="preserve"> and support throughout</w:t>
      </w:r>
      <w:r w:rsidR="00F9070E">
        <w:t xml:space="preserve"> implementation could aid in </w:t>
      </w:r>
      <w:r w:rsidR="004E687F">
        <w:t>alleviating</w:t>
      </w:r>
      <w:r w:rsidR="00F9070E">
        <w:t xml:space="preserve"> concerns</w:t>
      </w:r>
      <w:r w:rsidR="004E687F">
        <w:t xml:space="preserve"> </w:t>
      </w:r>
      <w:r w:rsidR="00B161C7">
        <w:t>raised during</w:t>
      </w:r>
      <w:r w:rsidR="004E687F">
        <w:t xml:space="preserve"> the development process</w:t>
      </w:r>
      <w:r w:rsidR="00F9070E">
        <w:t>.</w:t>
      </w:r>
      <w:r w:rsidR="00D96091">
        <w:t xml:space="preserve"> </w:t>
      </w:r>
    </w:p>
    <w:p w14:paraId="1AEEDEF8" w14:textId="67390A17" w:rsidR="00851F30" w:rsidRDefault="003C501E" w:rsidP="00851F30">
      <w:pPr>
        <w:pStyle w:val="Heading2"/>
      </w:pPr>
      <w:r>
        <w:t xml:space="preserve">Relevance </w:t>
      </w:r>
      <w:r w:rsidR="00851F30">
        <w:t>to Victoria</w:t>
      </w:r>
    </w:p>
    <w:p w14:paraId="58EC8152" w14:textId="0052C429" w:rsidR="00851F30" w:rsidRPr="00334EF5" w:rsidRDefault="00E73177" w:rsidP="00630FE1">
      <w:pPr>
        <w:pStyle w:val="ListBullet"/>
        <w:numPr>
          <w:ilvl w:val="0"/>
          <w:numId w:val="0"/>
        </w:numPr>
      </w:pPr>
      <w:r>
        <w:t xml:space="preserve">There are several lessons from the </w:t>
      </w:r>
      <w:r w:rsidRPr="00AD2F1E">
        <w:t>Ocean SAMP</w:t>
      </w:r>
      <w:r>
        <w:t xml:space="preserve"> that may guide </w:t>
      </w:r>
      <w:r w:rsidRPr="00334EF5">
        <w:t>the application of MSP in Victoria</w:t>
      </w:r>
      <w:r w:rsidR="001E540B" w:rsidRPr="00334EF5">
        <w:t xml:space="preserve">, </w:t>
      </w:r>
      <w:r w:rsidR="00851F30" w:rsidRPr="00334EF5">
        <w:t>includ</w:t>
      </w:r>
      <w:r w:rsidR="001E540B" w:rsidRPr="00334EF5">
        <w:t>ing</w:t>
      </w:r>
      <w:r w:rsidR="003C501E" w:rsidRPr="00334EF5">
        <w:t xml:space="preserve"> </w:t>
      </w:r>
      <w:r w:rsidR="00606481" w:rsidRPr="00334EF5">
        <w:t>the importance of</w:t>
      </w:r>
      <w:r w:rsidR="00851F30" w:rsidRPr="00334EF5">
        <w:t>:</w:t>
      </w:r>
    </w:p>
    <w:p w14:paraId="042A0D98" w14:textId="2906A51F" w:rsidR="00851F30" w:rsidRPr="00334EF5" w:rsidRDefault="00AC37A2" w:rsidP="00B75226">
      <w:pPr>
        <w:pStyle w:val="ListBullet"/>
        <w:numPr>
          <w:ilvl w:val="0"/>
          <w:numId w:val="49"/>
        </w:numPr>
        <w:ind w:left="533" w:hanging="357"/>
      </w:pPr>
      <w:r w:rsidRPr="00334EF5">
        <w:t>collaboration and engagement</w:t>
      </w:r>
      <w:r w:rsidR="00B75226">
        <w:t xml:space="preserve"> with First Nations, and </w:t>
      </w:r>
      <w:r w:rsidR="00851F30" w:rsidRPr="00334EF5">
        <w:t>identifying a clear driver for the process to prompt engagement, focus research efforts and guide the design of clear and effective policies</w:t>
      </w:r>
    </w:p>
    <w:p w14:paraId="5C583BC9" w14:textId="77777777" w:rsidR="00851F30" w:rsidRPr="00334EF5" w:rsidRDefault="00851F30" w:rsidP="00B33D73">
      <w:pPr>
        <w:pStyle w:val="ListBullet"/>
        <w:numPr>
          <w:ilvl w:val="0"/>
          <w:numId w:val="49"/>
        </w:numPr>
        <w:ind w:left="533" w:hanging="357"/>
      </w:pPr>
      <w:r w:rsidRPr="00334EF5">
        <w:t>ensuring leadership includes stakeholders and a team with diverse skills and expertise</w:t>
      </w:r>
    </w:p>
    <w:p w14:paraId="3FFA775E" w14:textId="77777777" w:rsidR="00851F30" w:rsidRPr="00334EF5" w:rsidRDefault="00851F30" w:rsidP="00B33D73">
      <w:pPr>
        <w:pStyle w:val="ListBullet"/>
        <w:numPr>
          <w:ilvl w:val="0"/>
          <w:numId w:val="49"/>
        </w:numPr>
        <w:ind w:left="533" w:hanging="357"/>
      </w:pPr>
      <w:r w:rsidRPr="00334EF5">
        <w:t>establishing open, transparent, and inclusive processes to build stakeholder trust and legitimacy of any resulting outputs</w:t>
      </w:r>
    </w:p>
    <w:p w14:paraId="06C239D4" w14:textId="77777777" w:rsidR="00851F30" w:rsidRPr="009207FC" w:rsidRDefault="00851F30" w:rsidP="00B33D73">
      <w:pPr>
        <w:pStyle w:val="ListBullet"/>
        <w:numPr>
          <w:ilvl w:val="0"/>
          <w:numId w:val="49"/>
        </w:numPr>
        <w:ind w:left="533" w:hanging="357"/>
      </w:pPr>
      <w:r w:rsidRPr="00334EF5">
        <w:t>engaging early, regularly</w:t>
      </w:r>
      <w:r>
        <w:t>, and throughout the MSP process</w:t>
      </w:r>
    </w:p>
    <w:p w14:paraId="643123F9" w14:textId="3BBF7835" w:rsidR="00851F30" w:rsidRPr="00332189" w:rsidRDefault="00851F30" w:rsidP="00B33D73">
      <w:pPr>
        <w:pStyle w:val="ListBullet"/>
        <w:numPr>
          <w:ilvl w:val="0"/>
          <w:numId w:val="49"/>
        </w:numPr>
        <w:ind w:left="533" w:hanging="357"/>
      </w:pPr>
      <w:r>
        <w:t>creating clear policy tools to support streamlined decision-making</w:t>
      </w:r>
      <w:r w:rsidR="00A27298">
        <w:t xml:space="preserve"> (for example, </w:t>
      </w:r>
      <w:r w:rsidR="004B3C6C">
        <w:t>the Ocean SAMP’s Renewable Energy Zone and associated</w:t>
      </w:r>
      <w:r w:rsidR="00B9384E">
        <w:t xml:space="preserve"> regulations)</w:t>
      </w:r>
      <w:r>
        <w:t>.</w:t>
      </w:r>
    </w:p>
    <w:p w14:paraId="65CA6309" w14:textId="7C519AE0" w:rsidR="009C47B4" w:rsidRPr="009C47B4" w:rsidRDefault="0006345C" w:rsidP="009C47B4">
      <w:pPr>
        <w:pStyle w:val="BodyText"/>
      </w:pPr>
      <w:r>
        <w:rPr>
          <w:noProof/>
        </w:rPr>
        <mc:AlternateContent>
          <mc:Choice Requires="wps">
            <w:drawing>
              <wp:anchor distT="0" distB="0" distL="114300" distR="114300" simplePos="0" relativeHeight="251658254" behindDoc="0" locked="0" layoutInCell="1" allowOverlap="1" wp14:anchorId="596259DE" wp14:editId="260D9CCB">
                <wp:simplePos x="0" y="0"/>
                <wp:positionH relativeFrom="margin">
                  <wp:align>right</wp:align>
                </wp:positionH>
                <wp:positionV relativeFrom="paragraph">
                  <wp:posOffset>10655</wp:posOffset>
                </wp:positionV>
                <wp:extent cx="3146425" cy="4649638"/>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649638"/>
                        </a:xfrm>
                        <a:prstGeom prst="rect">
                          <a:avLst/>
                        </a:prstGeom>
                        <a:noFill/>
                        <a:ln w="9525">
                          <a:noFill/>
                          <a:miter lim="800000"/>
                          <a:headEnd/>
                          <a:tailEnd/>
                        </a:ln>
                      </wps:spPr>
                      <wps:txbx>
                        <w:txbxContent>
                          <w:tbl>
                            <w:tblPr>
                              <w:tblStyle w:val="TableGrid"/>
                              <w:tblW w:w="4678" w:type="dxa"/>
                              <w:tblBorders>
                                <w:top w:val="none" w:sz="0" w:space="0" w:color="auto"/>
                                <w:bottom w:val="none" w:sz="0" w:space="0" w:color="auto"/>
                                <w:insideH w:val="none" w:sz="0" w:space="0" w:color="auto"/>
                              </w:tblBorders>
                              <w:tblLook w:val="04A0" w:firstRow="1" w:lastRow="0" w:firstColumn="1" w:lastColumn="0" w:noHBand="0" w:noVBand="1"/>
                            </w:tblPr>
                            <w:tblGrid>
                              <w:gridCol w:w="4678"/>
                            </w:tblGrid>
                            <w:tr w:rsidR="00A04EBF" w:rsidRPr="00FB45B7" w14:paraId="54FFAF79" w14:textId="77777777" w:rsidTr="00DF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72066F0D" w14:textId="77777777" w:rsidR="00C7358B" w:rsidRDefault="00A04EBF" w:rsidP="00B375F1">
                                  <w:pPr>
                                    <w:pStyle w:val="BodyText"/>
                                    <w:jc w:val="center"/>
                                    <w:rPr>
                                      <w:b/>
                                      <w:color w:val="002060"/>
                                      <w:sz w:val="22"/>
                                      <w:szCs w:val="22"/>
                                    </w:rPr>
                                  </w:pPr>
                                  <w:r>
                                    <w:rPr>
                                      <w:b/>
                                      <w:color w:val="002060"/>
                                      <w:sz w:val="22"/>
                                      <w:szCs w:val="22"/>
                                    </w:rPr>
                                    <w:t>Ocean SAMP in action</w:t>
                                  </w:r>
                                  <w:r w:rsidR="00C7358B">
                                    <w:rPr>
                                      <w:b/>
                                      <w:color w:val="002060"/>
                                      <w:sz w:val="22"/>
                                      <w:szCs w:val="22"/>
                                    </w:rPr>
                                    <w:t xml:space="preserve"> </w:t>
                                  </w:r>
                                </w:p>
                                <w:p w14:paraId="75DC9A4A" w14:textId="36C6570D" w:rsidR="00A04EBF" w:rsidRPr="00907D0D" w:rsidRDefault="00C7358B" w:rsidP="00DA03CB">
                                  <w:pPr>
                                    <w:pStyle w:val="BodyText"/>
                                    <w:spacing w:after="120"/>
                                    <w:jc w:val="center"/>
                                    <w:rPr>
                                      <w:b/>
                                      <w:color w:val="002060"/>
                                      <w:sz w:val="22"/>
                                      <w:szCs w:val="22"/>
                                    </w:rPr>
                                  </w:pPr>
                                  <w:r>
                                    <w:rPr>
                                      <w:b/>
                                      <w:color w:val="002060"/>
                                      <w:sz w:val="22"/>
                                      <w:szCs w:val="22"/>
                                    </w:rPr>
                                    <w:t>Block Island Offshore Wind Farm</w:t>
                                  </w:r>
                                </w:p>
                                <w:p w14:paraId="1419B3B1" w14:textId="69A100EB" w:rsidR="00FD43AE" w:rsidRDefault="00272B2F" w:rsidP="00097BEA">
                                  <w:pPr>
                                    <w:spacing w:line="276" w:lineRule="auto"/>
                                    <w:jc w:val="both"/>
                                  </w:pPr>
                                  <w:r>
                                    <w:t xml:space="preserve">The </w:t>
                                  </w:r>
                                  <w:r w:rsidR="00FD43AE">
                                    <w:t>Block Island</w:t>
                                  </w:r>
                                  <w:r>
                                    <w:t xml:space="preserve"> Wind Farm</w:t>
                                  </w:r>
                                  <w:r w:rsidR="00A80D0C">
                                    <w:t>, developed by Deepwater Wind</w:t>
                                  </w:r>
                                  <w:r w:rsidR="00D3542E">
                                    <w:t xml:space="preserve"> (acquired by </w:t>
                                  </w:r>
                                  <w:r w:rsidR="00784412">
                                    <w:rPr>
                                      <w:rFonts w:cstheme="minorHAnsi"/>
                                    </w:rPr>
                                    <w:t>Ø</w:t>
                                  </w:r>
                                  <w:r w:rsidR="00D3542E">
                                    <w:t>rsted in 2018)</w:t>
                                  </w:r>
                                  <w:r w:rsidR="00A80D0C">
                                    <w:t>,</w:t>
                                  </w:r>
                                  <w:r w:rsidR="00FD43AE">
                                    <w:t xml:space="preserve"> was the first commercial </w:t>
                                  </w:r>
                                  <w:r>
                                    <w:t xml:space="preserve">offshore wind </w:t>
                                  </w:r>
                                  <w:r w:rsidR="00FD43AE">
                                    <w:t>farm in the United States.</w:t>
                                  </w:r>
                                  <w:r w:rsidR="00E45D07">
                                    <w:t xml:space="preserve"> </w:t>
                                  </w:r>
                                  <w:r>
                                    <w:t>The</w:t>
                                  </w:r>
                                  <w:r w:rsidR="00A80D0C">
                                    <w:t xml:space="preserve"> offshore facility </w:t>
                                  </w:r>
                                  <w:r w:rsidR="007879B6">
                                    <w:t xml:space="preserve">is </w:t>
                                  </w:r>
                                  <w:r w:rsidR="007879B6" w:rsidRPr="000B1044">
                                    <w:t xml:space="preserve">located </w:t>
                                  </w:r>
                                  <w:r w:rsidR="000B1044" w:rsidRPr="000B1044">
                                    <w:t>approx</w:t>
                                  </w:r>
                                  <w:r w:rsidR="00752ADD">
                                    <w:t>imately</w:t>
                                  </w:r>
                                  <w:r w:rsidR="000B1044" w:rsidRPr="000B1044">
                                    <w:t xml:space="preserve"> </w:t>
                                  </w:r>
                                  <w:r w:rsidR="00AD7B2B">
                                    <w:t>5</w:t>
                                  </w:r>
                                  <w:r w:rsidR="00947C77" w:rsidRPr="000B1044">
                                    <w:t xml:space="preserve"> km</w:t>
                                  </w:r>
                                  <w:r w:rsidR="00713D40">
                                    <w:t xml:space="preserve"> off the coast of Rhode Island’s</w:t>
                                  </w:r>
                                  <w:r w:rsidR="007879B6">
                                    <w:t xml:space="preserve"> Block Island. </w:t>
                                  </w:r>
                                  <w:r w:rsidR="00E45D07">
                                    <w:t>Operation began in December 2016</w:t>
                                  </w:r>
                                  <w:r w:rsidR="00423340">
                                    <w:t>, with</w:t>
                                  </w:r>
                                  <w:r w:rsidR="00713D40">
                                    <w:t xml:space="preserve"> </w:t>
                                  </w:r>
                                  <w:r w:rsidR="003A2098" w:rsidRPr="000B1044">
                                    <w:t>five</w:t>
                                  </w:r>
                                  <w:r w:rsidR="00713D40">
                                    <w:t xml:space="preserve"> turbines </w:t>
                                  </w:r>
                                  <w:r w:rsidR="00F01781">
                                    <w:t>producing a combined 30 MW of</w:t>
                                  </w:r>
                                  <w:r w:rsidR="007879B6">
                                    <w:t xml:space="preserve"> capacit</w:t>
                                  </w:r>
                                  <w:r w:rsidR="00F01781">
                                    <w:t>y.</w:t>
                                  </w:r>
                                </w:p>
                                <w:p w14:paraId="38AA5A48" w14:textId="2CAD2459" w:rsidR="00833B3A" w:rsidRDefault="00A04EBF" w:rsidP="00097BEA">
                                  <w:pPr>
                                    <w:jc w:val="both"/>
                                  </w:pPr>
                                  <w:r w:rsidRPr="00444EF3">
                                    <w:t>The</w:t>
                                  </w:r>
                                  <w:r w:rsidR="004C744E">
                                    <w:t xml:space="preserve"> proposal to develop this facility was the driver behind the preparation of the</w:t>
                                  </w:r>
                                  <w:r w:rsidR="007F27A2">
                                    <w:t xml:space="preserve"> Ocean SAMP</w:t>
                                  </w:r>
                                  <w:r w:rsidR="00010732">
                                    <w:t>.</w:t>
                                  </w:r>
                                  <w:r w:rsidR="00410A12">
                                    <w:t xml:space="preserve"> Under the Ocean SAMP, </w:t>
                                  </w:r>
                                  <w:r w:rsidR="005B36F7">
                                    <w:t xml:space="preserve">studies </w:t>
                                  </w:r>
                                  <w:r w:rsidR="00FC3727">
                                    <w:t>on the physical, biological and social aspects of the area</w:t>
                                  </w:r>
                                  <w:r w:rsidR="005B36F7">
                                    <w:t xml:space="preserve"> were undertaken </w:t>
                                  </w:r>
                                  <w:r w:rsidR="00A60E7D">
                                    <w:t>(</w:t>
                                  </w:r>
                                  <w:r w:rsidR="00965AAB">
                                    <w:t xml:space="preserve">forming the chapters of the </w:t>
                                  </w:r>
                                  <w:r w:rsidR="00CD30B2">
                                    <w:t xml:space="preserve">Ocean </w:t>
                                  </w:r>
                                  <w:r w:rsidR="007B323F">
                                    <w:t>SAMP</w:t>
                                  </w:r>
                                  <w:r w:rsidR="00A60E7D">
                                    <w:t>)</w:t>
                                  </w:r>
                                  <w:r w:rsidR="00E75B2A">
                                    <w:t>,</w:t>
                                  </w:r>
                                  <w:r w:rsidR="00A60E7D">
                                    <w:t xml:space="preserve"> to ensure</w:t>
                                  </w:r>
                                  <w:r w:rsidR="00240110">
                                    <w:t xml:space="preserve"> </w:t>
                                  </w:r>
                                  <w:r w:rsidR="00481205">
                                    <w:t>stakeholders were informed and involved, and environmental impacts were minimised</w:t>
                                  </w:r>
                                  <w:r w:rsidR="00833B3A">
                                    <w:t xml:space="preserve"> prior to development.</w:t>
                                  </w:r>
                                </w:p>
                                <w:p w14:paraId="5418C30D" w14:textId="0DACA991" w:rsidR="00A04EBF" w:rsidRPr="00833B3A" w:rsidRDefault="00833B3A" w:rsidP="00097BEA">
                                  <w:pPr>
                                    <w:jc w:val="both"/>
                                  </w:pPr>
                                  <w:r>
                                    <w:t xml:space="preserve">The </w:t>
                                  </w:r>
                                  <w:r w:rsidR="00F779C8">
                                    <w:t xml:space="preserve">SAMP established a </w:t>
                                  </w:r>
                                  <w:r w:rsidR="00A04EBF" w:rsidRPr="00444EF3">
                                    <w:rPr>
                                      <w:bCs/>
                                    </w:rPr>
                                    <w:t>Renewable Energy Zone</w:t>
                                  </w:r>
                                  <w:r w:rsidR="00F779C8">
                                    <w:rPr>
                                      <w:bCs/>
                                    </w:rPr>
                                    <w:t xml:space="preserve"> of </w:t>
                                  </w:r>
                                  <w:r w:rsidR="00F779C8">
                                    <w:t>approximately 34</w:t>
                                  </w:r>
                                  <w:r w:rsidR="00F779C8" w:rsidRPr="00444EF3">
                                    <w:t xml:space="preserve"> </w:t>
                                  </w:r>
                                  <w:r w:rsidR="00F779C8">
                                    <w:t>km</w:t>
                                  </w:r>
                                  <w:r w:rsidR="00F779C8" w:rsidRPr="00055E56">
                                    <w:rPr>
                                      <w:vertAlign w:val="superscript"/>
                                    </w:rPr>
                                    <w:t>2</w:t>
                                  </w:r>
                                  <w:r w:rsidR="00F779C8">
                                    <w:rPr>
                                      <w:vertAlign w:val="superscript"/>
                                    </w:rPr>
                                    <w:t xml:space="preserve">. </w:t>
                                  </w:r>
                                  <w:r w:rsidR="00F779C8">
                                    <w:rPr>
                                      <w:bCs/>
                                    </w:rPr>
                                    <w:t xml:space="preserve">This </w:t>
                                  </w:r>
                                  <w:r w:rsidR="00A04EBF" w:rsidRPr="00444EF3" w:rsidDel="00F779C8">
                                    <w:rPr>
                                      <w:bCs/>
                                    </w:rPr>
                                    <w:t>p</w:t>
                                  </w:r>
                                  <w:r w:rsidR="00A04EBF" w:rsidRPr="00444EF3">
                                    <w:rPr>
                                      <w:bCs/>
                                    </w:rPr>
                                    <w:t>rovided clarity on appropriate siting location (area with least conflict between existing uses and the natural environment), streamlined regulatory requirements (including reducing the need for a detailed environmental assessment), and guided decisions made by other agencies</w:t>
                                  </w:r>
                                  <w:r>
                                    <w:rPr>
                                      <w:bCs/>
                                    </w:rPr>
                                    <w:t xml:space="preserve"> (e.g</w:t>
                                  </w:r>
                                  <w:r w:rsidR="00E75713">
                                    <w:rPr>
                                      <w:bCs/>
                                    </w:rPr>
                                    <w:t>.,</w:t>
                                  </w:r>
                                  <w:r>
                                    <w:rPr>
                                      <w:bCs/>
                                    </w:rPr>
                                    <w:t xml:space="preserve"> federal approval processes</w:t>
                                  </w:r>
                                  <w:r w:rsidR="005020E1">
                                    <w:rPr>
                                      <w:bCs/>
                                    </w:rPr>
                                    <w:t>)</w:t>
                                  </w:r>
                                  <w:r w:rsidR="00A04EBF" w:rsidRPr="00444EF3">
                                    <w:rPr>
                                      <w:bCs/>
                                    </w:rPr>
                                    <w:t>.</w:t>
                                  </w:r>
                                </w:p>
                              </w:tc>
                            </w:tr>
                          </w:tbl>
                          <w:p w14:paraId="6FFBA86B" w14:textId="77777777" w:rsidR="00A04EBF" w:rsidRPr="00FB45B7" w:rsidRDefault="00A04EBF" w:rsidP="00A04EBF">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259DE" id="Text Box 29" o:spid="_x0000_s1038" type="#_x0000_t202" alt="&quot;&quot;" style="position:absolute;margin-left:196.55pt;margin-top:.85pt;width:247.75pt;height:366.1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" filled="f" stroked="f">
                <v:textbox>
                  <w:txbxContent>
                    <w:tbl>
                      <w:tblPr>
                        <w:tblStyle w:val="TableGrid"/>
                        <w:tblW w:w="4678" w:type="dxa"/>
                        <w:tblBorders>
                          <w:top w:val="none" w:sz="0" w:space="0" w:color="auto"/>
                          <w:bottom w:val="none" w:sz="0" w:space="0" w:color="auto"/>
                          <w:insideH w:val="none" w:sz="0" w:space="0" w:color="auto"/>
                        </w:tblBorders>
                        <w:tblLook w:val="04A0" w:firstRow="1" w:lastRow="0" w:firstColumn="1" w:lastColumn="0" w:noHBand="0" w:noVBand="1"/>
                      </w:tblPr>
                      <w:tblGrid>
                        <w:gridCol w:w="4678"/>
                      </w:tblGrid>
                      <w:tr w:rsidR="00A04EBF" w:rsidRPr="00FB45B7" w14:paraId="54FFAF79" w14:textId="77777777" w:rsidTr="00DF6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72066F0D" w14:textId="77777777" w:rsidR="00C7358B" w:rsidRDefault="00A04EBF" w:rsidP="00B375F1">
                            <w:pPr>
                              <w:pStyle w:val="BodyText"/>
                              <w:jc w:val="center"/>
                              <w:rPr>
                                <w:b/>
                                <w:color w:val="002060"/>
                                <w:sz w:val="22"/>
                                <w:szCs w:val="22"/>
                              </w:rPr>
                            </w:pPr>
                            <w:r>
                              <w:rPr>
                                <w:b/>
                                <w:color w:val="002060"/>
                                <w:sz w:val="22"/>
                                <w:szCs w:val="22"/>
                              </w:rPr>
                              <w:t>Ocean SAMP in action</w:t>
                            </w:r>
                            <w:r w:rsidR="00C7358B">
                              <w:rPr>
                                <w:b/>
                                <w:color w:val="002060"/>
                                <w:sz w:val="22"/>
                                <w:szCs w:val="22"/>
                              </w:rPr>
                              <w:t xml:space="preserve"> </w:t>
                            </w:r>
                          </w:p>
                          <w:p w14:paraId="75DC9A4A" w14:textId="36C6570D" w:rsidR="00A04EBF" w:rsidRPr="00907D0D" w:rsidRDefault="00C7358B" w:rsidP="00DA03CB">
                            <w:pPr>
                              <w:pStyle w:val="BodyText"/>
                              <w:spacing w:after="120"/>
                              <w:jc w:val="center"/>
                              <w:rPr>
                                <w:b/>
                                <w:color w:val="002060"/>
                                <w:sz w:val="22"/>
                                <w:szCs w:val="22"/>
                              </w:rPr>
                            </w:pPr>
                            <w:r>
                              <w:rPr>
                                <w:b/>
                                <w:color w:val="002060"/>
                                <w:sz w:val="22"/>
                                <w:szCs w:val="22"/>
                              </w:rPr>
                              <w:t>Block Island Offshore Wind Farm</w:t>
                            </w:r>
                          </w:p>
                          <w:p w14:paraId="1419B3B1" w14:textId="69A100EB" w:rsidR="00FD43AE" w:rsidRDefault="00272B2F" w:rsidP="00097BEA">
                            <w:pPr>
                              <w:spacing w:line="276" w:lineRule="auto"/>
                              <w:jc w:val="both"/>
                            </w:pPr>
                            <w:r>
                              <w:t xml:space="preserve">The </w:t>
                            </w:r>
                            <w:r w:rsidR="00FD43AE">
                              <w:t>Block Island</w:t>
                            </w:r>
                            <w:r>
                              <w:t xml:space="preserve"> Wind Farm</w:t>
                            </w:r>
                            <w:r w:rsidR="00A80D0C">
                              <w:t>, developed by Deepwater Wind</w:t>
                            </w:r>
                            <w:r w:rsidR="00D3542E">
                              <w:t xml:space="preserve"> (acquired by </w:t>
                            </w:r>
                            <w:r w:rsidR="00784412">
                              <w:rPr>
                                <w:rFonts w:cstheme="minorHAnsi"/>
                              </w:rPr>
                              <w:t>Ø</w:t>
                            </w:r>
                            <w:r w:rsidR="00D3542E">
                              <w:t>rsted in 2018)</w:t>
                            </w:r>
                            <w:r w:rsidR="00A80D0C">
                              <w:t>,</w:t>
                            </w:r>
                            <w:r w:rsidR="00FD43AE">
                              <w:t xml:space="preserve"> was the first commercial </w:t>
                            </w:r>
                            <w:r>
                              <w:t xml:space="preserve">offshore wind </w:t>
                            </w:r>
                            <w:r w:rsidR="00FD43AE">
                              <w:t>farm in the United States.</w:t>
                            </w:r>
                            <w:r w:rsidR="00E45D07">
                              <w:t xml:space="preserve"> </w:t>
                            </w:r>
                            <w:r>
                              <w:t>The</w:t>
                            </w:r>
                            <w:r w:rsidR="00A80D0C">
                              <w:t xml:space="preserve"> offshore facility </w:t>
                            </w:r>
                            <w:r w:rsidR="007879B6">
                              <w:t xml:space="preserve">is </w:t>
                            </w:r>
                            <w:r w:rsidR="007879B6" w:rsidRPr="000B1044">
                              <w:t xml:space="preserve">located </w:t>
                            </w:r>
                            <w:r w:rsidR="000B1044" w:rsidRPr="000B1044">
                              <w:t>approx</w:t>
                            </w:r>
                            <w:r w:rsidR="00752ADD">
                              <w:t>imately</w:t>
                            </w:r>
                            <w:r w:rsidR="000B1044" w:rsidRPr="000B1044">
                              <w:t xml:space="preserve"> </w:t>
                            </w:r>
                            <w:r w:rsidR="00AD7B2B">
                              <w:t>5</w:t>
                            </w:r>
                            <w:r w:rsidR="00947C77" w:rsidRPr="000B1044">
                              <w:t xml:space="preserve"> km</w:t>
                            </w:r>
                            <w:r w:rsidR="00713D40">
                              <w:t xml:space="preserve"> off the coast of Rhode Island’s</w:t>
                            </w:r>
                            <w:r w:rsidR="007879B6">
                              <w:t xml:space="preserve"> Block Island. </w:t>
                            </w:r>
                            <w:r w:rsidR="00E45D07">
                              <w:t>Operation began in December 2016</w:t>
                            </w:r>
                            <w:r w:rsidR="00423340">
                              <w:t>, with</w:t>
                            </w:r>
                            <w:r w:rsidR="00713D40">
                              <w:t xml:space="preserve"> </w:t>
                            </w:r>
                            <w:r w:rsidR="003A2098" w:rsidRPr="000B1044">
                              <w:t>five</w:t>
                            </w:r>
                            <w:r w:rsidR="00713D40">
                              <w:t xml:space="preserve"> turbines </w:t>
                            </w:r>
                            <w:r w:rsidR="00F01781">
                              <w:t>producing a combined 30 MW of</w:t>
                            </w:r>
                            <w:r w:rsidR="007879B6">
                              <w:t xml:space="preserve"> capacit</w:t>
                            </w:r>
                            <w:r w:rsidR="00F01781">
                              <w:t>y.</w:t>
                            </w:r>
                          </w:p>
                          <w:p w14:paraId="38AA5A48" w14:textId="2CAD2459" w:rsidR="00833B3A" w:rsidRDefault="00A04EBF" w:rsidP="00097BEA">
                            <w:pPr>
                              <w:jc w:val="both"/>
                            </w:pPr>
                            <w:r w:rsidRPr="00444EF3">
                              <w:t>The</w:t>
                            </w:r>
                            <w:r w:rsidR="004C744E">
                              <w:t xml:space="preserve"> proposal to develop this facility was the driver behind the preparation of the</w:t>
                            </w:r>
                            <w:r w:rsidR="007F27A2">
                              <w:t xml:space="preserve"> Ocean SAMP</w:t>
                            </w:r>
                            <w:r w:rsidR="00010732">
                              <w:t>.</w:t>
                            </w:r>
                            <w:r w:rsidR="00410A12">
                              <w:t xml:space="preserve"> Under the Ocean SAMP, </w:t>
                            </w:r>
                            <w:r w:rsidR="005B36F7">
                              <w:t xml:space="preserve">studies </w:t>
                            </w:r>
                            <w:r w:rsidR="00FC3727">
                              <w:t>on the physical, biological and social aspects of the area</w:t>
                            </w:r>
                            <w:r w:rsidR="005B36F7">
                              <w:t xml:space="preserve"> were undertaken </w:t>
                            </w:r>
                            <w:r w:rsidR="00A60E7D">
                              <w:t>(</w:t>
                            </w:r>
                            <w:r w:rsidR="00965AAB">
                              <w:t xml:space="preserve">forming the chapters of the </w:t>
                            </w:r>
                            <w:r w:rsidR="00CD30B2">
                              <w:t xml:space="preserve">Ocean </w:t>
                            </w:r>
                            <w:r w:rsidR="007B323F">
                              <w:t>SAMP</w:t>
                            </w:r>
                            <w:r w:rsidR="00A60E7D">
                              <w:t>)</w:t>
                            </w:r>
                            <w:r w:rsidR="00E75B2A">
                              <w:t>,</w:t>
                            </w:r>
                            <w:r w:rsidR="00A60E7D">
                              <w:t xml:space="preserve"> to ensure</w:t>
                            </w:r>
                            <w:r w:rsidR="00240110">
                              <w:t xml:space="preserve"> </w:t>
                            </w:r>
                            <w:r w:rsidR="00481205">
                              <w:t>stakeholders were informed and involved, and environmental impacts were minimised</w:t>
                            </w:r>
                            <w:r w:rsidR="00833B3A">
                              <w:t xml:space="preserve"> prior to development.</w:t>
                            </w:r>
                          </w:p>
                          <w:p w14:paraId="5418C30D" w14:textId="0DACA991" w:rsidR="00A04EBF" w:rsidRPr="00833B3A" w:rsidRDefault="00833B3A" w:rsidP="00097BEA">
                            <w:pPr>
                              <w:jc w:val="both"/>
                            </w:pPr>
                            <w:r>
                              <w:t xml:space="preserve">The </w:t>
                            </w:r>
                            <w:r w:rsidR="00F779C8">
                              <w:t xml:space="preserve">SAMP established a </w:t>
                            </w:r>
                            <w:r w:rsidR="00A04EBF" w:rsidRPr="00444EF3">
                              <w:rPr>
                                <w:bCs/>
                              </w:rPr>
                              <w:t>Renewable Energy Zone</w:t>
                            </w:r>
                            <w:r w:rsidR="00F779C8">
                              <w:rPr>
                                <w:bCs/>
                              </w:rPr>
                              <w:t xml:space="preserve"> of </w:t>
                            </w:r>
                            <w:r w:rsidR="00F779C8">
                              <w:t>approximately 34</w:t>
                            </w:r>
                            <w:r w:rsidR="00F779C8" w:rsidRPr="00444EF3">
                              <w:t xml:space="preserve"> </w:t>
                            </w:r>
                            <w:r w:rsidR="00F779C8">
                              <w:t>km</w:t>
                            </w:r>
                            <w:r w:rsidR="00F779C8" w:rsidRPr="00055E56">
                              <w:rPr>
                                <w:vertAlign w:val="superscript"/>
                              </w:rPr>
                              <w:t>2</w:t>
                            </w:r>
                            <w:r w:rsidR="00F779C8">
                              <w:rPr>
                                <w:vertAlign w:val="superscript"/>
                              </w:rPr>
                              <w:t xml:space="preserve">. </w:t>
                            </w:r>
                            <w:r w:rsidR="00F779C8">
                              <w:rPr>
                                <w:bCs/>
                              </w:rPr>
                              <w:t xml:space="preserve">This </w:t>
                            </w:r>
                            <w:r w:rsidR="00A04EBF" w:rsidRPr="00444EF3" w:rsidDel="00F779C8">
                              <w:rPr>
                                <w:bCs/>
                              </w:rPr>
                              <w:t>p</w:t>
                            </w:r>
                            <w:r w:rsidR="00A04EBF" w:rsidRPr="00444EF3">
                              <w:rPr>
                                <w:bCs/>
                              </w:rPr>
                              <w:t>rovided clarity on appropriate siting location (area with least conflict between existing uses and the natural environment), streamlined regulatory requirements (including reducing the need for a detailed environmental assessment), and guided decisions made by other agencies</w:t>
                            </w:r>
                            <w:r>
                              <w:rPr>
                                <w:bCs/>
                              </w:rPr>
                              <w:t xml:space="preserve"> (e.g</w:t>
                            </w:r>
                            <w:r w:rsidR="00E75713">
                              <w:rPr>
                                <w:bCs/>
                              </w:rPr>
                              <w:t>.,</w:t>
                            </w:r>
                            <w:r>
                              <w:rPr>
                                <w:bCs/>
                              </w:rPr>
                              <w:t xml:space="preserve"> federal approval processes</w:t>
                            </w:r>
                            <w:r w:rsidR="005020E1">
                              <w:rPr>
                                <w:bCs/>
                              </w:rPr>
                              <w:t>)</w:t>
                            </w:r>
                            <w:r w:rsidR="00A04EBF" w:rsidRPr="00444EF3">
                              <w:rPr>
                                <w:bCs/>
                              </w:rPr>
                              <w:t>.</w:t>
                            </w:r>
                          </w:p>
                        </w:tc>
                      </w:tr>
                    </w:tbl>
                    <w:p w14:paraId="6FFBA86B" w14:textId="77777777" w:rsidR="00A04EBF" w:rsidRPr="00FB45B7" w:rsidRDefault="00A04EBF" w:rsidP="00A04EBF">
                      <w:pPr>
                        <w:rPr>
                          <w:color w:val="002060"/>
                        </w:rPr>
                      </w:pPr>
                    </w:p>
                  </w:txbxContent>
                </v:textbox>
                <w10:wrap anchorx="margin"/>
              </v:shape>
            </w:pict>
          </mc:Fallback>
        </mc:AlternateContent>
      </w:r>
      <w:r w:rsidR="009C47B4">
        <w:rPr>
          <w:noProof/>
        </w:rPr>
        <mc:AlternateContent>
          <mc:Choice Requires="wps">
            <w:drawing>
              <wp:inline distT="0" distB="0" distL="0" distR="0" wp14:anchorId="299D0088" wp14:editId="49B2F8A3">
                <wp:extent cx="3182587" cy="4753155"/>
                <wp:effectExtent l="0" t="0" r="18415" b="28575"/>
                <wp:docPr id="35" name="Flowchart: Alternate Process 35" descr="Ocean SAMP in action &#10;Block Island Offshore Wind Farm&#10;The Block Island Wind Farm, developed by Deepwater Wind (acquired by Ørsted in 2018), was the first commercial offshore wind farm in the United States. The offshore facility is located approximately 5 km off the coast of Rhode Island’s Block Island. Operation began in December 2016, with five turbines producing a combined 30 MW of capacity.&#10;The proposal to develop this facility was the driver behind the preparation of the Ocean SAMP. Under the Ocean SAMP, studies on the physical, biological and social aspects of the area were undertaken (forming the chapters of the Ocean SAMP), to ensure stakeholders were informed and involved, and environmental impacts were minimised prior to development.&#10;The SAMP established a Renewable Energy Zone of approximately 34 km2. This provided clarity on appropriate siting location (area with least conflict between existing uses and the natural environment), streamlined regulatory requirements (including reducing the need for a detailed environmental assessment), and guided decisions made by other agencies (e.g., federal approval processes).&#10;"/>
                <wp:cNvGraphicFramePr/>
                <a:graphic xmlns:a="http://schemas.openxmlformats.org/drawingml/2006/main">
                  <a:graphicData uri="http://schemas.microsoft.com/office/word/2010/wordprocessingShape">
                    <wps:wsp>
                      <wps:cNvSpPr/>
                      <wps:spPr>
                        <a:xfrm>
                          <a:off x="0" y="0"/>
                          <a:ext cx="3182587" cy="4753155"/>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788B44" id="Flowchart: Alternate Process 35" o:spid="_x0000_s1026" type="#_x0000_t176" alt="Ocean SAMP in action &#10;Block Island Offshore Wind Farm&#10;The Block Island Wind Farm, developed by Deepwater Wind (acquired by Ørsted in 2018), was the first commercial offshore wind farm in the United States. The offshore facility is located approximately 5 km off the coast of Rhode Island’s Block Island. Operation began in December 2016, with five turbines producing a combined 30 MW of capacity.&#10;The proposal to develop this facility was the driver behind the preparation of the Ocean SAMP. Under the Ocean SAMP, studies on the physical, biological and social aspects of the area were undertaken (forming the chapters of the Ocean SAMP), to ensure stakeholders were informed and involved, and environmental impacts were minimised prior to development.&#10;The SAMP established a Renewable Energy Zone of approximately 34 km2. This provided clarity on appropriate siting location (area with least conflict between existing uses and the natural environment), streamlined regulatory requirements (including reducing the need for a detailed environmental assessment), and guided decisions made by other agencies (e.g., federal approval processes).&#10;" style="width:250.6pt;height:3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" fillcolor="#f4f8d4 [661]" strokecolor="#cddc29 [3205]" strokeweight="2pt">
                <w10:anchorlock/>
              </v:shape>
            </w:pict>
          </mc:Fallback>
        </mc:AlternateContent>
      </w:r>
    </w:p>
    <w:p w14:paraId="42F01692" w14:textId="257F585F" w:rsidR="00F93240" w:rsidRPr="00D5283C" w:rsidRDefault="00F93240" w:rsidP="00F93240">
      <w:pPr>
        <w:pStyle w:val="Heading2"/>
        <w:spacing w:line="276" w:lineRule="auto"/>
        <w:jc w:val="both"/>
        <w:rPr>
          <w:rStyle w:val="normaltextrun"/>
          <w:rFonts w:asciiTheme="minorHAnsi" w:hAnsiTheme="minorHAnsi" w:cs="Times New Roman"/>
          <w:b w:val="0"/>
          <w:spacing w:val="0"/>
          <w:szCs w:val="32"/>
        </w:rPr>
      </w:pPr>
      <w:r w:rsidRPr="00D5283C">
        <w:rPr>
          <w:rStyle w:val="normaltextrun"/>
          <w:szCs w:val="32"/>
        </w:rPr>
        <w:t>More information</w:t>
      </w:r>
    </w:p>
    <w:p w14:paraId="46DF0675" w14:textId="06BDD302" w:rsidR="00B27F67" w:rsidRDefault="00B27F67" w:rsidP="00B27F67">
      <w:pPr>
        <w:pStyle w:val="BodyText"/>
      </w:pPr>
      <w:r>
        <w:t xml:space="preserve">The Rhode Island Ocean SAMP is available </w:t>
      </w:r>
      <w:hyperlink r:id="rId28" w:history="1">
        <w:r w:rsidRPr="00571234">
          <w:rPr>
            <w:rStyle w:val="Hyperlink"/>
          </w:rPr>
          <w:t>here</w:t>
        </w:r>
      </w:hyperlink>
      <w:r>
        <w:t>.</w:t>
      </w:r>
    </w:p>
    <w:p w14:paraId="0F9EBECD" w14:textId="57A99F7A" w:rsidR="00F93240" w:rsidRDefault="00F93240" w:rsidP="00F93240">
      <w:pPr>
        <w:pStyle w:val="BodyText"/>
      </w:pPr>
      <w:r w:rsidRPr="002C6CF4">
        <w:t xml:space="preserve">For more information on MSP in Victoria, please visit </w:t>
      </w:r>
      <w:hyperlink r:id="rId29" w:history="1">
        <w:r w:rsidRPr="002C6CF4">
          <w:rPr>
            <w:u w:val="single"/>
          </w:rPr>
          <w:t>DEECA Marine and Coasts</w:t>
        </w:r>
      </w:hyperlink>
      <w:r w:rsidRPr="002C6CF4">
        <w:t xml:space="preserve"> or contact the </w:t>
      </w:r>
    </w:p>
    <w:p w14:paraId="48D6FD92" w14:textId="52B09903" w:rsidR="0015783B" w:rsidRDefault="00F93240" w:rsidP="00F93240">
      <w:pPr>
        <w:pStyle w:val="BodyText"/>
      </w:pPr>
      <w:r w:rsidRPr="002C6CF4">
        <w:t>Marine Spatial Planning Team (</w:t>
      </w:r>
      <w:hyperlink r:id="rId30" w:history="1">
        <w:r w:rsidRPr="002C6CF4">
          <w:rPr>
            <w:u w:val="single"/>
          </w:rPr>
          <w:t>marine.spatial.planning@delwp.vic.gov.au</w:t>
        </w:r>
      </w:hyperlink>
      <w:r w:rsidRPr="002C6CF4">
        <w:t>).</w:t>
      </w:r>
    </w:p>
    <w:p w14:paraId="5AF0759D" w14:textId="688501E7" w:rsidR="00F62F4D" w:rsidRDefault="00F62F4D" w:rsidP="00BA7793"/>
    <w:p w14:paraId="18954BB3" w14:textId="77777777" w:rsidR="00F62F4D" w:rsidRDefault="00F62F4D" w:rsidP="00BA7793"/>
    <w:tbl>
      <w:tblPr>
        <w:tblpPr w:leftFromText="181" w:rightFromText="181" w:topFromText="113" w:vertAnchor="page" w:horzAnchor="margin" w:tblpY="1303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F62F4D" w14:paraId="3B6EDE1A" w14:textId="77777777">
        <w:trPr>
          <w:trHeight w:val="2608"/>
        </w:trPr>
        <w:tc>
          <w:tcPr>
            <w:tcW w:w="5216" w:type="dxa"/>
            <w:shd w:val="clear" w:color="auto" w:fill="auto"/>
          </w:tcPr>
          <w:p w14:paraId="1BB4BA5F" w14:textId="5EA65D17" w:rsidR="00F62F4D" w:rsidRPr="00524807" w:rsidRDefault="00F62F4D">
            <w:pPr>
              <w:pStyle w:val="SmallBodyText"/>
              <w:ind w:right="260"/>
              <w:rPr>
                <w:sz w:val="12"/>
                <w:szCs w:val="12"/>
              </w:rPr>
            </w:pPr>
            <w:r w:rsidRPr="00524807">
              <w:rPr>
                <w:sz w:val="12"/>
                <w:szCs w:val="12"/>
              </w:rPr>
              <w:t xml:space="preserve">© The State of Victoria Department of Energy, Environment and Climate Action </w:t>
            </w:r>
            <w:r w:rsidRPr="00524807">
              <w:rPr>
                <w:sz w:val="12"/>
                <w:szCs w:val="12"/>
              </w:rPr>
              <w:fldChar w:fldCharType="begin"/>
            </w:r>
            <w:r w:rsidRPr="00524807">
              <w:rPr>
                <w:sz w:val="12"/>
                <w:szCs w:val="12"/>
              </w:rPr>
              <w:instrText xml:space="preserve"> DATE  \@ "yyyy" \* MERGEFORMAT </w:instrText>
            </w:r>
            <w:r w:rsidRPr="00524807">
              <w:rPr>
                <w:sz w:val="12"/>
                <w:szCs w:val="12"/>
              </w:rPr>
              <w:fldChar w:fldCharType="separate"/>
            </w:r>
            <w:r w:rsidR="006949C0">
              <w:rPr>
                <w:noProof/>
                <w:sz w:val="12"/>
                <w:szCs w:val="12"/>
              </w:rPr>
              <w:t>2025</w:t>
            </w:r>
            <w:r w:rsidRPr="00524807">
              <w:rPr>
                <w:sz w:val="12"/>
                <w:szCs w:val="12"/>
              </w:rPr>
              <w:fldChar w:fldCharType="end"/>
            </w:r>
          </w:p>
          <w:p w14:paraId="7F5E93D1" w14:textId="77777777" w:rsidR="00F62F4D" w:rsidRPr="00524807" w:rsidRDefault="00F62F4D">
            <w:pPr>
              <w:pStyle w:val="SmallBodyText"/>
              <w:ind w:right="260"/>
              <w:rPr>
                <w:sz w:val="12"/>
                <w:szCs w:val="12"/>
              </w:rPr>
            </w:pPr>
            <w:r w:rsidRPr="00524807">
              <w:rPr>
                <w:noProof/>
                <w:sz w:val="12"/>
                <w:szCs w:val="12"/>
              </w:rPr>
              <w:drawing>
                <wp:anchor distT="0" distB="0" distL="114300" distR="36195" simplePos="0" relativeHeight="251658255" behindDoc="0" locked="1" layoutInCell="1" allowOverlap="1" wp14:anchorId="274B55DA" wp14:editId="7344E212">
                  <wp:simplePos x="0" y="0"/>
                  <wp:positionH relativeFrom="column">
                    <wp:posOffset>0</wp:posOffset>
                  </wp:positionH>
                  <wp:positionV relativeFrom="paragraph">
                    <wp:posOffset>28575</wp:posOffset>
                  </wp:positionV>
                  <wp:extent cx="658800" cy="237600"/>
                  <wp:effectExtent l="0" t="0" r="8255" b="0"/>
                  <wp:wrapSquare wrapText="bothSides"/>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524807">
              <w:rPr>
                <w:sz w:val="12"/>
                <w:szCs w:val="12"/>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http://creativecommons.org/licenses/by/4.0/ </w:t>
            </w:r>
          </w:p>
          <w:p w14:paraId="42717312" w14:textId="77777777" w:rsidR="00F62F4D" w:rsidRPr="00524807" w:rsidRDefault="00F62F4D">
            <w:pPr>
              <w:pStyle w:val="SmallHeading"/>
              <w:ind w:right="260"/>
            </w:pPr>
            <w:r w:rsidRPr="00524807">
              <w:t>Disclaimer</w:t>
            </w:r>
          </w:p>
          <w:p w14:paraId="15584BF7" w14:textId="77777777" w:rsidR="00F62F4D" w:rsidRPr="00524807" w:rsidRDefault="00F62F4D">
            <w:pPr>
              <w:pStyle w:val="SmallBodyText"/>
              <w:ind w:right="260"/>
              <w:rPr>
                <w:sz w:val="12"/>
                <w:szCs w:val="12"/>
              </w:rPr>
            </w:pPr>
            <w:r w:rsidRPr="00524807">
              <w:rPr>
                <w:sz w:val="12"/>
                <w:szCs w:val="12"/>
              </w:rPr>
              <w:t xml:space="preserve">This publication may be of assistance to </w:t>
            </w:r>
            <w:proofErr w:type="gramStart"/>
            <w:r w:rsidRPr="00524807">
              <w:rPr>
                <w:sz w:val="12"/>
                <w:szCs w:val="12"/>
              </w:rPr>
              <w:t>you</w:t>
            </w:r>
            <w:proofErr w:type="gramEnd"/>
            <w:r w:rsidRPr="00524807">
              <w:rPr>
                <w:sz w:val="12"/>
                <w:szCs w:val="1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7766EEB6" w14:textId="77777777" w:rsidR="00F62F4D" w:rsidRPr="00E97294" w:rsidRDefault="00F62F4D">
            <w:pPr>
              <w:pStyle w:val="xAccessibilityHeading"/>
            </w:pPr>
            <w:r w:rsidRPr="00E97294">
              <w:t>Accessibility</w:t>
            </w:r>
          </w:p>
          <w:p w14:paraId="42E0ADDC" w14:textId="77777777" w:rsidR="00F62F4D" w:rsidRDefault="00F62F4D">
            <w:pPr>
              <w:pStyle w:val="xAccessibilityText"/>
            </w:pPr>
            <w:r>
              <w:t>If you would like to receive this publication in an alternative format, please telephone the DEECA Customer Service Centre on 136186, email </w:t>
            </w:r>
            <w:hyperlink r:id="rId32" w:history="1">
              <w:r w:rsidRPr="003C5C56">
                <w:t>customer.service@delwp.vic.gov.au</w:t>
              </w:r>
            </w:hyperlink>
            <w:r>
              <w:t xml:space="preserve">, or via the National Relay Service on 133 677 </w:t>
            </w:r>
            <w:hyperlink r:id="rId33" w:history="1">
              <w:r w:rsidRPr="00AE3298">
                <w:t>www.relayservice.com.au</w:t>
              </w:r>
            </w:hyperlink>
            <w:r>
              <w:t xml:space="preserve">. This document is also available on the internet at </w:t>
            </w:r>
            <w:hyperlink r:id="rId34" w:history="1">
              <w:r w:rsidRPr="00F77B29">
                <w:rPr>
                  <w:rStyle w:val="Hyperlink"/>
                </w:rPr>
                <w:t>www.deeca.vic.gov.au</w:t>
              </w:r>
            </w:hyperlink>
            <w:r>
              <w:t xml:space="preserve">. </w:t>
            </w:r>
          </w:p>
          <w:p w14:paraId="407AA092" w14:textId="77777777" w:rsidR="00F62F4D" w:rsidRDefault="00F62F4D">
            <w:pPr>
              <w:pStyle w:val="SmallBodyText"/>
            </w:pPr>
          </w:p>
        </w:tc>
      </w:tr>
    </w:tbl>
    <w:p w14:paraId="52FF0020" w14:textId="77777777" w:rsidR="00F62F4D" w:rsidRDefault="00F62F4D" w:rsidP="00BA7793"/>
    <w:p w14:paraId="2E30BF0B" w14:textId="77777777" w:rsidR="00F62F4D" w:rsidRPr="0015783B" w:rsidRDefault="00F62F4D" w:rsidP="00BA7793"/>
    <w:sectPr w:rsidR="00F62F4D" w:rsidRPr="0015783B" w:rsidSect="0062484F">
      <w:headerReference w:type="default" r:id="rId35"/>
      <w:type w:val="continuous"/>
      <w:pgSz w:w="11907" w:h="16839" w:code="9"/>
      <w:pgMar w:top="1418" w:right="851" w:bottom="99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C25F" w14:textId="77777777" w:rsidR="00192A67" w:rsidRDefault="00192A67" w:rsidP="00CD157B">
      <w:pPr>
        <w:pStyle w:val="NoSpacing"/>
      </w:pPr>
    </w:p>
    <w:p w14:paraId="111A7B26" w14:textId="77777777" w:rsidR="00192A67" w:rsidRDefault="00192A67"/>
  </w:endnote>
  <w:endnote w:type="continuationSeparator" w:id="0">
    <w:p w14:paraId="6D91467A" w14:textId="77777777" w:rsidR="00192A67" w:rsidRDefault="00192A67" w:rsidP="00CD157B">
      <w:pPr>
        <w:pStyle w:val="NoSpacing"/>
      </w:pPr>
    </w:p>
    <w:p w14:paraId="7949B3F9" w14:textId="77777777" w:rsidR="00192A67" w:rsidRDefault="00192A67"/>
  </w:endnote>
  <w:endnote w:type="continuationNotice" w:id="1">
    <w:p w14:paraId="231899C0" w14:textId="77777777" w:rsidR="00192A67" w:rsidRDefault="00192A67" w:rsidP="00CD157B">
      <w:pPr>
        <w:pStyle w:val="NoSpacing"/>
      </w:pPr>
    </w:p>
    <w:p w14:paraId="01CF1F17" w14:textId="77777777" w:rsidR="00192A67" w:rsidRDefault="00192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1C73" w14:textId="77777777" w:rsidR="00192A67" w:rsidRPr="0056073C" w:rsidRDefault="00192A67" w:rsidP="005D764F">
      <w:pPr>
        <w:pStyle w:val="FootnoteSeparator"/>
      </w:pPr>
    </w:p>
    <w:p w14:paraId="38BD4BF5" w14:textId="77777777" w:rsidR="00192A67" w:rsidRDefault="00192A67"/>
  </w:footnote>
  <w:footnote w:type="continuationSeparator" w:id="0">
    <w:p w14:paraId="18B8ACB7" w14:textId="77777777" w:rsidR="00192A67" w:rsidRPr="00CA30B7" w:rsidRDefault="00192A67" w:rsidP="006D5A90">
      <w:pPr>
        <w:rPr>
          <w:lang w:val="en-US"/>
        </w:rPr>
      </w:pPr>
      <w:r w:rsidRPr="00CA30B7">
        <w:rPr>
          <w:lang w:val="en-US"/>
        </w:rPr>
        <w:t>_______</w:t>
      </w:r>
    </w:p>
    <w:p w14:paraId="7FC6998E" w14:textId="77777777" w:rsidR="00192A67" w:rsidRDefault="00192A67"/>
  </w:footnote>
  <w:footnote w:type="continuationNotice" w:id="1">
    <w:p w14:paraId="25E6A4E3" w14:textId="77777777" w:rsidR="00192A67" w:rsidRDefault="00192A67" w:rsidP="006D5A90"/>
    <w:p w14:paraId="1C5068A4" w14:textId="77777777" w:rsidR="00192A67" w:rsidRDefault="00192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FF67"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F4DE754" wp14:editId="6AB08769">
              <wp:simplePos x="0" y="0"/>
              <wp:positionH relativeFrom="page">
                <wp:posOffset>6508750</wp:posOffset>
              </wp:positionH>
              <wp:positionV relativeFrom="page">
                <wp:posOffset>0</wp:posOffset>
              </wp:positionV>
              <wp:extent cx="1054800" cy="446400"/>
              <wp:effectExtent l="0" t="0" r="0" b="0"/>
              <wp:wrapNone/>
              <wp:docPr id="24" name="Freeform: Shap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1E4E6A5" id="Freeform: Shape 24"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147B7C4" wp14:editId="07618DE8">
              <wp:simplePos x="0" y="0"/>
              <wp:positionH relativeFrom="page">
                <wp:align>left</wp:align>
              </wp:positionH>
              <wp:positionV relativeFrom="page">
                <wp:align>top</wp:align>
              </wp:positionV>
              <wp:extent cx="7560000" cy="446400"/>
              <wp:effectExtent l="0" t="0" r="3175" b="0"/>
              <wp:wrapNone/>
              <wp:docPr id="30" name="Freeform: Shap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5FBE61" id="Freeform: Shape 30"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448DBD7F" wp14:editId="0CAB7E2B">
              <wp:simplePos x="0" y="0"/>
              <wp:positionH relativeFrom="page">
                <wp:posOffset>4621530</wp:posOffset>
              </wp:positionH>
              <wp:positionV relativeFrom="page">
                <wp:posOffset>0</wp:posOffset>
              </wp:positionV>
              <wp:extent cx="1468800" cy="44640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7B86C6" id="Freeform: Shape 42"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2A13E09C" wp14:editId="579C81DC">
              <wp:simplePos x="0" y="0"/>
              <wp:positionH relativeFrom="page">
                <wp:posOffset>5883910</wp:posOffset>
              </wp:positionH>
              <wp:positionV relativeFrom="page">
                <wp:posOffset>0</wp:posOffset>
              </wp:positionV>
              <wp:extent cx="838800" cy="44640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29C6E0" id="Freeform: Shape 43"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2A2EAFD0" wp14:editId="5C1B7EB3">
              <wp:simplePos x="0" y="0"/>
              <wp:positionH relativeFrom="page">
                <wp:posOffset>3780155</wp:posOffset>
              </wp:positionH>
              <wp:positionV relativeFrom="page">
                <wp:posOffset>0</wp:posOffset>
              </wp:positionV>
              <wp:extent cx="1051200" cy="446400"/>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5955806" id="Freeform: Shape 44"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25D88573" wp14:editId="7E84603E">
              <wp:simplePos x="0" y="0"/>
              <wp:positionH relativeFrom="page">
                <wp:posOffset>4620260</wp:posOffset>
              </wp:positionH>
              <wp:positionV relativeFrom="page">
                <wp:posOffset>0</wp:posOffset>
              </wp:positionV>
              <wp:extent cx="421200" cy="446400"/>
              <wp:effectExtent l="0" t="0" r="0" b="0"/>
              <wp:wrapNone/>
              <wp:docPr id="45" name="Freeform: Shap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E1EAC2" id="Freeform: Shape 45"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FCCB77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A5C1214"/>
    <w:lvl w:ilvl="0">
      <w:start w:val="1"/>
      <w:numFmt w:val="bullet"/>
      <w:pStyle w:val="ListBullet3"/>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EA6540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F70176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FC7790"/>
    <w:multiLevelType w:val="hybridMultilevel"/>
    <w:tmpl w:val="AC8CE8BA"/>
    <w:lvl w:ilvl="0" w:tplc="482C35BA">
      <w:start w:val="201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B672B06"/>
    <w:multiLevelType w:val="hybridMultilevel"/>
    <w:tmpl w:val="9134E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6EA56B2"/>
    <w:multiLevelType w:val="hybridMultilevel"/>
    <w:tmpl w:val="D2E65B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9911385"/>
    <w:multiLevelType w:val="multilevel"/>
    <w:tmpl w:val="238621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20D37AA8"/>
    <w:multiLevelType w:val="hybridMultilevel"/>
    <w:tmpl w:val="9544B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3F4462"/>
    <w:multiLevelType w:val="hybridMultilevel"/>
    <w:tmpl w:val="417208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930FC0"/>
    <w:multiLevelType w:val="hybridMultilevel"/>
    <w:tmpl w:val="F280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285D3D56"/>
    <w:multiLevelType w:val="hybridMultilevel"/>
    <w:tmpl w:val="97C611B4"/>
    <w:lvl w:ilvl="0" w:tplc="482C35BA">
      <w:start w:val="201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9A018EB"/>
    <w:multiLevelType w:val="multilevel"/>
    <w:tmpl w:val="CCFC5502"/>
    <w:lvl w:ilvl="0">
      <w:start w:val="1"/>
      <w:numFmt w:val="lowerLetter"/>
      <w:lvlText w:val="%1."/>
      <w:lvlJc w:val="left"/>
      <w:pPr>
        <w:ind w:left="340" w:hanging="340"/>
      </w:pPr>
      <w:rPr>
        <w:rFonts w:asciiTheme="minorHAnsi" w:hAnsiTheme="minorHAnsi" w:hint="default"/>
        <w:color w:val="auto"/>
        <w:position w:val="0"/>
        <w:sz w:val="20"/>
      </w:rPr>
    </w:lvl>
    <w:lvl w:ilvl="1">
      <w:start w:val="1"/>
      <w:numFmt w:val="lowerRoman"/>
      <w:lvlText w:val="%2."/>
      <w:lvlJc w:val="left"/>
      <w:pPr>
        <w:ind w:left="680" w:hanging="340"/>
      </w:pPr>
      <w:rPr>
        <w:rFonts w:hint="default"/>
        <w:b w:val="0"/>
        <w:i w:val="0"/>
        <w:color w:val="auto"/>
        <w:position w:val="2"/>
        <w:sz w:val="20"/>
      </w:rPr>
    </w:lvl>
    <w:lvl w:ilvl="2">
      <w:start w:val="1"/>
      <w:numFmt w:val="bullet"/>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2" w15:restartNumberingAfterBreak="0">
    <w:nsid w:val="2B3A012A"/>
    <w:multiLevelType w:val="multilevel"/>
    <w:tmpl w:val="C3F04C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2BC56AF1"/>
    <w:multiLevelType w:val="multilevel"/>
    <w:tmpl w:val="D19022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5"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8"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3" w15:restartNumberingAfterBreak="0">
    <w:nsid w:val="43014766"/>
    <w:multiLevelType w:val="multilevel"/>
    <w:tmpl w:val="CCFC5502"/>
    <w:styleLink w:val="MyHeadings"/>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34" w15:restartNumberingAfterBreak="0">
    <w:nsid w:val="43763766"/>
    <w:multiLevelType w:val="hybridMultilevel"/>
    <w:tmpl w:val="FDB84802"/>
    <w:lvl w:ilvl="0" w:tplc="DA7A1034">
      <w:start w:val="1"/>
      <w:numFmt w:val="bullet"/>
      <w:lvlText w:val=""/>
      <w:lvlJc w:val="left"/>
      <w:pPr>
        <w:ind w:left="720" w:hanging="360"/>
      </w:pPr>
      <w:rPr>
        <w:rFonts w:ascii="Symbol" w:hAnsi="Symbol"/>
      </w:rPr>
    </w:lvl>
    <w:lvl w:ilvl="1" w:tplc="D9A2DF36">
      <w:start w:val="1"/>
      <w:numFmt w:val="bullet"/>
      <w:lvlText w:val=""/>
      <w:lvlJc w:val="left"/>
      <w:pPr>
        <w:ind w:left="720" w:hanging="360"/>
      </w:pPr>
      <w:rPr>
        <w:rFonts w:ascii="Symbol" w:hAnsi="Symbol"/>
      </w:rPr>
    </w:lvl>
    <w:lvl w:ilvl="2" w:tplc="C29673E6">
      <w:start w:val="1"/>
      <w:numFmt w:val="bullet"/>
      <w:lvlText w:val=""/>
      <w:lvlJc w:val="left"/>
      <w:pPr>
        <w:ind w:left="720" w:hanging="360"/>
      </w:pPr>
      <w:rPr>
        <w:rFonts w:ascii="Symbol" w:hAnsi="Symbol"/>
      </w:rPr>
    </w:lvl>
    <w:lvl w:ilvl="3" w:tplc="C7AE191E">
      <w:start w:val="1"/>
      <w:numFmt w:val="bullet"/>
      <w:lvlText w:val=""/>
      <w:lvlJc w:val="left"/>
      <w:pPr>
        <w:ind w:left="720" w:hanging="360"/>
      </w:pPr>
      <w:rPr>
        <w:rFonts w:ascii="Symbol" w:hAnsi="Symbol"/>
      </w:rPr>
    </w:lvl>
    <w:lvl w:ilvl="4" w:tplc="D186846E">
      <w:start w:val="1"/>
      <w:numFmt w:val="bullet"/>
      <w:lvlText w:val=""/>
      <w:lvlJc w:val="left"/>
      <w:pPr>
        <w:ind w:left="720" w:hanging="360"/>
      </w:pPr>
      <w:rPr>
        <w:rFonts w:ascii="Symbol" w:hAnsi="Symbol"/>
      </w:rPr>
    </w:lvl>
    <w:lvl w:ilvl="5" w:tplc="FCC0F4FC">
      <w:start w:val="1"/>
      <w:numFmt w:val="bullet"/>
      <w:lvlText w:val=""/>
      <w:lvlJc w:val="left"/>
      <w:pPr>
        <w:ind w:left="720" w:hanging="360"/>
      </w:pPr>
      <w:rPr>
        <w:rFonts w:ascii="Symbol" w:hAnsi="Symbol"/>
      </w:rPr>
    </w:lvl>
    <w:lvl w:ilvl="6" w:tplc="1B5E49C6">
      <w:start w:val="1"/>
      <w:numFmt w:val="bullet"/>
      <w:lvlText w:val=""/>
      <w:lvlJc w:val="left"/>
      <w:pPr>
        <w:ind w:left="720" w:hanging="360"/>
      </w:pPr>
      <w:rPr>
        <w:rFonts w:ascii="Symbol" w:hAnsi="Symbol"/>
      </w:rPr>
    </w:lvl>
    <w:lvl w:ilvl="7" w:tplc="950C987E">
      <w:start w:val="1"/>
      <w:numFmt w:val="bullet"/>
      <w:lvlText w:val=""/>
      <w:lvlJc w:val="left"/>
      <w:pPr>
        <w:ind w:left="720" w:hanging="360"/>
      </w:pPr>
      <w:rPr>
        <w:rFonts w:ascii="Symbol" w:hAnsi="Symbol"/>
      </w:rPr>
    </w:lvl>
    <w:lvl w:ilvl="8" w:tplc="88DA8FF8">
      <w:start w:val="1"/>
      <w:numFmt w:val="bullet"/>
      <w:lvlText w:val=""/>
      <w:lvlJc w:val="left"/>
      <w:pPr>
        <w:ind w:left="720" w:hanging="360"/>
      </w:pPr>
      <w:rPr>
        <w:rFonts w:ascii="Symbol" w:hAnsi="Symbol"/>
      </w:rPr>
    </w:lvl>
  </w:abstractNum>
  <w:abstractNum w:abstractNumId="35" w15:restartNumberingAfterBreak="0">
    <w:nsid w:val="44C57E5C"/>
    <w:multiLevelType w:val="hybridMultilevel"/>
    <w:tmpl w:val="E0B28E2E"/>
    <w:lvl w:ilvl="0" w:tplc="1F1AB2E0">
      <w:start w:val="1"/>
      <w:numFmt w:val="bullet"/>
      <w:lvlText w:val=""/>
      <w:lvlJc w:val="left"/>
      <w:pPr>
        <w:ind w:left="720" w:hanging="360"/>
      </w:pPr>
      <w:rPr>
        <w:rFonts w:ascii="Symbol" w:hAnsi="Symbol"/>
      </w:rPr>
    </w:lvl>
    <w:lvl w:ilvl="1" w:tplc="D8442DFA">
      <w:start w:val="1"/>
      <w:numFmt w:val="bullet"/>
      <w:lvlText w:val=""/>
      <w:lvlJc w:val="left"/>
      <w:pPr>
        <w:ind w:left="720" w:hanging="360"/>
      </w:pPr>
      <w:rPr>
        <w:rFonts w:ascii="Symbol" w:hAnsi="Symbol"/>
      </w:rPr>
    </w:lvl>
    <w:lvl w:ilvl="2" w:tplc="5F04B238">
      <w:start w:val="1"/>
      <w:numFmt w:val="bullet"/>
      <w:lvlText w:val=""/>
      <w:lvlJc w:val="left"/>
      <w:pPr>
        <w:ind w:left="720" w:hanging="360"/>
      </w:pPr>
      <w:rPr>
        <w:rFonts w:ascii="Symbol" w:hAnsi="Symbol"/>
      </w:rPr>
    </w:lvl>
    <w:lvl w:ilvl="3" w:tplc="A148E3CE">
      <w:start w:val="1"/>
      <w:numFmt w:val="bullet"/>
      <w:lvlText w:val=""/>
      <w:lvlJc w:val="left"/>
      <w:pPr>
        <w:ind w:left="720" w:hanging="360"/>
      </w:pPr>
      <w:rPr>
        <w:rFonts w:ascii="Symbol" w:hAnsi="Symbol"/>
      </w:rPr>
    </w:lvl>
    <w:lvl w:ilvl="4" w:tplc="DCC2BB38">
      <w:start w:val="1"/>
      <w:numFmt w:val="bullet"/>
      <w:lvlText w:val=""/>
      <w:lvlJc w:val="left"/>
      <w:pPr>
        <w:ind w:left="720" w:hanging="360"/>
      </w:pPr>
      <w:rPr>
        <w:rFonts w:ascii="Symbol" w:hAnsi="Symbol"/>
      </w:rPr>
    </w:lvl>
    <w:lvl w:ilvl="5" w:tplc="0900C33E">
      <w:start w:val="1"/>
      <w:numFmt w:val="bullet"/>
      <w:lvlText w:val=""/>
      <w:lvlJc w:val="left"/>
      <w:pPr>
        <w:ind w:left="720" w:hanging="360"/>
      </w:pPr>
      <w:rPr>
        <w:rFonts w:ascii="Symbol" w:hAnsi="Symbol"/>
      </w:rPr>
    </w:lvl>
    <w:lvl w:ilvl="6" w:tplc="B0F4FAD4">
      <w:start w:val="1"/>
      <w:numFmt w:val="bullet"/>
      <w:lvlText w:val=""/>
      <w:lvlJc w:val="left"/>
      <w:pPr>
        <w:ind w:left="720" w:hanging="360"/>
      </w:pPr>
      <w:rPr>
        <w:rFonts w:ascii="Symbol" w:hAnsi="Symbol"/>
      </w:rPr>
    </w:lvl>
    <w:lvl w:ilvl="7" w:tplc="30E87940">
      <w:start w:val="1"/>
      <w:numFmt w:val="bullet"/>
      <w:lvlText w:val=""/>
      <w:lvlJc w:val="left"/>
      <w:pPr>
        <w:ind w:left="720" w:hanging="360"/>
      </w:pPr>
      <w:rPr>
        <w:rFonts w:ascii="Symbol" w:hAnsi="Symbol"/>
      </w:rPr>
    </w:lvl>
    <w:lvl w:ilvl="8" w:tplc="19D8D5B8">
      <w:start w:val="1"/>
      <w:numFmt w:val="bullet"/>
      <w:lvlText w:val=""/>
      <w:lvlJc w:val="left"/>
      <w:pPr>
        <w:ind w:left="720" w:hanging="360"/>
      </w:pPr>
      <w:rPr>
        <w:rFonts w:ascii="Symbol" w:hAnsi="Symbol"/>
      </w:rPr>
    </w:lvl>
  </w:abstractNum>
  <w:abstractNum w:abstractNumId="36" w15:restartNumberingAfterBreak="0">
    <w:nsid w:val="491C0850"/>
    <w:multiLevelType w:val="hybridMultilevel"/>
    <w:tmpl w:val="D21AA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9" w15:restartNumberingAfterBreak="0">
    <w:nsid w:val="4B070CCA"/>
    <w:multiLevelType w:val="hybridMultilevel"/>
    <w:tmpl w:val="9A486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41" w15:restartNumberingAfterBreak="0">
    <w:nsid w:val="4D364639"/>
    <w:multiLevelType w:val="hybridMultilevel"/>
    <w:tmpl w:val="769CB7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F01645"/>
    <w:multiLevelType w:val="multilevel"/>
    <w:tmpl w:val="57A48E1C"/>
    <w:name w:val="Bullets2"/>
    <w:lvl w:ilvl="0">
      <w:start w:val="1"/>
      <w:numFmt w:val="decimal"/>
      <w:pStyle w:val="ListNumber"/>
      <w:lvlText w:val="%1."/>
      <w:lvlJc w:val="left"/>
      <w:pPr>
        <w:ind w:left="340" w:hanging="340"/>
      </w:pPr>
      <w:rPr>
        <w:rFonts w:hint="default"/>
      </w:rPr>
    </w:lvl>
    <w:lvl w:ilvl="1">
      <w:start w:val="1"/>
      <w:numFmt w:val="decimal"/>
      <w:pStyle w:val="ListNumber2"/>
      <w:lvlText w:val="%2."/>
      <w:lvlJc w:val="left"/>
      <w:pPr>
        <w:ind w:left="360" w:hanging="360"/>
      </w:p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400" w:hanging="360"/>
      </w:p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43" w15:restartNumberingAfterBreak="0">
    <w:nsid w:val="4F8D1FC3"/>
    <w:multiLevelType w:val="hybridMultilevel"/>
    <w:tmpl w:val="8C54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5" w15:restartNumberingAfterBreak="0">
    <w:nsid w:val="52624D8C"/>
    <w:multiLevelType w:val="hybridMultilevel"/>
    <w:tmpl w:val="4FD65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2E1568C"/>
    <w:multiLevelType w:val="hybridMultilevel"/>
    <w:tmpl w:val="EB3A9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9" w15:restartNumberingAfterBreak="0">
    <w:nsid w:val="59637E80"/>
    <w:multiLevelType w:val="multilevel"/>
    <w:tmpl w:val="6E8A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97649A5"/>
    <w:multiLevelType w:val="hybridMultilevel"/>
    <w:tmpl w:val="095A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5" w15:restartNumberingAfterBreak="0">
    <w:nsid w:val="5D0540A9"/>
    <w:multiLevelType w:val="multilevel"/>
    <w:tmpl w:val="A0824D3A"/>
    <w:lvl w:ilvl="0">
      <w:start w:val="1"/>
      <w:numFmt w:val="upperLetter"/>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9" w15:restartNumberingAfterBreak="0">
    <w:nsid w:val="65D84D7A"/>
    <w:multiLevelType w:val="hybridMultilevel"/>
    <w:tmpl w:val="044A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7130908"/>
    <w:multiLevelType w:val="hybridMultilevel"/>
    <w:tmpl w:val="625AB2F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1" w15:restartNumberingAfterBreak="0">
    <w:nsid w:val="6B766951"/>
    <w:multiLevelType w:val="hybridMultilevel"/>
    <w:tmpl w:val="1E062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6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6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5" w15:restartNumberingAfterBreak="0">
    <w:nsid w:val="7D284207"/>
    <w:multiLevelType w:val="multilevel"/>
    <w:tmpl w:val="D4122F88"/>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6"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9"/>
  </w:num>
  <w:num w:numId="2" w16cid:durableId="170411264">
    <w:abstractNumId w:val="55"/>
  </w:num>
  <w:num w:numId="3" w16cid:durableId="985085104">
    <w:abstractNumId w:val="15"/>
  </w:num>
  <w:num w:numId="4" w16cid:durableId="1872112631">
    <w:abstractNumId w:val="21"/>
  </w:num>
  <w:num w:numId="5" w16cid:durableId="336812815">
    <w:abstractNumId w:val="33"/>
  </w:num>
  <w:num w:numId="6" w16cid:durableId="155153463">
    <w:abstractNumId w:val="5"/>
  </w:num>
  <w:num w:numId="7" w16cid:durableId="1428236886">
    <w:abstractNumId w:val="38"/>
  </w:num>
  <w:num w:numId="8" w16cid:durableId="103154041">
    <w:abstractNumId w:val="42"/>
  </w:num>
  <w:num w:numId="9" w16cid:durableId="1308436166">
    <w:abstractNumId w:val="37"/>
  </w:num>
  <w:num w:numId="10" w16cid:durableId="1335643199">
    <w:abstractNumId w:val="53"/>
  </w:num>
  <w:num w:numId="11" w16cid:durableId="1160577431">
    <w:abstractNumId w:val="40"/>
  </w:num>
  <w:num w:numId="12" w16cid:durableId="1673139647">
    <w:abstractNumId w:val="26"/>
  </w:num>
  <w:num w:numId="13" w16cid:durableId="1742215375">
    <w:abstractNumId w:val="65"/>
  </w:num>
  <w:num w:numId="14" w16cid:durableId="664823544">
    <w:abstractNumId w:val="62"/>
  </w:num>
  <w:num w:numId="15" w16cid:durableId="1273585053">
    <w:abstractNumId w:val="13"/>
  </w:num>
  <w:num w:numId="16" w16cid:durableId="564293276">
    <w:abstractNumId w:val="49"/>
  </w:num>
  <w:num w:numId="17" w16cid:durableId="364604479">
    <w:abstractNumId w:val="54"/>
  </w:num>
  <w:num w:numId="18" w16cid:durableId="16544420">
    <w:abstractNumId w:val="50"/>
  </w:num>
  <w:num w:numId="19" w16cid:durableId="1309897908">
    <w:abstractNumId w:val="60"/>
  </w:num>
  <w:num w:numId="20" w16cid:durableId="1199584858">
    <w:abstractNumId w:val="59"/>
  </w:num>
  <w:num w:numId="21" w16cid:durableId="1397633433">
    <w:abstractNumId w:val="38"/>
  </w:num>
  <w:num w:numId="22" w16cid:durableId="457840179">
    <w:abstractNumId w:val="45"/>
  </w:num>
  <w:num w:numId="23" w16cid:durableId="42943943">
    <w:abstractNumId w:val="3"/>
  </w:num>
  <w:num w:numId="24" w16cid:durableId="1661082826">
    <w:abstractNumId w:val="22"/>
  </w:num>
  <w:num w:numId="25" w16cid:durableId="912935057">
    <w:abstractNumId w:val="23"/>
  </w:num>
  <w:num w:numId="26" w16cid:durableId="1414013639">
    <w:abstractNumId w:val="3"/>
  </w:num>
  <w:num w:numId="27" w16cid:durableId="2006083277">
    <w:abstractNumId w:val="1"/>
  </w:num>
  <w:num w:numId="28" w16cid:durableId="520052707">
    <w:abstractNumId w:val="2"/>
  </w:num>
  <w:num w:numId="29" w16cid:durableId="1485856665">
    <w:abstractNumId w:val="0"/>
  </w:num>
  <w:num w:numId="30" w16cid:durableId="1009285884">
    <w:abstractNumId w:val="3"/>
  </w:num>
  <w:num w:numId="31" w16cid:durableId="1451975990">
    <w:abstractNumId w:val="1"/>
  </w:num>
  <w:num w:numId="32" w16cid:durableId="1533961088">
    <w:abstractNumId w:val="2"/>
  </w:num>
  <w:num w:numId="33" w16cid:durableId="611203740">
    <w:abstractNumId w:val="0"/>
  </w:num>
  <w:num w:numId="34" w16cid:durableId="1696812508">
    <w:abstractNumId w:val="17"/>
  </w:num>
  <w:num w:numId="35" w16cid:durableId="1483694290">
    <w:abstractNumId w:val="16"/>
  </w:num>
  <w:num w:numId="36" w16cid:durableId="2004120298">
    <w:abstractNumId w:val="43"/>
  </w:num>
  <w:num w:numId="37" w16cid:durableId="1768454755">
    <w:abstractNumId w:val="61"/>
  </w:num>
  <w:num w:numId="38" w16cid:durableId="2136481068">
    <w:abstractNumId w:val="36"/>
  </w:num>
  <w:num w:numId="39" w16cid:durableId="435054793">
    <w:abstractNumId w:val="3"/>
  </w:num>
  <w:num w:numId="40" w16cid:durableId="1659066861">
    <w:abstractNumId w:val="1"/>
  </w:num>
  <w:num w:numId="41" w16cid:durableId="1090273971">
    <w:abstractNumId w:val="7"/>
  </w:num>
  <w:num w:numId="42" w16cid:durableId="176890676">
    <w:abstractNumId w:val="41"/>
  </w:num>
  <w:num w:numId="43" w16cid:durableId="255288240">
    <w:abstractNumId w:val="12"/>
  </w:num>
  <w:num w:numId="44" w16cid:durableId="235629583">
    <w:abstractNumId w:val="39"/>
  </w:num>
  <w:num w:numId="45" w16cid:durableId="1318343276">
    <w:abstractNumId w:val="34"/>
  </w:num>
  <w:num w:numId="46" w16cid:durableId="1203324121">
    <w:abstractNumId w:val="35"/>
  </w:num>
  <w:num w:numId="47" w16cid:durableId="180435048">
    <w:abstractNumId w:val="18"/>
  </w:num>
  <w:num w:numId="48" w16cid:durableId="1568494455">
    <w:abstractNumId w:val="46"/>
  </w:num>
  <w:num w:numId="49" w16cid:durableId="1225095287">
    <w:abstractNumId w:val="20"/>
  </w:num>
  <w:num w:numId="50" w16cid:durableId="66135409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E4418E"/>
    <w:rsid w:val="00000194"/>
    <w:rsid w:val="00000812"/>
    <w:rsid w:val="00000901"/>
    <w:rsid w:val="0000176F"/>
    <w:rsid w:val="00001A5C"/>
    <w:rsid w:val="00001BE6"/>
    <w:rsid w:val="00001D81"/>
    <w:rsid w:val="00002691"/>
    <w:rsid w:val="00003260"/>
    <w:rsid w:val="000035F6"/>
    <w:rsid w:val="0000373D"/>
    <w:rsid w:val="00004327"/>
    <w:rsid w:val="00004810"/>
    <w:rsid w:val="00004A68"/>
    <w:rsid w:val="00004C46"/>
    <w:rsid w:val="00004EEE"/>
    <w:rsid w:val="000058A9"/>
    <w:rsid w:val="00005CCD"/>
    <w:rsid w:val="00006579"/>
    <w:rsid w:val="000066BA"/>
    <w:rsid w:val="00006884"/>
    <w:rsid w:val="000068CA"/>
    <w:rsid w:val="00006BC6"/>
    <w:rsid w:val="00006E88"/>
    <w:rsid w:val="00006EE5"/>
    <w:rsid w:val="0000704D"/>
    <w:rsid w:val="0000736B"/>
    <w:rsid w:val="000074DF"/>
    <w:rsid w:val="00007A11"/>
    <w:rsid w:val="00010536"/>
    <w:rsid w:val="000105A9"/>
    <w:rsid w:val="00010732"/>
    <w:rsid w:val="00010783"/>
    <w:rsid w:val="00010AD4"/>
    <w:rsid w:val="00010CCC"/>
    <w:rsid w:val="00010EBA"/>
    <w:rsid w:val="0001113C"/>
    <w:rsid w:val="000112BF"/>
    <w:rsid w:val="00011C29"/>
    <w:rsid w:val="00011F46"/>
    <w:rsid w:val="0001216C"/>
    <w:rsid w:val="000125A5"/>
    <w:rsid w:val="000128AB"/>
    <w:rsid w:val="0001294B"/>
    <w:rsid w:val="00012A3C"/>
    <w:rsid w:val="00012BCD"/>
    <w:rsid w:val="00012D6E"/>
    <w:rsid w:val="00012FAF"/>
    <w:rsid w:val="00013002"/>
    <w:rsid w:val="0001307F"/>
    <w:rsid w:val="000133B3"/>
    <w:rsid w:val="000139F9"/>
    <w:rsid w:val="00013C91"/>
    <w:rsid w:val="00013E9F"/>
    <w:rsid w:val="00014674"/>
    <w:rsid w:val="00014772"/>
    <w:rsid w:val="000147D8"/>
    <w:rsid w:val="00014AD2"/>
    <w:rsid w:val="000152AC"/>
    <w:rsid w:val="00015655"/>
    <w:rsid w:val="00015C0C"/>
    <w:rsid w:val="000160DB"/>
    <w:rsid w:val="0001645A"/>
    <w:rsid w:val="00016927"/>
    <w:rsid w:val="00016B30"/>
    <w:rsid w:val="00016F11"/>
    <w:rsid w:val="00017A37"/>
    <w:rsid w:val="00017E78"/>
    <w:rsid w:val="000200A9"/>
    <w:rsid w:val="00020166"/>
    <w:rsid w:val="00020425"/>
    <w:rsid w:val="0002048A"/>
    <w:rsid w:val="00020A83"/>
    <w:rsid w:val="00020D21"/>
    <w:rsid w:val="00021B7A"/>
    <w:rsid w:val="00021DCD"/>
    <w:rsid w:val="000223B1"/>
    <w:rsid w:val="00022DAF"/>
    <w:rsid w:val="00022FC9"/>
    <w:rsid w:val="0002313E"/>
    <w:rsid w:val="0002331E"/>
    <w:rsid w:val="00023619"/>
    <w:rsid w:val="0002392A"/>
    <w:rsid w:val="00023C04"/>
    <w:rsid w:val="00023F5D"/>
    <w:rsid w:val="00024DE5"/>
    <w:rsid w:val="00024F9A"/>
    <w:rsid w:val="00025375"/>
    <w:rsid w:val="00025735"/>
    <w:rsid w:val="0002586C"/>
    <w:rsid w:val="00026113"/>
    <w:rsid w:val="000264CC"/>
    <w:rsid w:val="000265DB"/>
    <w:rsid w:val="000265EA"/>
    <w:rsid w:val="00026C15"/>
    <w:rsid w:val="00026C78"/>
    <w:rsid w:val="00026C9A"/>
    <w:rsid w:val="00026DA1"/>
    <w:rsid w:val="00026DC2"/>
    <w:rsid w:val="00026F6C"/>
    <w:rsid w:val="000273C5"/>
    <w:rsid w:val="00030105"/>
    <w:rsid w:val="000303B3"/>
    <w:rsid w:val="00030A38"/>
    <w:rsid w:val="00030A9B"/>
    <w:rsid w:val="00030F8F"/>
    <w:rsid w:val="000315C1"/>
    <w:rsid w:val="0003160B"/>
    <w:rsid w:val="0003167F"/>
    <w:rsid w:val="00031BDF"/>
    <w:rsid w:val="00031F65"/>
    <w:rsid w:val="000321B6"/>
    <w:rsid w:val="00032895"/>
    <w:rsid w:val="00032C70"/>
    <w:rsid w:val="0003300C"/>
    <w:rsid w:val="000332EC"/>
    <w:rsid w:val="000337A3"/>
    <w:rsid w:val="00033C45"/>
    <w:rsid w:val="000343D3"/>
    <w:rsid w:val="000346D1"/>
    <w:rsid w:val="0003493B"/>
    <w:rsid w:val="00034C4B"/>
    <w:rsid w:val="00034D39"/>
    <w:rsid w:val="00034E7A"/>
    <w:rsid w:val="000352A7"/>
    <w:rsid w:val="0003545C"/>
    <w:rsid w:val="0003563A"/>
    <w:rsid w:val="0003565D"/>
    <w:rsid w:val="00036064"/>
    <w:rsid w:val="000360F2"/>
    <w:rsid w:val="00036AC7"/>
    <w:rsid w:val="00036D45"/>
    <w:rsid w:val="0003726A"/>
    <w:rsid w:val="00037321"/>
    <w:rsid w:val="000374E9"/>
    <w:rsid w:val="00037830"/>
    <w:rsid w:val="00037D1D"/>
    <w:rsid w:val="00037E04"/>
    <w:rsid w:val="00037F96"/>
    <w:rsid w:val="000400DB"/>
    <w:rsid w:val="000401D7"/>
    <w:rsid w:val="000404CD"/>
    <w:rsid w:val="000408B7"/>
    <w:rsid w:val="00040E63"/>
    <w:rsid w:val="00040EB4"/>
    <w:rsid w:val="000411A2"/>
    <w:rsid w:val="00041613"/>
    <w:rsid w:val="00041B06"/>
    <w:rsid w:val="00042290"/>
    <w:rsid w:val="000427BA"/>
    <w:rsid w:val="00042903"/>
    <w:rsid w:val="0004302D"/>
    <w:rsid w:val="0004304A"/>
    <w:rsid w:val="0004315D"/>
    <w:rsid w:val="00043749"/>
    <w:rsid w:val="00043F27"/>
    <w:rsid w:val="00043FEB"/>
    <w:rsid w:val="00044607"/>
    <w:rsid w:val="00044663"/>
    <w:rsid w:val="00044A5B"/>
    <w:rsid w:val="00044DB9"/>
    <w:rsid w:val="00045DE7"/>
    <w:rsid w:val="00046019"/>
    <w:rsid w:val="0004603D"/>
    <w:rsid w:val="00046606"/>
    <w:rsid w:val="0004675A"/>
    <w:rsid w:val="00046F44"/>
    <w:rsid w:val="000473F4"/>
    <w:rsid w:val="00047817"/>
    <w:rsid w:val="00047DDB"/>
    <w:rsid w:val="00050027"/>
    <w:rsid w:val="0005038B"/>
    <w:rsid w:val="00050713"/>
    <w:rsid w:val="00050F0B"/>
    <w:rsid w:val="0005146D"/>
    <w:rsid w:val="0005151C"/>
    <w:rsid w:val="00051529"/>
    <w:rsid w:val="0005179A"/>
    <w:rsid w:val="000517B9"/>
    <w:rsid w:val="00051B32"/>
    <w:rsid w:val="00051BFC"/>
    <w:rsid w:val="00051C67"/>
    <w:rsid w:val="00051D5C"/>
    <w:rsid w:val="0005210D"/>
    <w:rsid w:val="000523C9"/>
    <w:rsid w:val="00052454"/>
    <w:rsid w:val="0005252A"/>
    <w:rsid w:val="00052585"/>
    <w:rsid w:val="000528CB"/>
    <w:rsid w:val="00053151"/>
    <w:rsid w:val="000531C8"/>
    <w:rsid w:val="000538BD"/>
    <w:rsid w:val="000539A0"/>
    <w:rsid w:val="00053C58"/>
    <w:rsid w:val="00053CC3"/>
    <w:rsid w:val="00053D9E"/>
    <w:rsid w:val="00054A64"/>
    <w:rsid w:val="00054AD2"/>
    <w:rsid w:val="0005566D"/>
    <w:rsid w:val="000556E4"/>
    <w:rsid w:val="0005578D"/>
    <w:rsid w:val="0005586E"/>
    <w:rsid w:val="00055A62"/>
    <w:rsid w:val="00055E56"/>
    <w:rsid w:val="00056024"/>
    <w:rsid w:val="00056880"/>
    <w:rsid w:val="00056BA7"/>
    <w:rsid w:val="00056D05"/>
    <w:rsid w:val="0005748D"/>
    <w:rsid w:val="000574CC"/>
    <w:rsid w:val="000574DD"/>
    <w:rsid w:val="00057EB4"/>
    <w:rsid w:val="00060B9F"/>
    <w:rsid w:val="00061024"/>
    <w:rsid w:val="000610DD"/>
    <w:rsid w:val="0006141F"/>
    <w:rsid w:val="00061E03"/>
    <w:rsid w:val="000628F0"/>
    <w:rsid w:val="00063251"/>
    <w:rsid w:val="0006326B"/>
    <w:rsid w:val="0006345C"/>
    <w:rsid w:val="000634B5"/>
    <w:rsid w:val="000636FD"/>
    <w:rsid w:val="00063A7B"/>
    <w:rsid w:val="00064148"/>
    <w:rsid w:val="000642A4"/>
    <w:rsid w:val="000642F5"/>
    <w:rsid w:val="000645D3"/>
    <w:rsid w:val="0006473E"/>
    <w:rsid w:val="00064813"/>
    <w:rsid w:val="00064A73"/>
    <w:rsid w:val="00064F5A"/>
    <w:rsid w:val="0006574D"/>
    <w:rsid w:val="00066196"/>
    <w:rsid w:val="00066309"/>
    <w:rsid w:val="0006651D"/>
    <w:rsid w:val="00066A4B"/>
    <w:rsid w:val="00066BD0"/>
    <w:rsid w:val="00066D49"/>
    <w:rsid w:val="00066FBF"/>
    <w:rsid w:val="0006707D"/>
    <w:rsid w:val="00067249"/>
    <w:rsid w:val="000672C6"/>
    <w:rsid w:val="000675BE"/>
    <w:rsid w:val="00067A55"/>
    <w:rsid w:val="00067B0C"/>
    <w:rsid w:val="00067EEC"/>
    <w:rsid w:val="000702C3"/>
    <w:rsid w:val="000702E5"/>
    <w:rsid w:val="00070773"/>
    <w:rsid w:val="0007095A"/>
    <w:rsid w:val="00070B05"/>
    <w:rsid w:val="0007166A"/>
    <w:rsid w:val="00071FC0"/>
    <w:rsid w:val="00072077"/>
    <w:rsid w:val="00072080"/>
    <w:rsid w:val="000720E4"/>
    <w:rsid w:val="00072123"/>
    <w:rsid w:val="00072265"/>
    <w:rsid w:val="0007232D"/>
    <w:rsid w:val="0007247D"/>
    <w:rsid w:val="000725F6"/>
    <w:rsid w:val="00072738"/>
    <w:rsid w:val="00072957"/>
    <w:rsid w:val="00072E7B"/>
    <w:rsid w:val="000736D4"/>
    <w:rsid w:val="00073EF4"/>
    <w:rsid w:val="00073FC4"/>
    <w:rsid w:val="00074537"/>
    <w:rsid w:val="00074AAC"/>
    <w:rsid w:val="00074CFF"/>
    <w:rsid w:val="00074EF6"/>
    <w:rsid w:val="000751D5"/>
    <w:rsid w:val="00075748"/>
    <w:rsid w:val="000759A7"/>
    <w:rsid w:val="00075B1E"/>
    <w:rsid w:val="00075E0B"/>
    <w:rsid w:val="000764DD"/>
    <w:rsid w:val="00076529"/>
    <w:rsid w:val="00076662"/>
    <w:rsid w:val="00076916"/>
    <w:rsid w:val="00076B5B"/>
    <w:rsid w:val="00076C8C"/>
    <w:rsid w:val="00076CEC"/>
    <w:rsid w:val="00077056"/>
    <w:rsid w:val="000770EF"/>
    <w:rsid w:val="00077573"/>
    <w:rsid w:val="000778BC"/>
    <w:rsid w:val="000779E5"/>
    <w:rsid w:val="00077B94"/>
    <w:rsid w:val="00077BDB"/>
    <w:rsid w:val="00077CCE"/>
    <w:rsid w:val="00077D57"/>
    <w:rsid w:val="00080082"/>
    <w:rsid w:val="000805A6"/>
    <w:rsid w:val="000807A0"/>
    <w:rsid w:val="000809F5"/>
    <w:rsid w:val="00080B70"/>
    <w:rsid w:val="00081603"/>
    <w:rsid w:val="00082197"/>
    <w:rsid w:val="0008257E"/>
    <w:rsid w:val="00082701"/>
    <w:rsid w:val="00082CAC"/>
    <w:rsid w:val="00082EEC"/>
    <w:rsid w:val="00082F2B"/>
    <w:rsid w:val="00083241"/>
    <w:rsid w:val="000833E8"/>
    <w:rsid w:val="000838F2"/>
    <w:rsid w:val="00083C1F"/>
    <w:rsid w:val="00083C30"/>
    <w:rsid w:val="00084244"/>
    <w:rsid w:val="0008438B"/>
    <w:rsid w:val="000843B4"/>
    <w:rsid w:val="00084998"/>
    <w:rsid w:val="00084E5E"/>
    <w:rsid w:val="0008560F"/>
    <w:rsid w:val="00085767"/>
    <w:rsid w:val="000857AC"/>
    <w:rsid w:val="000859BA"/>
    <w:rsid w:val="00085B6D"/>
    <w:rsid w:val="00085F24"/>
    <w:rsid w:val="00086400"/>
    <w:rsid w:val="0008678B"/>
    <w:rsid w:val="00086C5B"/>
    <w:rsid w:val="00086D5C"/>
    <w:rsid w:val="00087019"/>
    <w:rsid w:val="00087157"/>
    <w:rsid w:val="0008728A"/>
    <w:rsid w:val="000873FB"/>
    <w:rsid w:val="0008765C"/>
    <w:rsid w:val="00087AA2"/>
    <w:rsid w:val="00087CE5"/>
    <w:rsid w:val="00087DBC"/>
    <w:rsid w:val="00087F7E"/>
    <w:rsid w:val="00090061"/>
    <w:rsid w:val="0009026C"/>
    <w:rsid w:val="00090990"/>
    <w:rsid w:val="00090C31"/>
    <w:rsid w:val="00090CB5"/>
    <w:rsid w:val="00090D68"/>
    <w:rsid w:val="00090F7C"/>
    <w:rsid w:val="000911F2"/>
    <w:rsid w:val="0009129D"/>
    <w:rsid w:val="000913B9"/>
    <w:rsid w:val="000918F5"/>
    <w:rsid w:val="00091A66"/>
    <w:rsid w:val="00091C6D"/>
    <w:rsid w:val="00091CEC"/>
    <w:rsid w:val="00091E67"/>
    <w:rsid w:val="000922A4"/>
    <w:rsid w:val="000925D5"/>
    <w:rsid w:val="00092C13"/>
    <w:rsid w:val="00092DB6"/>
    <w:rsid w:val="00092DE4"/>
    <w:rsid w:val="00093AB0"/>
    <w:rsid w:val="00093DB2"/>
    <w:rsid w:val="00094652"/>
    <w:rsid w:val="00094887"/>
    <w:rsid w:val="00094C04"/>
    <w:rsid w:val="00095774"/>
    <w:rsid w:val="000957C3"/>
    <w:rsid w:val="00095B03"/>
    <w:rsid w:val="00095BF8"/>
    <w:rsid w:val="00095E93"/>
    <w:rsid w:val="00096105"/>
    <w:rsid w:val="0009618E"/>
    <w:rsid w:val="000961B8"/>
    <w:rsid w:val="0009628F"/>
    <w:rsid w:val="0009633B"/>
    <w:rsid w:val="0009636C"/>
    <w:rsid w:val="0009652B"/>
    <w:rsid w:val="00097178"/>
    <w:rsid w:val="000971A5"/>
    <w:rsid w:val="0009748E"/>
    <w:rsid w:val="00097BEA"/>
    <w:rsid w:val="00097C97"/>
    <w:rsid w:val="00097CBB"/>
    <w:rsid w:val="00097F5B"/>
    <w:rsid w:val="000A0157"/>
    <w:rsid w:val="000A01E2"/>
    <w:rsid w:val="000A043A"/>
    <w:rsid w:val="000A06F1"/>
    <w:rsid w:val="000A0740"/>
    <w:rsid w:val="000A0772"/>
    <w:rsid w:val="000A07D4"/>
    <w:rsid w:val="000A0853"/>
    <w:rsid w:val="000A0D39"/>
    <w:rsid w:val="000A0ECF"/>
    <w:rsid w:val="000A10AE"/>
    <w:rsid w:val="000A1349"/>
    <w:rsid w:val="000A13C1"/>
    <w:rsid w:val="000A1A10"/>
    <w:rsid w:val="000A1A2F"/>
    <w:rsid w:val="000A25A3"/>
    <w:rsid w:val="000A2A5F"/>
    <w:rsid w:val="000A316A"/>
    <w:rsid w:val="000A3203"/>
    <w:rsid w:val="000A3331"/>
    <w:rsid w:val="000A3E5B"/>
    <w:rsid w:val="000A3E85"/>
    <w:rsid w:val="000A40B4"/>
    <w:rsid w:val="000A43C4"/>
    <w:rsid w:val="000A47F3"/>
    <w:rsid w:val="000A497E"/>
    <w:rsid w:val="000A4DD8"/>
    <w:rsid w:val="000A513C"/>
    <w:rsid w:val="000A5285"/>
    <w:rsid w:val="000A55E9"/>
    <w:rsid w:val="000A56AA"/>
    <w:rsid w:val="000A6056"/>
    <w:rsid w:val="000A6176"/>
    <w:rsid w:val="000A638C"/>
    <w:rsid w:val="000A64D2"/>
    <w:rsid w:val="000A64DF"/>
    <w:rsid w:val="000A65C4"/>
    <w:rsid w:val="000A6AD7"/>
    <w:rsid w:val="000A7497"/>
    <w:rsid w:val="000A752F"/>
    <w:rsid w:val="000A7637"/>
    <w:rsid w:val="000A7EE1"/>
    <w:rsid w:val="000B010B"/>
    <w:rsid w:val="000B02C8"/>
    <w:rsid w:val="000B07C0"/>
    <w:rsid w:val="000B1044"/>
    <w:rsid w:val="000B1783"/>
    <w:rsid w:val="000B2770"/>
    <w:rsid w:val="000B35BF"/>
    <w:rsid w:val="000B3656"/>
    <w:rsid w:val="000B36D8"/>
    <w:rsid w:val="000B389F"/>
    <w:rsid w:val="000B398A"/>
    <w:rsid w:val="000B4960"/>
    <w:rsid w:val="000B497E"/>
    <w:rsid w:val="000B51BB"/>
    <w:rsid w:val="000B5385"/>
    <w:rsid w:val="000B58B2"/>
    <w:rsid w:val="000B59CB"/>
    <w:rsid w:val="000B5A6C"/>
    <w:rsid w:val="000B5AC1"/>
    <w:rsid w:val="000B5B6D"/>
    <w:rsid w:val="000B6301"/>
    <w:rsid w:val="000B65EE"/>
    <w:rsid w:val="000B679D"/>
    <w:rsid w:val="000B6910"/>
    <w:rsid w:val="000B6A5F"/>
    <w:rsid w:val="000B6BC0"/>
    <w:rsid w:val="000B6E1A"/>
    <w:rsid w:val="000B70FE"/>
    <w:rsid w:val="000B73B1"/>
    <w:rsid w:val="000B74D9"/>
    <w:rsid w:val="000C02EC"/>
    <w:rsid w:val="000C036C"/>
    <w:rsid w:val="000C043D"/>
    <w:rsid w:val="000C08F6"/>
    <w:rsid w:val="000C0DE1"/>
    <w:rsid w:val="000C11F8"/>
    <w:rsid w:val="000C1A8B"/>
    <w:rsid w:val="000C254D"/>
    <w:rsid w:val="000C269E"/>
    <w:rsid w:val="000C272D"/>
    <w:rsid w:val="000C2D7C"/>
    <w:rsid w:val="000C3365"/>
    <w:rsid w:val="000C3390"/>
    <w:rsid w:val="000C3827"/>
    <w:rsid w:val="000C3BCA"/>
    <w:rsid w:val="000C4032"/>
    <w:rsid w:val="000C4237"/>
    <w:rsid w:val="000C440C"/>
    <w:rsid w:val="000C4598"/>
    <w:rsid w:val="000C46FD"/>
    <w:rsid w:val="000C4901"/>
    <w:rsid w:val="000C4A1D"/>
    <w:rsid w:val="000C4A68"/>
    <w:rsid w:val="000C4AFB"/>
    <w:rsid w:val="000C5526"/>
    <w:rsid w:val="000C5836"/>
    <w:rsid w:val="000C5C01"/>
    <w:rsid w:val="000C5C22"/>
    <w:rsid w:val="000C5DBD"/>
    <w:rsid w:val="000C5F6F"/>
    <w:rsid w:val="000C6076"/>
    <w:rsid w:val="000C620E"/>
    <w:rsid w:val="000C648B"/>
    <w:rsid w:val="000C68B6"/>
    <w:rsid w:val="000C6A74"/>
    <w:rsid w:val="000C6B38"/>
    <w:rsid w:val="000C6BD6"/>
    <w:rsid w:val="000C6C8F"/>
    <w:rsid w:val="000C7696"/>
    <w:rsid w:val="000C782D"/>
    <w:rsid w:val="000C7BB4"/>
    <w:rsid w:val="000D003C"/>
    <w:rsid w:val="000D01DB"/>
    <w:rsid w:val="000D02C6"/>
    <w:rsid w:val="000D038D"/>
    <w:rsid w:val="000D0471"/>
    <w:rsid w:val="000D04B1"/>
    <w:rsid w:val="000D04D6"/>
    <w:rsid w:val="000D04F8"/>
    <w:rsid w:val="000D057E"/>
    <w:rsid w:val="000D0628"/>
    <w:rsid w:val="000D081F"/>
    <w:rsid w:val="000D0C53"/>
    <w:rsid w:val="000D0CD0"/>
    <w:rsid w:val="000D0DDA"/>
    <w:rsid w:val="000D0FA2"/>
    <w:rsid w:val="000D1C49"/>
    <w:rsid w:val="000D1CCC"/>
    <w:rsid w:val="000D1DA0"/>
    <w:rsid w:val="000D1F24"/>
    <w:rsid w:val="000D1F7F"/>
    <w:rsid w:val="000D237C"/>
    <w:rsid w:val="000D263B"/>
    <w:rsid w:val="000D2B3D"/>
    <w:rsid w:val="000D30F3"/>
    <w:rsid w:val="000D319F"/>
    <w:rsid w:val="000D350C"/>
    <w:rsid w:val="000D36F9"/>
    <w:rsid w:val="000D3881"/>
    <w:rsid w:val="000D3CAE"/>
    <w:rsid w:val="000D47B0"/>
    <w:rsid w:val="000D487A"/>
    <w:rsid w:val="000D4AC1"/>
    <w:rsid w:val="000D4EF3"/>
    <w:rsid w:val="000D5000"/>
    <w:rsid w:val="000D50CA"/>
    <w:rsid w:val="000D55EF"/>
    <w:rsid w:val="000D5967"/>
    <w:rsid w:val="000D5CE1"/>
    <w:rsid w:val="000D6227"/>
    <w:rsid w:val="000D6417"/>
    <w:rsid w:val="000D6482"/>
    <w:rsid w:val="000D66AF"/>
    <w:rsid w:val="000D6A77"/>
    <w:rsid w:val="000D712D"/>
    <w:rsid w:val="000D7227"/>
    <w:rsid w:val="000D73BF"/>
    <w:rsid w:val="000D73C9"/>
    <w:rsid w:val="000D7514"/>
    <w:rsid w:val="000D752F"/>
    <w:rsid w:val="000D79ED"/>
    <w:rsid w:val="000D7AF3"/>
    <w:rsid w:val="000D7F5B"/>
    <w:rsid w:val="000E0068"/>
    <w:rsid w:val="000E090E"/>
    <w:rsid w:val="000E0CFD"/>
    <w:rsid w:val="000E1777"/>
    <w:rsid w:val="000E19F8"/>
    <w:rsid w:val="000E1D28"/>
    <w:rsid w:val="000E20E0"/>
    <w:rsid w:val="000E20F6"/>
    <w:rsid w:val="000E2A13"/>
    <w:rsid w:val="000E2BFA"/>
    <w:rsid w:val="000E2E35"/>
    <w:rsid w:val="000E2F22"/>
    <w:rsid w:val="000E2F7C"/>
    <w:rsid w:val="000E3433"/>
    <w:rsid w:val="000E35EE"/>
    <w:rsid w:val="000E38AA"/>
    <w:rsid w:val="000E3C36"/>
    <w:rsid w:val="000E3EE6"/>
    <w:rsid w:val="000E4491"/>
    <w:rsid w:val="000E45DD"/>
    <w:rsid w:val="000E4946"/>
    <w:rsid w:val="000E4CF0"/>
    <w:rsid w:val="000E4D36"/>
    <w:rsid w:val="000E5431"/>
    <w:rsid w:val="000E57A7"/>
    <w:rsid w:val="000E5D31"/>
    <w:rsid w:val="000E60F1"/>
    <w:rsid w:val="000E6668"/>
    <w:rsid w:val="000E6D73"/>
    <w:rsid w:val="000E6E3F"/>
    <w:rsid w:val="000E725C"/>
    <w:rsid w:val="000E7420"/>
    <w:rsid w:val="000E78D7"/>
    <w:rsid w:val="000E79F7"/>
    <w:rsid w:val="000E7AE5"/>
    <w:rsid w:val="000E7E4A"/>
    <w:rsid w:val="000E7E54"/>
    <w:rsid w:val="000E7F29"/>
    <w:rsid w:val="000F0269"/>
    <w:rsid w:val="000F0977"/>
    <w:rsid w:val="000F0AB0"/>
    <w:rsid w:val="000F0AD0"/>
    <w:rsid w:val="000F0CC4"/>
    <w:rsid w:val="000F0F0E"/>
    <w:rsid w:val="000F0F17"/>
    <w:rsid w:val="000F1017"/>
    <w:rsid w:val="000F1954"/>
    <w:rsid w:val="000F1B2C"/>
    <w:rsid w:val="000F1E52"/>
    <w:rsid w:val="000F26D5"/>
    <w:rsid w:val="000F2AE7"/>
    <w:rsid w:val="000F2BEC"/>
    <w:rsid w:val="000F2F43"/>
    <w:rsid w:val="000F2FCE"/>
    <w:rsid w:val="000F3133"/>
    <w:rsid w:val="000F3362"/>
    <w:rsid w:val="000F39C2"/>
    <w:rsid w:val="000F436A"/>
    <w:rsid w:val="000F46E9"/>
    <w:rsid w:val="000F478E"/>
    <w:rsid w:val="000F47F5"/>
    <w:rsid w:val="000F4BAE"/>
    <w:rsid w:val="000F4D26"/>
    <w:rsid w:val="000F5014"/>
    <w:rsid w:val="000F515F"/>
    <w:rsid w:val="000F59F6"/>
    <w:rsid w:val="000F59FB"/>
    <w:rsid w:val="000F5A5F"/>
    <w:rsid w:val="000F5E55"/>
    <w:rsid w:val="000F5FFD"/>
    <w:rsid w:val="000F6085"/>
    <w:rsid w:val="000F6093"/>
    <w:rsid w:val="000F6115"/>
    <w:rsid w:val="000F625C"/>
    <w:rsid w:val="000F661E"/>
    <w:rsid w:val="000F66EB"/>
    <w:rsid w:val="000F66F3"/>
    <w:rsid w:val="000F696C"/>
    <w:rsid w:val="000F72AB"/>
    <w:rsid w:val="000F7466"/>
    <w:rsid w:val="000F7B56"/>
    <w:rsid w:val="000F7BB1"/>
    <w:rsid w:val="000F7BB5"/>
    <w:rsid w:val="000F7C2D"/>
    <w:rsid w:val="000F7D60"/>
    <w:rsid w:val="0010018C"/>
    <w:rsid w:val="001006CA"/>
    <w:rsid w:val="001007C9"/>
    <w:rsid w:val="00101154"/>
    <w:rsid w:val="001011E2"/>
    <w:rsid w:val="00101215"/>
    <w:rsid w:val="00101A91"/>
    <w:rsid w:val="00101FF8"/>
    <w:rsid w:val="001023F4"/>
    <w:rsid w:val="00102AF1"/>
    <w:rsid w:val="00102D94"/>
    <w:rsid w:val="00102E6D"/>
    <w:rsid w:val="00102E78"/>
    <w:rsid w:val="001031CF"/>
    <w:rsid w:val="00103C12"/>
    <w:rsid w:val="00103E2E"/>
    <w:rsid w:val="0010409D"/>
    <w:rsid w:val="001042E1"/>
    <w:rsid w:val="0010455D"/>
    <w:rsid w:val="00104C22"/>
    <w:rsid w:val="00104C4B"/>
    <w:rsid w:val="00104C9D"/>
    <w:rsid w:val="001051FC"/>
    <w:rsid w:val="0010532E"/>
    <w:rsid w:val="0010592E"/>
    <w:rsid w:val="00105A8D"/>
    <w:rsid w:val="00105C15"/>
    <w:rsid w:val="00105CB3"/>
    <w:rsid w:val="00105FBE"/>
    <w:rsid w:val="00106731"/>
    <w:rsid w:val="00106BF0"/>
    <w:rsid w:val="00106BFA"/>
    <w:rsid w:val="001073ED"/>
    <w:rsid w:val="00107707"/>
    <w:rsid w:val="00107882"/>
    <w:rsid w:val="00107C8F"/>
    <w:rsid w:val="0011023C"/>
    <w:rsid w:val="0011038E"/>
    <w:rsid w:val="0011045B"/>
    <w:rsid w:val="00110623"/>
    <w:rsid w:val="00110760"/>
    <w:rsid w:val="0011087C"/>
    <w:rsid w:val="00110AB5"/>
    <w:rsid w:val="00110B0C"/>
    <w:rsid w:val="001110E1"/>
    <w:rsid w:val="0011132C"/>
    <w:rsid w:val="001114CB"/>
    <w:rsid w:val="00111B05"/>
    <w:rsid w:val="0011235E"/>
    <w:rsid w:val="001129F9"/>
    <w:rsid w:val="00112A56"/>
    <w:rsid w:val="00112EDB"/>
    <w:rsid w:val="00112FC9"/>
    <w:rsid w:val="00113496"/>
    <w:rsid w:val="0011371C"/>
    <w:rsid w:val="00113A48"/>
    <w:rsid w:val="00113D4F"/>
    <w:rsid w:val="00113EE7"/>
    <w:rsid w:val="0011429D"/>
    <w:rsid w:val="00114377"/>
    <w:rsid w:val="001143CA"/>
    <w:rsid w:val="0011480F"/>
    <w:rsid w:val="0011501B"/>
    <w:rsid w:val="001153CE"/>
    <w:rsid w:val="001156B1"/>
    <w:rsid w:val="0011585A"/>
    <w:rsid w:val="00115B2E"/>
    <w:rsid w:val="00115DEA"/>
    <w:rsid w:val="00116264"/>
    <w:rsid w:val="00116413"/>
    <w:rsid w:val="00116669"/>
    <w:rsid w:val="001167C6"/>
    <w:rsid w:val="001169AD"/>
    <w:rsid w:val="00117256"/>
    <w:rsid w:val="001176AC"/>
    <w:rsid w:val="00117809"/>
    <w:rsid w:val="0011791F"/>
    <w:rsid w:val="00117F2F"/>
    <w:rsid w:val="00120092"/>
    <w:rsid w:val="0012041B"/>
    <w:rsid w:val="001209F3"/>
    <w:rsid w:val="00120D59"/>
    <w:rsid w:val="00121310"/>
    <w:rsid w:val="00121864"/>
    <w:rsid w:val="001218C4"/>
    <w:rsid w:val="00121BF7"/>
    <w:rsid w:val="0012246B"/>
    <w:rsid w:val="00122808"/>
    <w:rsid w:val="001228AC"/>
    <w:rsid w:val="00123041"/>
    <w:rsid w:val="001230A0"/>
    <w:rsid w:val="00123111"/>
    <w:rsid w:val="00123633"/>
    <w:rsid w:val="00123750"/>
    <w:rsid w:val="00123DB7"/>
    <w:rsid w:val="00123E77"/>
    <w:rsid w:val="001242E9"/>
    <w:rsid w:val="001244A7"/>
    <w:rsid w:val="001244D8"/>
    <w:rsid w:val="00124782"/>
    <w:rsid w:val="00124822"/>
    <w:rsid w:val="0012486F"/>
    <w:rsid w:val="00124BC5"/>
    <w:rsid w:val="0012510C"/>
    <w:rsid w:val="0012511D"/>
    <w:rsid w:val="001252B3"/>
    <w:rsid w:val="00125676"/>
    <w:rsid w:val="00125842"/>
    <w:rsid w:val="001258DC"/>
    <w:rsid w:val="0012652C"/>
    <w:rsid w:val="001265E3"/>
    <w:rsid w:val="001267C9"/>
    <w:rsid w:val="001268C6"/>
    <w:rsid w:val="00126943"/>
    <w:rsid w:val="00126C7C"/>
    <w:rsid w:val="00127337"/>
    <w:rsid w:val="001274AA"/>
    <w:rsid w:val="001278BC"/>
    <w:rsid w:val="00127CEF"/>
    <w:rsid w:val="001301E1"/>
    <w:rsid w:val="001302AB"/>
    <w:rsid w:val="0013044E"/>
    <w:rsid w:val="00130471"/>
    <w:rsid w:val="00130735"/>
    <w:rsid w:val="00130838"/>
    <w:rsid w:val="00130842"/>
    <w:rsid w:val="00130B14"/>
    <w:rsid w:val="00130EE0"/>
    <w:rsid w:val="0013134A"/>
    <w:rsid w:val="0013187D"/>
    <w:rsid w:val="0013197F"/>
    <w:rsid w:val="00131ADD"/>
    <w:rsid w:val="00131D84"/>
    <w:rsid w:val="001320DB"/>
    <w:rsid w:val="00132534"/>
    <w:rsid w:val="00132D10"/>
    <w:rsid w:val="00132D7C"/>
    <w:rsid w:val="00132ECF"/>
    <w:rsid w:val="00132F88"/>
    <w:rsid w:val="00133A82"/>
    <w:rsid w:val="00133CEB"/>
    <w:rsid w:val="00133DA1"/>
    <w:rsid w:val="00133EF1"/>
    <w:rsid w:val="00133FBF"/>
    <w:rsid w:val="00134222"/>
    <w:rsid w:val="001346BF"/>
    <w:rsid w:val="00134985"/>
    <w:rsid w:val="00134A7B"/>
    <w:rsid w:val="0013552A"/>
    <w:rsid w:val="0013557D"/>
    <w:rsid w:val="001359FC"/>
    <w:rsid w:val="00135A21"/>
    <w:rsid w:val="0013609B"/>
    <w:rsid w:val="001369F7"/>
    <w:rsid w:val="00136BFA"/>
    <w:rsid w:val="00136DBE"/>
    <w:rsid w:val="001378AA"/>
    <w:rsid w:val="00137A24"/>
    <w:rsid w:val="00137B1C"/>
    <w:rsid w:val="00137E68"/>
    <w:rsid w:val="001406CA"/>
    <w:rsid w:val="0014177B"/>
    <w:rsid w:val="001417FF"/>
    <w:rsid w:val="00141D6F"/>
    <w:rsid w:val="00141EBA"/>
    <w:rsid w:val="00141FDF"/>
    <w:rsid w:val="001421DB"/>
    <w:rsid w:val="001424C5"/>
    <w:rsid w:val="00142793"/>
    <w:rsid w:val="00142888"/>
    <w:rsid w:val="00142974"/>
    <w:rsid w:val="00143418"/>
    <w:rsid w:val="0014366B"/>
    <w:rsid w:val="001436C2"/>
    <w:rsid w:val="00143CE6"/>
    <w:rsid w:val="00143FEC"/>
    <w:rsid w:val="00144157"/>
    <w:rsid w:val="0014416E"/>
    <w:rsid w:val="0014423E"/>
    <w:rsid w:val="001446F9"/>
    <w:rsid w:val="00144787"/>
    <w:rsid w:val="001449B2"/>
    <w:rsid w:val="001449C7"/>
    <w:rsid w:val="001450F3"/>
    <w:rsid w:val="00145AFF"/>
    <w:rsid w:val="00145F74"/>
    <w:rsid w:val="0014604E"/>
    <w:rsid w:val="0014667F"/>
    <w:rsid w:val="001466FF"/>
    <w:rsid w:val="001467E2"/>
    <w:rsid w:val="00146947"/>
    <w:rsid w:val="00147141"/>
    <w:rsid w:val="0014722D"/>
    <w:rsid w:val="001473A1"/>
    <w:rsid w:val="00147678"/>
    <w:rsid w:val="001478EE"/>
    <w:rsid w:val="00147A38"/>
    <w:rsid w:val="00147B60"/>
    <w:rsid w:val="00150268"/>
    <w:rsid w:val="001502F1"/>
    <w:rsid w:val="0015057F"/>
    <w:rsid w:val="00150746"/>
    <w:rsid w:val="00150B9C"/>
    <w:rsid w:val="00151331"/>
    <w:rsid w:val="0015177B"/>
    <w:rsid w:val="00151BF0"/>
    <w:rsid w:val="00152DC6"/>
    <w:rsid w:val="00152E41"/>
    <w:rsid w:val="00152F23"/>
    <w:rsid w:val="001536B2"/>
    <w:rsid w:val="001538EE"/>
    <w:rsid w:val="00153A4D"/>
    <w:rsid w:val="0015405B"/>
    <w:rsid w:val="00154474"/>
    <w:rsid w:val="00154CAB"/>
    <w:rsid w:val="00155177"/>
    <w:rsid w:val="00155192"/>
    <w:rsid w:val="001557DD"/>
    <w:rsid w:val="00155ACC"/>
    <w:rsid w:val="00155B41"/>
    <w:rsid w:val="00155B79"/>
    <w:rsid w:val="00155BA1"/>
    <w:rsid w:val="001560A5"/>
    <w:rsid w:val="0015615E"/>
    <w:rsid w:val="001562A4"/>
    <w:rsid w:val="0015633F"/>
    <w:rsid w:val="00156344"/>
    <w:rsid w:val="00156406"/>
    <w:rsid w:val="001565D2"/>
    <w:rsid w:val="0015669A"/>
    <w:rsid w:val="00156BC1"/>
    <w:rsid w:val="00156D93"/>
    <w:rsid w:val="001571C1"/>
    <w:rsid w:val="001573C7"/>
    <w:rsid w:val="001574B6"/>
    <w:rsid w:val="001576DD"/>
    <w:rsid w:val="0015783B"/>
    <w:rsid w:val="00157F04"/>
    <w:rsid w:val="00157F0B"/>
    <w:rsid w:val="00160161"/>
    <w:rsid w:val="00160B15"/>
    <w:rsid w:val="00160C09"/>
    <w:rsid w:val="00160D9A"/>
    <w:rsid w:val="00160EA5"/>
    <w:rsid w:val="00161183"/>
    <w:rsid w:val="001611F8"/>
    <w:rsid w:val="00161450"/>
    <w:rsid w:val="00161A18"/>
    <w:rsid w:val="00161DFE"/>
    <w:rsid w:val="00162286"/>
    <w:rsid w:val="00162508"/>
    <w:rsid w:val="0016271B"/>
    <w:rsid w:val="00162737"/>
    <w:rsid w:val="001627DC"/>
    <w:rsid w:val="00162C0B"/>
    <w:rsid w:val="00162EBC"/>
    <w:rsid w:val="00163067"/>
    <w:rsid w:val="00163091"/>
    <w:rsid w:val="0016336A"/>
    <w:rsid w:val="00163A5B"/>
    <w:rsid w:val="00163A88"/>
    <w:rsid w:val="00163C9D"/>
    <w:rsid w:val="00163E29"/>
    <w:rsid w:val="00163E9C"/>
    <w:rsid w:val="00164012"/>
    <w:rsid w:val="001640D2"/>
    <w:rsid w:val="00164309"/>
    <w:rsid w:val="001643D9"/>
    <w:rsid w:val="001644C7"/>
    <w:rsid w:val="00164716"/>
    <w:rsid w:val="00164757"/>
    <w:rsid w:val="00164890"/>
    <w:rsid w:val="00164A05"/>
    <w:rsid w:val="00164E49"/>
    <w:rsid w:val="001651B6"/>
    <w:rsid w:val="00165C57"/>
    <w:rsid w:val="00165E60"/>
    <w:rsid w:val="00166097"/>
    <w:rsid w:val="00166DAD"/>
    <w:rsid w:val="00166E6D"/>
    <w:rsid w:val="00166FB5"/>
    <w:rsid w:val="00167022"/>
    <w:rsid w:val="001670E5"/>
    <w:rsid w:val="0016718E"/>
    <w:rsid w:val="001675AF"/>
    <w:rsid w:val="0017060B"/>
    <w:rsid w:val="00170701"/>
    <w:rsid w:val="00171B71"/>
    <w:rsid w:val="00171C7C"/>
    <w:rsid w:val="00171D44"/>
    <w:rsid w:val="00172637"/>
    <w:rsid w:val="001726D4"/>
    <w:rsid w:val="00172781"/>
    <w:rsid w:val="001728B5"/>
    <w:rsid w:val="001728D6"/>
    <w:rsid w:val="00172FAB"/>
    <w:rsid w:val="0017336D"/>
    <w:rsid w:val="00173844"/>
    <w:rsid w:val="00173F1A"/>
    <w:rsid w:val="00174052"/>
    <w:rsid w:val="00174501"/>
    <w:rsid w:val="001745CE"/>
    <w:rsid w:val="00174E84"/>
    <w:rsid w:val="001750A0"/>
    <w:rsid w:val="00175DCC"/>
    <w:rsid w:val="001762F3"/>
    <w:rsid w:val="001766D2"/>
    <w:rsid w:val="001768FA"/>
    <w:rsid w:val="001769A8"/>
    <w:rsid w:val="00177179"/>
    <w:rsid w:val="0017749D"/>
    <w:rsid w:val="001778A7"/>
    <w:rsid w:val="00177C9E"/>
    <w:rsid w:val="00177DA5"/>
    <w:rsid w:val="00177F02"/>
    <w:rsid w:val="00180250"/>
    <w:rsid w:val="00180607"/>
    <w:rsid w:val="001806B5"/>
    <w:rsid w:val="001806EE"/>
    <w:rsid w:val="00180E8D"/>
    <w:rsid w:val="00180FF8"/>
    <w:rsid w:val="001813B0"/>
    <w:rsid w:val="0018144A"/>
    <w:rsid w:val="00181483"/>
    <w:rsid w:val="0018152F"/>
    <w:rsid w:val="001818D8"/>
    <w:rsid w:val="0018192F"/>
    <w:rsid w:val="0018204E"/>
    <w:rsid w:val="0018239D"/>
    <w:rsid w:val="001823B9"/>
    <w:rsid w:val="0018271E"/>
    <w:rsid w:val="001827CC"/>
    <w:rsid w:val="0018294F"/>
    <w:rsid w:val="00183096"/>
    <w:rsid w:val="001835D2"/>
    <w:rsid w:val="00183B86"/>
    <w:rsid w:val="00183DF1"/>
    <w:rsid w:val="0018426D"/>
    <w:rsid w:val="00184490"/>
    <w:rsid w:val="001844C6"/>
    <w:rsid w:val="001845EF"/>
    <w:rsid w:val="00184AB5"/>
    <w:rsid w:val="00184B03"/>
    <w:rsid w:val="00184BE9"/>
    <w:rsid w:val="00185377"/>
    <w:rsid w:val="00185738"/>
    <w:rsid w:val="00185BF1"/>
    <w:rsid w:val="00185EC5"/>
    <w:rsid w:val="00186186"/>
    <w:rsid w:val="0018625D"/>
    <w:rsid w:val="00186A77"/>
    <w:rsid w:val="001874D7"/>
    <w:rsid w:val="00187B9E"/>
    <w:rsid w:val="00187CB8"/>
    <w:rsid w:val="00187D37"/>
    <w:rsid w:val="00187DCB"/>
    <w:rsid w:val="00187FBD"/>
    <w:rsid w:val="001900C7"/>
    <w:rsid w:val="001903F5"/>
    <w:rsid w:val="00190492"/>
    <w:rsid w:val="0019062C"/>
    <w:rsid w:val="00190A57"/>
    <w:rsid w:val="001910A2"/>
    <w:rsid w:val="00191188"/>
    <w:rsid w:val="001911BB"/>
    <w:rsid w:val="001912B2"/>
    <w:rsid w:val="00191308"/>
    <w:rsid w:val="00191D42"/>
    <w:rsid w:val="00191FC9"/>
    <w:rsid w:val="00192277"/>
    <w:rsid w:val="0019233F"/>
    <w:rsid w:val="00192465"/>
    <w:rsid w:val="00192A67"/>
    <w:rsid w:val="00192DC6"/>
    <w:rsid w:val="00192F5C"/>
    <w:rsid w:val="00193483"/>
    <w:rsid w:val="00193C8F"/>
    <w:rsid w:val="00194013"/>
    <w:rsid w:val="001942E7"/>
    <w:rsid w:val="001945C8"/>
    <w:rsid w:val="00194725"/>
    <w:rsid w:val="00194A76"/>
    <w:rsid w:val="00194AAE"/>
    <w:rsid w:val="00194B60"/>
    <w:rsid w:val="0019511D"/>
    <w:rsid w:val="00195524"/>
    <w:rsid w:val="0019561A"/>
    <w:rsid w:val="001956D0"/>
    <w:rsid w:val="001957D6"/>
    <w:rsid w:val="00195B4B"/>
    <w:rsid w:val="00195D19"/>
    <w:rsid w:val="00195DF5"/>
    <w:rsid w:val="00196502"/>
    <w:rsid w:val="001967D2"/>
    <w:rsid w:val="00196A24"/>
    <w:rsid w:val="00196E13"/>
    <w:rsid w:val="001970D3"/>
    <w:rsid w:val="0019756C"/>
    <w:rsid w:val="00197B5D"/>
    <w:rsid w:val="00197D54"/>
    <w:rsid w:val="001A0459"/>
    <w:rsid w:val="001A0FC3"/>
    <w:rsid w:val="001A1E8A"/>
    <w:rsid w:val="001A26B9"/>
    <w:rsid w:val="001A2A23"/>
    <w:rsid w:val="001A3352"/>
    <w:rsid w:val="001A3695"/>
    <w:rsid w:val="001A3ACA"/>
    <w:rsid w:val="001A3DD7"/>
    <w:rsid w:val="001A4052"/>
    <w:rsid w:val="001A44AA"/>
    <w:rsid w:val="001A4A74"/>
    <w:rsid w:val="001A59BB"/>
    <w:rsid w:val="001A5A0F"/>
    <w:rsid w:val="001A5B24"/>
    <w:rsid w:val="001A5B3F"/>
    <w:rsid w:val="001A5C62"/>
    <w:rsid w:val="001A63B0"/>
    <w:rsid w:val="001A667A"/>
    <w:rsid w:val="001A66A3"/>
    <w:rsid w:val="001A6B09"/>
    <w:rsid w:val="001A70E4"/>
    <w:rsid w:val="001A7C6D"/>
    <w:rsid w:val="001A7F2A"/>
    <w:rsid w:val="001B017B"/>
    <w:rsid w:val="001B08FF"/>
    <w:rsid w:val="001B0913"/>
    <w:rsid w:val="001B1992"/>
    <w:rsid w:val="001B1B0B"/>
    <w:rsid w:val="001B1B2B"/>
    <w:rsid w:val="001B1CD9"/>
    <w:rsid w:val="001B1D05"/>
    <w:rsid w:val="001B204A"/>
    <w:rsid w:val="001B2370"/>
    <w:rsid w:val="001B23FA"/>
    <w:rsid w:val="001B2AD7"/>
    <w:rsid w:val="001B2C38"/>
    <w:rsid w:val="001B2D49"/>
    <w:rsid w:val="001B2ED0"/>
    <w:rsid w:val="001B2EEA"/>
    <w:rsid w:val="001B31DD"/>
    <w:rsid w:val="001B32D1"/>
    <w:rsid w:val="001B330C"/>
    <w:rsid w:val="001B332D"/>
    <w:rsid w:val="001B37B3"/>
    <w:rsid w:val="001B37B5"/>
    <w:rsid w:val="001B387D"/>
    <w:rsid w:val="001B45A7"/>
    <w:rsid w:val="001B4AF3"/>
    <w:rsid w:val="001B57E8"/>
    <w:rsid w:val="001B67D3"/>
    <w:rsid w:val="001B6CDE"/>
    <w:rsid w:val="001B6D41"/>
    <w:rsid w:val="001B6E7E"/>
    <w:rsid w:val="001B7321"/>
    <w:rsid w:val="001B783B"/>
    <w:rsid w:val="001B7AEF"/>
    <w:rsid w:val="001B7C04"/>
    <w:rsid w:val="001B7E65"/>
    <w:rsid w:val="001B7E8B"/>
    <w:rsid w:val="001C005D"/>
    <w:rsid w:val="001C00B8"/>
    <w:rsid w:val="001C045F"/>
    <w:rsid w:val="001C047F"/>
    <w:rsid w:val="001C04A8"/>
    <w:rsid w:val="001C054B"/>
    <w:rsid w:val="001C0B0B"/>
    <w:rsid w:val="001C145F"/>
    <w:rsid w:val="001C158E"/>
    <w:rsid w:val="001C2103"/>
    <w:rsid w:val="001C2198"/>
    <w:rsid w:val="001C2489"/>
    <w:rsid w:val="001C2510"/>
    <w:rsid w:val="001C2788"/>
    <w:rsid w:val="001C2A8C"/>
    <w:rsid w:val="001C2CCA"/>
    <w:rsid w:val="001C31C0"/>
    <w:rsid w:val="001C3513"/>
    <w:rsid w:val="001C35C1"/>
    <w:rsid w:val="001C3788"/>
    <w:rsid w:val="001C40E3"/>
    <w:rsid w:val="001C4302"/>
    <w:rsid w:val="001C4503"/>
    <w:rsid w:val="001C4657"/>
    <w:rsid w:val="001C4CC7"/>
    <w:rsid w:val="001C4CF9"/>
    <w:rsid w:val="001C5162"/>
    <w:rsid w:val="001C51D8"/>
    <w:rsid w:val="001C5290"/>
    <w:rsid w:val="001C5415"/>
    <w:rsid w:val="001C5A34"/>
    <w:rsid w:val="001C5B92"/>
    <w:rsid w:val="001C5E6E"/>
    <w:rsid w:val="001C695A"/>
    <w:rsid w:val="001C71FB"/>
    <w:rsid w:val="001C72A9"/>
    <w:rsid w:val="001C73A0"/>
    <w:rsid w:val="001C78A3"/>
    <w:rsid w:val="001D064C"/>
    <w:rsid w:val="001D0889"/>
    <w:rsid w:val="001D11E7"/>
    <w:rsid w:val="001D134B"/>
    <w:rsid w:val="001D15F7"/>
    <w:rsid w:val="001D168C"/>
    <w:rsid w:val="001D1816"/>
    <w:rsid w:val="001D223D"/>
    <w:rsid w:val="001D2D53"/>
    <w:rsid w:val="001D34EA"/>
    <w:rsid w:val="001D3885"/>
    <w:rsid w:val="001D39F8"/>
    <w:rsid w:val="001D3B02"/>
    <w:rsid w:val="001D3E03"/>
    <w:rsid w:val="001D46AE"/>
    <w:rsid w:val="001D47F4"/>
    <w:rsid w:val="001D56AD"/>
    <w:rsid w:val="001D5CA6"/>
    <w:rsid w:val="001D5D1A"/>
    <w:rsid w:val="001D5FC7"/>
    <w:rsid w:val="001D6139"/>
    <w:rsid w:val="001D6167"/>
    <w:rsid w:val="001D63D0"/>
    <w:rsid w:val="001D6495"/>
    <w:rsid w:val="001D6714"/>
    <w:rsid w:val="001D67B3"/>
    <w:rsid w:val="001D6C70"/>
    <w:rsid w:val="001D74A8"/>
    <w:rsid w:val="001D76AB"/>
    <w:rsid w:val="001D78C3"/>
    <w:rsid w:val="001D7A78"/>
    <w:rsid w:val="001E04BC"/>
    <w:rsid w:val="001E04F9"/>
    <w:rsid w:val="001E0766"/>
    <w:rsid w:val="001E093C"/>
    <w:rsid w:val="001E118B"/>
    <w:rsid w:val="001E154B"/>
    <w:rsid w:val="001E174B"/>
    <w:rsid w:val="001E1AB5"/>
    <w:rsid w:val="001E1D0E"/>
    <w:rsid w:val="001E1D12"/>
    <w:rsid w:val="001E1DB7"/>
    <w:rsid w:val="001E1E00"/>
    <w:rsid w:val="001E2412"/>
    <w:rsid w:val="001E261C"/>
    <w:rsid w:val="001E2733"/>
    <w:rsid w:val="001E28B4"/>
    <w:rsid w:val="001E2A75"/>
    <w:rsid w:val="001E2AEE"/>
    <w:rsid w:val="001E321A"/>
    <w:rsid w:val="001E3629"/>
    <w:rsid w:val="001E3BB5"/>
    <w:rsid w:val="001E3E6C"/>
    <w:rsid w:val="001E43CC"/>
    <w:rsid w:val="001E48EA"/>
    <w:rsid w:val="001E4A3B"/>
    <w:rsid w:val="001E51A2"/>
    <w:rsid w:val="001E533D"/>
    <w:rsid w:val="001E540B"/>
    <w:rsid w:val="001E54DD"/>
    <w:rsid w:val="001E57CA"/>
    <w:rsid w:val="001E59A1"/>
    <w:rsid w:val="001E5CD5"/>
    <w:rsid w:val="001E6119"/>
    <w:rsid w:val="001E63A4"/>
    <w:rsid w:val="001E6421"/>
    <w:rsid w:val="001E6674"/>
    <w:rsid w:val="001E67C2"/>
    <w:rsid w:val="001E6878"/>
    <w:rsid w:val="001E6A53"/>
    <w:rsid w:val="001E6C98"/>
    <w:rsid w:val="001E70EA"/>
    <w:rsid w:val="001E75EA"/>
    <w:rsid w:val="001E7F4C"/>
    <w:rsid w:val="001E7FE0"/>
    <w:rsid w:val="001F0002"/>
    <w:rsid w:val="001F0154"/>
    <w:rsid w:val="001F0748"/>
    <w:rsid w:val="001F0A72"/>
    <w:rsid w:val="001F2252"/>
    <w:rsid w:val="001F2907"/>
    <w:rsid w:val="001F2AC9"/>
    <w:rsid w:val="001F2BEF"/>
    <w:rsid w:val="001F2C32"/>
    <w:rsid w:val="001F2CFD"/>
    <w:rsid w:val="001F2D4B"/>
    <w:rsid w:val="001F302E"/>
    <w:rsid w:val="001F3545"/>
    <w:rsid w:val="001F35A0"/>
    <w:rsid w:val="001F37EE"/>
    <w:rsid w:val="001F3BC5"/>
    <w:rsid w:val="001F3FDB"/>
    <w:rsid w:val="001F4299"/>
    <w:rsid w:val="001F44D3"/>
    <w:rsid w:val="001F4765"/>
    <w:rsid w:val="001F4EF4"/>
    <w:rsid w:val="001F5040"/>
    <w:rsid w:val="001F50BE"/>
    <w:rsid w:val="001F53E2"/>
    <w:rsid w:val="001F5541"/>
    <w:rsid w:val="001F5789"/>
    <w:rsid w:val="001F5898"/>
    <w:rsid w:val="001F5BF9"/>
    <w:rsid w:val="001F614D"/>
    <w:rsid w:val="001F618A"/>
    <w:rsid w:val="001F61BB"/>
    <w:rsid w:val="001F62E4"/>
    <w:rsid w:val="001F6460"/>
    <w:rsid w:val="001F67BA"/>
    <w:rsid w:val="001F6826"/>
    <w:rsid w:val="001F6E03"/>
    <w:rsid w:val="001F7585"/>
    <w:rsid w:val="001F75D2"/>
    <w:rsid w:val="001F75DA"/>
    <w:rsid w:val="001F797E"/>
    <w:rsid w:val="001F79DC"/>
    <w:rsid w:val="001F7BC3"/>
    <w:rsid w:val="00201AEB"/>
    <w:rsid w:val="00201CDB"/>
    <w:rsid w:val="00201F71"/>
    <w:rsid w:val="0020269C"/>
    <w:rsid w:val="0020272B"/>
    <w:rsid w:val="00202A4E"/>
    <w:rsid w:val="00202D57"/>
    <w:rsid w:val="00202F7A"/>
    <w:rsid w:val="002030DD"/>
    <w:rsid w:val="00203327"/>
    <w:rsid w:val="0020352B"/>
    <w:rsid w:val="00203B0F"/>
    <w:rsid w:val="00204048"/>
    <w:rsid w:val="002040E1"/>
    <w:rsid w:val="002042D5"/>
    <w:rsid w:val="002047FF"/>
    <w:rsid w:val="002048EC"/>
    <w:rsid w:val="0020496E"/>
    <w:rsid w:val="00204B9C"/>
    <w:rsid w:val="00204C72"/>
    <w:rsid w:val="00204E23"/>
    <w:rsid w:val="00205389"/>
    <w:rsid w:val="002053EB"/>
    <w:rsid w:val="00205957"/>
    <w:rsid w:val="00205B11"/>
    <w:rsid w:val="002062AB"/>
    <w:rsid w:val="0020643A"/>
    <w:rsid w:val="002067B9"/>
    <w:rsid w:val="00206901"/>
    <w:rsid w:val="00206BF0"/>
    <w:rsid w:val="00206D77"/>
    <w:rsid w:val="00206E8D"/>
    <w:rsid w:val="00207033"/>
    <w:rsid w:val="002071C2"/>
    <w:rsid w:val="00207416"/>
    <w:rsid w:val="00207596"/>
    <w:rsid w:val="002078E2"/>
    <w:rsid w:val="00207E74"/>
    <w:rsid w:val="00210014"/>
    <w:rsid w:val="00210137"/>
    <w:rsid w:val="002101AF"/>
    <w:rsid w:val="0021064D"/>
    <w:rsid w:val="00210B5C"/>
    <w:rsid w:val="00210C96"/>
    <w:rsid w:val="00210D2E"/>
    <w:rsid w:val="00210DDF"/>
    <w:rsid w:val="00210DF5"/>
    <w:rsid w:val="00210E13"/>
    <w:rsid w:val="00211075"/>
    <w:rsid w:val="002110F7"/>
    <w:rsid w:val="00211747"/>
    <w:rsid w:val="002117DD"/>
    <w:rsid w:val="00211AC7"/>
    <w:rsid w:val="00211EB9"/>
    <w:rsid w:val="00212101"/>
    <w:rsid w:val="002125FB"/>
    <w:rsid w:val="00213177"/>
    <w:rsid w:val="00213867"/>
    <w:rsid w:val="00213B2D"/>
    <w:rsid w:val="00213F97"/>
    <w:rsid w:val="00214138"/>
    <w:rsid w:val="002145CA"/>
    <w:rsid w:val="002146AD"/>
    <w:rsid w:val="002146FB"/>
    <w:rsid w:val="0021494F"/>
    <w:rsid w:val="00214ACE"/>
    <w:rsid w:val="00214B49"/>
    <w:rsid w:val="00214B83"/>
    <w:rsid w:val="00214C54"/>
    <w:rsid w:val="00215004"/>
    <w:rsid w:val="002152A5"/>
    <w:rsid w:val="0021566A"/>
    <w:rsid w:val="00215A33"/>
    <w:rsid w:val="00215DC4"/>
    <w:rsid w:val="00215E28"/>
    <w:rsid w:val="00215E95"/>
    <w:rsid w:val="00216416"/>
    <w:rsid w:val="002167B1"/>
    <w:rsid w:val="002167E2"/>
    <w:rsid w:val="00216940"/>
    <w:rsid w:val="00216F32"/>
    <w:rsid w:val="00216F46"/>
    <w:rsid w:val="00217048"/>
    <w:rsid w:val="0021713E"/>
    <w:rsid w:val="002174E7"/>
    <w:rsid w:val="00217836"/>
    <w:rsid w:val="00217E5B"/>
    <w:rsid w:val="002203E8"/>
    <w:rsid w:val="002204F3"/>
    <w:rsid w:val="00220CFE"/>
    <w:rsid w:val="00221055"/>
    <w:rsid w:val="00221061"/>
    <w:rsid w:val="0022198D"/>
    <w:rsid w:val="00221E74"/>
    <w:rsid w:val="00222775"/>
    <w:rsid w:val="00222777"/>
    <w:rsid w:val="00222825"/>
    <w:rsid w:val="00222D48"/>
    <w:rsid w:val="00222F2D"/>
    <w:rsid w:val="00222F3F"/>
    <w:rsid w:val="0022327F"/>
    <w:rsid w:val="0022331B"/>
    <w:rsid w:val="0022339A"/>
    <w:rsid w:val="002236BD"/>
    <w:rsid w:val="002239F4"/>
    <w:rsid w:val="00224274"/>
    <w:rsid w:val="002247B9"/>
    <w:rsid w:val="0022483C"/>
    <w:rsid w:val="00224A60"/>
    <w:rsid w:val="002257CE"/>
    <w:rsid w:val="00225E42"/>
    <w:rsid w:val="00226225"/>
    <w:rsid w:val="0022661F"/>
    <w:rsid w:val="00226A73"/>
    <w:rsid w:val="00226BF6"/>
    <w:rsid w:val="00226E8D"/>
    <w:rsid w:val="00227018"/>
    <w:rsid w:val="002273A5"/>
    <w:rsid w:val="0022787D"/>
    <w:rsid w:val="00227E3D"/>
    <w:rsid w:val="00230259"/>
    <w:rsid w:val="00230EC3"/>
    <w:rsid w:val="0023102F"/>
    <w:rsid w:val="002310A3"/>
    <w:rsid w:val="00231477"/>
    <w:rsid w:val="002315DD"/>
    <w:rsid w:val="002319D8"/>
    <w:rsid w:val="00231B63"/>
    <w:rsid w:val="00231EDF"/>
    <w:rsid w:val="002323B0"/>
    <w:rsid w:val="0023294F"/>
    <w:rsid w:val="00232D3E"/>
    <w:rsid w:val="00232D4A"/>
    <w:rsid w:val="0023312A"/>
    <w:rsid w:val="0023327C"/>
    <w:rsid w:val="002335AF"/>
    <w:rsid w:val="002339E8"/>
    <w:rsid w:val="002339EF"/>
    <w:rsid w:val="00233B50"/>
    <w:rsid w:val="00233D6B"/>
    <w:rsid w:val="00233D77"/>
    <w:rsid w:val="0023423F"/>
    <w:rsid w:val="002342E9"/>
    <w:rsid w:val="00234478"/>
    <w:rsid w:val="0023491A"/>
    <w:rsid w:val="00235122"/>
    <w:rsid w:val="00235288"/>
    <w:rsid w:val="002353C3"/>
    <w:rsid w:val="002353F9"/>
    <w:rsid w:val="00235711"/>
    <w:rsid w:val="00235C2B"/>
    <w:rsid w:val="0023624D"/>
    <w:rsid w:val="0023653E"/>
    <w:rsid w:val="00236F82"/>
    <w:rsid w:val="0023717C"/>
    <w:rsid w:val="002373DE"/>
    <w:rsid w:val="00237829"/>
    <w:rsid w:val="00237E50"/>
    <w:rsid w:val="002400D6"/>
    <w:rsid w:val="00240110"/>
    <w:rsid w:val="00240884"/>
    <w:rsid w:val="002408CA"/>
    <w:rsid w:val="0024178C"/>
    <w:rsid w:val="002417E3"/>
    <w:rsid w:val="00241895"/>
    <w:rsid w:val="00241DDC"/>
    <w:rsid w:val="00241EB4"/>
    <w:rsid w:val="002421DA"/>
    <w:rsid w:val="00242490"/>
    <w:rsid w:val="00242651"/>
    <w:rsid w:val="00242821"/>
    <w:rsid w:val="00242956"/>
    <w:rsid w:val="002429C2"/>
    <w:rsid w:val="00242BBE"/>
    <w:rsid w:val="00242DCD"/>
    <w:rsid w:val="00242F70"/>
    <w:rsid w:val="00243090"/>
    <w:rsid w:val="00243399"/>
    <w:rsid w:val="002433C4"/>
    <w:rsid w:val="00243A2B"/>
    <w:rsid w:val="00243A45"/>
    <w:rsid w:val="002440A2"/>
    <w:rsid w:val="00244243"/>
    <w:rsid w:val="002443A2"/>
    <w:rsid w:val="002445E5"/>
    <w:rsid w:val="002448CB"/>
    <w:rsid w:val="00244A6C"/>
    <w:rsid w:val="0024511F"/>
    <w:rsid w:val="0024522B"/>
    <w:rsid w:val="00245460"/>
    <w:rsid w:val="002457FA"/>
    <w:rsid w:val="00245C2B"/>
    <w:rsid w:val="00245EE0"/>
    <w:rsid w:val="00246217"/>
    <w:rsid w:val="002469B2"/>
    <w:rsid w:val="002469E9"/>
    <w:rsid w:val="00246B20"/>
    <w:rsid w:val="00246FF0"/>
    <w:rsid w:val="00247A71"/>
    <w:rsid w:val="00247B03"/>
    <w:rsid w:val="00247C0A"/>
    <w:rsid w:val="00247D75"/>
    <w:rsid w:val="00247DAF"/>
    <w:rsid w:val="00247FFA"/>
    <w:rsid w:val="002505EC"/>
    <w:rsid w:val="002507F1"/>
    <w:rsid w:val="002508AB"/>
    <w:rsid w:val="00250E66"/>
    <w:rsid w:val="002512F4"/>
    <w:rsid w:val="00251326"/>
    <w:rsid w:val="002517D9"/>
    <w:rsid w:val="00251AD4"/>
    <w:rsid w:val="0025218F"/>
    <w:rsid w:val="00252B86"/>
    <w:rsid w:val="00252DEC"/>
    <w:rsid w:val="002533C2"/>
    <w:rsid w:val="0025369F"/>
    <w:rsid w:val="002536AC"/>
    <w:rsid w:val="0025376B"/>
    <w:rsid w:val="00253C6D"/>
    <w:rsid w:val="00253DC7"/>
    <w:rsid w:val="0025402C"/>
    <w:rsid w:val="0025414C"/>
    <w:rsid w:val="00254191"/>
    <w:rsid w:val="00254EC8"/>
    <w:rsid w:val="00254F12"/>
    <w:rsid w:val="00255404"/>
    <w:rsid w:val="00255466"/>
    <w:rsid w:val="0025562D"/>
    <w:rsid w:val="00255632"/>
    <w:rsid w:val="0025626D"/>
    <w:rsid w:val="00256465"/>
    <w:rsid w:val="00256560"/>
    <w:rsid w:val="00256624"/>
    <w:rsid w:val="002569C9"/>
    <w:rsid w:val="00256AB2"/>
    <w:rsid w:val="00257891"/>
    <w:rsid w:val="002578A7"/>
    <w:rsid w:val="00257921"/>
    <w:rsid w:val="00257EEB"/>
    <w:rsid w:val="00257F30"/>
    <w:rsid w:val="00257FED"/>
    <w:rsid w:val="002600A1"/>
    <w:rsid w:val="0026099A"/>
    <w:rsid w:val="00260C75"/>
    <w:rsid w:val="00260CB3"/>
    <w:rsid w:val="0026113D"/>
    <w:rsid w:val="0026181D"/>
    <w:rsid w:val="00261AD4"/>
    <w:rsid w:val="00261B1F"/>
    <w:rsid w:val="00261BCC"/>
    <w:rsid w:val="00261BE8"/>
    <w:rsid w:val="00261C7F"/>
    <w:rsid w:val="00261D8B"/>
    <w:rsid w:val="00261DC6"/>
    <w:rsid w:val="00262168"/>
    <w:rsid w:val="002622B0"/>
    <w:rsid w:val="0026258F"/>
    <w:rsid w:val="00262685"/>
    <w:rsid w:val="002629DD"/>
    <w:rsid w:val="00262ACE"/>
    <w:rsid w:val="00262B31"/>
    <w:rsid w:val="00262FF6"/>
    <w:rsid w:val="002633AF"/>
    <w:rsid w:val="002635FC"/>
    <w:rsid w:val="00263634"/>
    <w:rsid w:val="00263A79"/>
    <w:rsid w:val="00263EB3"/>
    <w:rsid w:val="00264173"/>
    <w:rsid w:val="002648DD"/>
    <w:rsid w:val="00264C6B"/>
    <w:rsid w:val="00264C82"/>
    <w:rsid w:val="00264FD6"/>
    <w:rsid w:val="00265C0D"/>
    <w:rsid w:val="00265DE2"/>
    <w:rsid w:val="0026655E"/>
    <w:rsid w:val="0026697F"/>
    <w:rsid w:val="00266D18"/>
    <w:rsid w:val="002671CE"/>
    <w:rsid w:val="0026756C"/>
    <w:rsid w:val="002676DE"/>
    <w:rsid w:val="00267DD0"/>
    <w:rsid w:val="0027011C"/>
    <w:rsid w:val="0027021B"/>
    <w:rsid w:val="00270243"/>
    <w:rsid w:val="00270817"/>
    <w:rsid w:val="00270869"/>
    <w:rsid w:val="0027086E"/>
    <w:rsid w:val="002708D0"/>
    <w:rsid w:val="00270B74"/>
    <w:rsid w:val="00271081"/>
    <w:rsid w:val="00271588"/>
    <w:rsid w:val="002715E9"/>
    <w:rsid w:val="0027194F"/>
    <w:rsid w:val="00271EBF"/>
    <w:rsid w:val="0027240B"/>
    <w:rsid w:val="00272580"/>
    <w:rsid w:val="002725C1"/>
    <w:rsid w:val="002726AA"/>
    <w:rsid w:val="00272792"/>
    <w:rsid w:val="00272A50"/>
    <w:rsid w:val="00272A66"/>
    <w:rsid w:val="00272B2F"/>
    <w:rsid w:val="0027305A"/>
    <w:rsid w:val="002737F3"/>
    <w:rsid w:val="0027394E"/>
    <w:rsid w:val="00273AC0"/>
    <w:rsid w:val="00273C00"/>
    <w:rsid w:val="002743CC"/>
    <w:rsid w:val="00274607"/>
    <w:rsid w:val="002749C5"/>
    <w:rsid w:val="002749F9"/>
    <w:rsid w:val="00274C38"/>
    <w:rsid w:val="00274DED"/>
    <w:rsid w:val="002753CD"/>
    <w:rsid w:val="00275582"/>
    <w:rsid w:val="002755F3"/>
    <w:rsid w:val="0027681A"/>
    <w:rsid w:val="0027709F"/>
    <w:rsid w:val="0027759D"/>
    <w:rsid w:val="00277C98"/>
    <w:rsid w:val="00277CC4"/>
    <w:rsid w:val="00277CEF"/>
    <w:rsid w:val="002800EC"/>
    <w:rsid w:val="002802F0"/>
    <w:rsid w:val="002807AB"/>
    <w:rsid w:val="00280FCF"/>
    <w:rsid w:val="002810E7"/>
    <w:rsid w:val="00281154"/>
    <w:rsid w:val="00281787"/>
    <w:rsid w:val="00281C53"/>
    <w:rsid w:val="0028253E"/>
    <w:rsid w:val="002826B7"/>
    <w:rsid w:val="002829A0"/>
    <w:rsid w:val="002829B5"/>
    <w:rsid w:val="00282B59"/>
    <w:rsid w:val="00282F01"/>
    <w:rsid w:val="00283AC7"/>
    <w:rsid w:val="00283C02"/>
    <w:rsid w:val="00283EA9"/>
    <w:rsid w:val="00283EB6"/>
    <w:rsid w:val="00283F74"/>
    <w:rsid w:val="00284456"/>
    <w:rsid w:val="00284B9E"/>
    <w:rsid w:val="00284FE0"/>
    <w:rsid w:val="002855D6"/>
    <w:rsid w:val="002857D1"/>
    <w:rsid w:val="002859F1"/>
    <w:rsid w:val="00285FBF"/>
    <w:rsid w:val="00286CD4"/>
    <w:rsid w:val="00287573"/>
    <w:rsid w:val="00287757"/>
    <w:rsid w:val="00287881"/>
    <w:rsid w:val="00287A9C"/>
    <w:rsid w:val="00287E0B"/>
    <w:rsid w:val="002901CD"/>
    <w:rsid w:val="002902D6"/>
    <w:rsid w:val="002908BA"/>
    <w:rsid w:val="00290A59"/>
    <w:rsid w:val="00290BFC"/>
    <w:rsid w:val="00290C29"/>
    <w:rsid w:val="00290CBC"/>
    <w:rsid w:val="00291105"/>
    <w:rsid w:val="00291862"/>
    <w:rsid w:val="00291AB8"/>
    <w:rsid w:val="00291B07"/>
    <w:rsid w:val="00291CB7"/>
    <w:rsid w:val="00291DB5"/>
    <w:rsid w:val="00292442"/>
    <w:rsid w:val="00292951"/>
    <w:rsid w:val="002929E2"/>
    <w:rsid w:val="0029323A"/>
    <w:rsid w:val="002932B2"/>
    <w:rsid w:val="002939DA"/>
    <w:rsid w:val="00293AF3"/>
    <w:rsid w:val="00293F9C"/>
    <w:rsid w:val="00294587"/>
    <w:rsid w:val="00294B76"/>
    <w:rsid w:val="00294BD5"/>
    <w:rsid w:val="00294E29"/>
    <w:rsid w:val="002953E2"/>
    <w:rsid w:val="00295408"/>
    <w:rsid w:val="002956B8"/>
    <w:rsid w:val="0029579B"/>
    <w:rsid w:val="00295C14"/>
    <w:rsid w:val="00295CE4"/>
    <w:rsid w:val="00295F38"/>
    <w:rsid w:val="00295FA2"/>
    <w:rsid w:val="002966D2"/>
    <w:rsid w:val="0029699F"/>
    <w:rsid w:val="00296ABF"/>
    <w:rsid w:val="00296C8A"/>
    <w:rsid w:val="002975D7"/>
    <w:rsid w:val="002977C9"/>
    <w:rsid w:val="00297960"/>
    <w:rsid w:val="00297C2D"/>
    <w:rsid w:val="00297D04"/>
    <w:rsid w:val="00297E83"/>
    <w:rsid w:val="002A012A"/>
    <w:rsid w:val="002A0521"/>
    <w:rsid w:val="002A0A44"/>
    <w:rsid w:val="002A0B3F"/>
    <w:rsid w:val="002A0D72"/>
    <w:rsid w:val="002A0EB9"/>
    <w:rsid w:val="002A1002"/>
    <w:rsid w:val="002A102B"/>
    <w:rsid w:val="002A11B8"/>
    <w:rsid w:val="002A120A"/>
    <w:rsid w:val="002A148A"/>
    <w:rsid w:val="002A15AB"/>
    <w:rsid w:val="002A15EA"/>
    <w:rsid w:val="002A16B3"/>
    <w:rsid w:val="002A16D2"/>
    <w:rsid w:val="002A175E"/>
    <w:rsid w:val="002A1929"/>
    <w:rsid w:val="002A1ACC"/>
    <w:rsid w:val="002A26A8"/>
    <w:rsid w:val="002A296E"/>
    <w:rsid w:val="002A2EC4"/>
    <w:rsid w:val="002A3160"/>
    <w:rsid w:val="002A344D"/>
    <w:rsid w:val="002A34F7"/>
    <w:rsid w:val="002A38CE"/>
    <w:rsid w:val="002A3D3F"/>
    <w:rsid w:val="002A48C5"/>
    <w:rsid w:val="002A4E2C"/>
    <w:rsid w:val="002A4F2A"/>
    <w:rsid w:val="002A568D"/>
    <w:rsid w:val="002A5ECA"/>
    <w:rsid w:val="002A5F7A"/>
    <w:rsid w:val="002A622B"/>
    <w:rsid w:val="002A738D"/>
    <w:rsid w:val="002A73A1"/>
    <w:rsid w:val="002A7ACA"/>
    <w:rsid w:val="002A7D81"/>
    <w:rsid w:val="002B00C5"/>
    <w:rsid w:val="002B0874"/>
    <w:rsid w:val="002B0881"/>
    <w:rsid w:val="002B0D60"/>
    <w:rsid w:val="002B1020"/>
    <w:rsid w:val="002B118F"/>
    <w:rsid w:val="002B11C6"/>
    <w:rsid w:val="002B1765"/>
    <w:rsid w:val="002B17FC"/>
    <w:rsid w:val="002B18AA"/>
    <w:rsid w:val="002B1D36"/>
    <w:rsid w:val="002B1E9D"/>
    <w:rsid w:val="002B23F8"/>
    <w:rsid w:val="002B270E"/>
    <w:rsid w:val="002B2B5A"/>
    <w:rsid w:val="002B3F94"/>
    <w:rsid w:val="002B4982"/>
    <w:rsid w:val="002B4A7C"/>
    <w:rsid w:val="002B52C2"/>
    <w:rsid w:val="002B5337"/>
    <w:rsid w:val="002B59E2"/>
    <w:rsid w:val="002B5C9D"/>
    <w:rsid w:val="002B5F86"/>
    <w:rsid w:val="002B60CC"/>
    <w:rsid w:val="002B63C6"/>
    <w:rsid w:val="002B679E"/>
    <w:rsid w:val="002B6B22"/>
    <w:rsid w:val="002B6DF2"/>
    <w:rsid w:val="002B7185"/>
    <w:rsid w:val="002B742D"/>
    <w:rsid w:val="002B78A9"/>
    <w:rsid w:val="002B78E8"/>
    <w:rsid w:val="002B790E"/>
    <w:rsid w:val="002B79D7"/>
    <w:rsid w:val="002B7B5A"/>
    <w:rsid w:val="002B7D64"/>
    <w:rsid w:val="002C02B3"/>
    <w:rsid w:val="002C035B"/>
    <w:rsid w:val="002C0569"/>
    <w:rsid w:val="002C089B"/>
    <w:rsid w:val="002C0DAE"/>
    <w:rsid w:val="002C1035"/>
    <w:rsid w:val="002C13AE"/>
    <w:rsid w:val="002C13E8"/>
    <w:rsid w:val="002C19FC"/>
    <w:rsid w:val="002C1A34"/>
    <w:rsid w:val="002C1F3D"/>
    <w:rsid w:val="002C1F3E"/>
    <w:rsid w:val="002C1FE4"/>
    <w:rsid w:val="002C20FC"/>
    <w:rsid w:val="002C273C"/>
    <w:rsid w:val="002C2A75"/>
    <w:rsid w:val="002C2E0D"/>
    <w:rsid w:val="002C3128"/>
    <w:rsid w:val="002C348C"/>
    <w:rsid w:val="002C35FF"/>
    <w:rsid w:val="002C37A5"/>
    <w:rsid w:val="002C3B0B"/>
    <w:rsid w:val="002C3DAE"/>
    <w:rsid w:val="002C446F"/>
    <w:rsid w:val="002C4BE9"/>
    <w:rsid w:val="002C5565"/>
    <w:rsid w:val="002C55A7"/>
    <w:rsid w:val="002C577C"/>
    <w:rsid w:val="002C5D9A"/>
    <w:rsid w:val="002C67BA"/>
    <w:rsid w:val="002C6858"/>
    <w:rsid w:val="002C687F"/>
    <w:rsid w:val="002C6B20"/>
    <w:rsid w:val="002C6B99"/>
    <w:rsid w:val="002C6BBF"/>
    <w:rsid w:val="002C6F1C"/>
    <w:rsid w:val="002C6FEE"/>
    <w:rsid w:val="002C7140"/>
    <w:rsid w:val="002C76FE"/>
    <w:rsid w:val="002C7827"/>
    <w:rsid w:val="002C7BAA"/>
    <w:rsid w:val="002C7BEE"/>
    <w:rsid w:val="002C7C46"/>
    <w:rsid w:val="002D078E"/>
    <w:rsid w:val="002D09DA"/>
    <w:rsid w:val="002D0BE9"/>
    <w:rsid w:val="002D10C1"/>
    <w:rsid w:val="002D11F9"/>
    <w:rsid w:val="002D1BB5"/>
    <w:rsid w:val="002D1BCF"/>
    <w:rsid w:val="002D21C9"/>
    <w:rsid w:val="002D2577"/>
    <w:rsid w:val="002D2A80"/>
    <w:rsid w:val="002D2AB4"/>
    <w:rsid w:val="002D2AED"/>
    <w:rsid w:val="002D2D1D"/>
    <w:rsid w:val="002D3134"/>
    <w:rsid w:val="002D3574"/>
    <w:rsid w:val="002D38FC"/>
    <w:rsid w:val="002D426C"/>
    <w:rsid w:val="002D42F6"/>
    <w:rsid w:val="002D48D3"/>
    <w:rsid w:val="002D4B23"/>
    <w:rsid w:val="002D5394"/>
    <w:rsid w:val="002D561C"/>
    <w:rsid w:val="002D5DBB"/>
    <w:rsid w:val="002D6977"/>
    <w:rsid w:val="002D6B4F"/>
    <w:rsid w:val="002D745F"/>
    <w:rsid w:val="002D75BB"/>
    <w:rsid w:val="002D782C"/>
    <w:rsid w:val="002D7AA5"/>
    <w:rsid w:val="002D7C87"/>
    <w:rsid w:val="002D7CB4"/>
    <w:rsid w:val="002E03B0"/>
    <w:rsid w:val="002E046B"/>
    <w:rsid w:val="002E0ED2"/>
    <w:rsid w:val="002E1116"/>
    <w:rsid w:val="002E1349"/>
    <w:rsid w:val="002E1C5A"/>
    <w:rsid w:val="002E1F33"/>
    <w:rsid w:val="002E2149"/>
    <w:rsid w:val="002E22BE"/>
    <w:rsid w:val="002E22DD"/>
    <w:rsid w:val="002E2436"/>
    <w:rsid w:val="002E2FF4"/>
    <w:rsid w:val="002E3000"/>
    <w:rsid w:val="002E31D3"/>
    <w:rsid w:val="002E34C5"/>
    <w:rsid w:val="002E3687"/>
    <w:rsid w:val="002E3829"/>
    <w:rsid w:val="002E3B71"/>
    <w:rsid w:val="002E3BF5"/>
    <w:rsid w:val="002E44D1"/>
    <w:rsid w:val="002E4760"/>
    <w:rsid w:val="002E4B90"/>
    <w:rsid w:val="002E4D2F"/>
    <w:rsid w:val="002E4E4D"/>
    <w:rsid w:val="002E5553"/>
    <w:rsid w:val="002E585E"/>
    <w:rsid w:val="002E5911"/>
    <w:rsid w:val="002E5A75"/>
    <w:rsid w:val="002E5D2F"/>
    <w:rsid w:val="002E5D33"/>
    <w:rsid w:val="002E5E0C"/>
    <w:rsid w:val="002E5E92"/>
    <w:rsid w:val="002E6414"/>
    <w:rsid w:val="002E6443"/>
    <w:rsid w:val="002E6528"/>
    <w:rsid w:val="002E681F"/>
    <w:rsid w:val="002E6DC8"/>
    <w:rsid w:val="002E71A1"/>
    <w:rsid w:val="002E74C6"/>
    <w:rsid w:val="002E7557"/>
    <w:rsid w:val="002E7888"/>
    <w:rsid w:val="002E7BB7"/>
    <w:rsid w:val="002F0183"/>
    <w:rsid w:val="002F05D5"/>
    <w:rsid w:val="002F06CB"/>
    <w:rsid w:val="002F07A6"/>
    <w:rsid w:val="002F0BDC"/>
    <w:rsid w:val="002F0ECF"/>
    <w:rsid w:val="002F0F41"/>
    <w:rsid w:val="002F0FDE"/>
    <w:rsid w:val="002F13C5"/>
    <w:rsid w:val="002F15F9"/>
    <w:rsid w:val="002F169B"/>
    <w:rsid w:val="002F1988"/>
    <w:rsid w:val="002F198D"/>
    <w:rsid w:val="002F1E3D"/>
    <w:rsid w:val="002F212F"/>
    <w:rsid w:val="002F29F0"/>
    <w:rsid w:val="002F2A86"/>
    <w:rsid w:val="002F2B53"/>
    <w:rsid w:val="002F2DC3"/>
    <w:rsid w:val="002F30F5"/>
    <w:rsid w:val="002F3731"/>
    <w:rsid w:val="002F41ED"/>
    <w:rsid w:val="002F4C0A"/>
    <w:rsid w:val="002F4C3A"/>
    <w:rsid w:val="002F4C57"/>
    <w:rsid w:val="002F5105"/>
    <w:rsid w:val="002F5718"/>
    <w:rsid w:val="002F5733"/>
    <w:rsid w:val="002F5D52"/>
    <w:rsid w:val="002F647B"/>
    <w:rsid w:val="002F70F0"/>
    <w:rsid w:val="002F77AA"/>
    <w:rsid w:val="002F79FE"/>
    <w:rsid w:val="002F7E61"/>
    <w:rsid w:val="00300A07"/>
    <w:rsid w:val="00300C72"/>
    <w:rsid w:val="00300DB5"/>
    <w:rsid w:val="003010B5"/>
    <w:rsid w:val="0030113D"/>
    <w:rsid w:val="003012E6"/>
    <w:rsid w:val="00301647"/>
    <w:rsid w:val="0030192B"/>
    <w:rsid w:val="00301D17"/>
    <w:rsid w:val="0030259D"/>
    <w:rsid w:val="00302822"/>
    <w:rsid w:val="00302A0C"/>
    <w:rsid w:val="00302ACE"/>
    <w:rsid w:val="00302AD2"/>
    <w:rsid w:val="00302F60"/>
    <w:rsid w:val="00303508"/>
    <w:rsid w:val="0030427C"/>
    <w:rsid w:val="003042D4"/>
    <w:rsid w:val="00304AC1"/>
    <w:rsid w:val="003055C4"/>
    <w:rsid w:val="00305B2B"/>
    <w:rsid w:val="00306085"/>
    <w:rsid w:val="003060A8"/>
    <w:rsid w:val="00306252"/>
    <w:rsid w:val="003063AD"/>
    <w:rsid w:val="00306727"/>
    <w:rsid w:val="00307500"/>
    <w:rsid w:val="00307DFA"/>
    <w:rsid w:val="0031001F"/>
    <w:rsid w:val="0031041C"/>
    <w:rsid w:val="0031050D"/>
    <w:rsid w:val="0031053E"/>
    <w:rsid w:val="003119B0"/>
    <w:rsid w:val="0031211F"/>
    <w:rsid w:val="0031266F"/>
    <w:rsid w:val="00312A7C"/>
    <w:rsid w:val="00312A91"/>
    <w:rsid w:val="00312A9D"/>
    <w:rsid w:val="00312F1F"/>
    <w:rsid w:val="00313417"/>
    <w:rsid w:val="003134AD"/>
    <w:rsid w:val="00313761"/>
    <w:rsid w:val="00313F3C"/>
    <w:rsid w:val="00314798"/>
    <w:rsid w:val="00314B3B"/>
    <w:rsid w:val="00314B52"/>
    <w:rsid w:val="00314FF5"/>
    <w:rsid w:val="00315198"/>
    <w:rsid w:val="003153A1"/>
    <w:rsid w:val="003153EB"/>
    <w:rsid w:val="00315A89"/>
    <w:rsid w:val="00315AE3"/>
    <w:rsid w:val="00315B21"/>
    <w:rsid w:val="00315DC5"/>
    <w:rsid w:val="00315F37"/>
    <w:rsid w:val="00316561"/>
    <w:rsid w:val="003169FD"/>
    <w:rsid w:val="00316DF8"/>
    <w:rsid w:val="00316DFD"/>
    <w:rsid w:val="00316E1E"/>
    <w:rsid w:val="00316EE4"/>
    <w:rsid w:val="003172A7"/>
    <w:rsid w:val="0031769E"/>
    <w:rsid w:val="003178C3"/>
    <w:rsid w:val="003179DA"/>
    <w:rsid w:val="00317D2D"/>
    <w:rsid w:val="00317F17"/>
    <w:rsid w:val="00320BBE"/>
    <w:rsid w:val="003214C0"/>
    <w:rsid w:val="00321517"/>
    <w:rsid w:val="0032160E"/>
    <w:rsid w:val="003217E4"/>
    <w:rsid w:val="00321A79"/>
    <w:rsid w:val="00321D06"/>
    <w:rsid w:val="00321D43"/>
    <w:rsid w:val="00321D58"/>
    <w:rsid w:val="0032292D"/>
    <w:rsid w:val="00322A17"/>
    <w:rsid w:val="00323631"/>
    <w:rsid w:val="0032409B"/>
    <w:rsid w:val="00324524"/>
    <w:rsid w:val="003246ED"/>
    <w:rsid w:val="0032487E"/>
    <w:rsid w:val="00324B70"/>
    <w:rsid w:val="00325018"/>
    <w:rsid w:val="00325069"/>
    <w:rsid w:val="003254E8"/>
    <w:rsid w:val="00325A9E"/>
    <w:rsid w:val="00325BB2"/>
    <w:rsid w:val="00325D0D"/>
    <w:rsid w:val="00325E0A"/>
    <w:rsid w:val="00325EB4"/>
    <w:rsid w:val="0032622C"/>
    <w:rsid w:val="00326252"/>
    <w:rsid w:val="00326753"/>
    <w:rsid w:val="00326A25"/>
    <w:rsid w:val="00326E64"/>
    <w:rsid w:val="0032717B"/>
    <w:rsid w:val="003278BA"/>
    <w:rsid w:val="00327AC2"/>
    <w:rsid w:val="003306A2"/>
    <w:rsid w:val="00330D46"/>
    <w:rsid w:val="00330F1F"/>
    <w:rsid w:val="00331625"/>
    <w:rsid w:val="00331931"/>
    <w:rsid w:val="00331A5F"/>
    <w:rsid w:val="00331C3A"/>
    <w:rsid w:val="00331EDA"/>
    <w:rsid w:val="00332189"/>
    <w:rsid w:val="00332F2C"/>
    <w:rsid w:val="00333033"/>
    <w:rsid w:val="0033314C"/>
    <w:rsid w:val="00333179"/>
    <w:rsid w:val="00333380"/>
    <w:rsid w:val="003337C6"/>
    <w:rsid w:val="00333A2F"/>
    <w:rsid w:val="00333B6A"/>
    <w:rsid w:val="00333D25"/>
    <w:rsid w:val="003340B8"/>
    <w:rsid w:val="00334134"/>
    <w:rsid w:val="0033440F"/>
    <w:rsid w:val="003347F7"/>
    <w:rsid w:val="00334875"/>
    <w:rsid w:val="00334C21"/>
    <w:rsid w:val="00334EF5"/>
    <w:rsid w:val="00335E31"/>
    <w:rsid w:val="0033628F"/>
    <w:rsid w:val="0033686F"/>
    <w:rsid w:val="0033688B"/>
    <w:rsid w:val="00336DE5"/>
    <w:rsid w:val="00337111"/>
    <w:rsid w:val="00337408"/>
    <w:rsid w:val="003376E1"/>
    <w:rsid w:val="00337868"/>
    <w:rsid w:val="0033797E"/>
    <w:rsid w:val="00337D48"/>
    <w:rsid w:val="003408F0"/>
    <w:rsid w:val="00340BB8"/>
    <w:rsid w:val="00340D3E"/>
    <w:rsid w:val="00340F88"/>
    <w:rsid w:val="003410D5"/>
    <w:rsid w:val="0034114D"/>
    <w:rsid w:val="003411FE"/>
    <w:rsid w:val="00341399"/>
    <w:rsid w:val="0034161E"/>
    <w:rsid w:val="00341D4C"/>
    <w:rsid w:val="00341F59"/>
    <w:rsid w:val="0034207F"/>
    <w:rsid w:val="003421E8"/>
    <w:rsid w:val="0034224D"/>
    <w:rsid w:val="00342297"/>
    <w:rsid w:val="00342316"/>
    <w:rsid w:val="0034248C"/>
    <w:rsid w:val="003425C3"/>
    <w:rsid w:val="003425DD"/>
    <w:rsid w:val="0034280C"/>
    <w:rsid w:val="00342E64"/>
    <w:rsid w:val="00343100"/>
    <w:rsid w:val="0034312E"/>
    <w:rsid w:val="00343AA5"/>
    <w:rsid w:val="00343DDD"/>
    <w:rsid w:val="00343EA6"/>
    <w:rsid w:val="00343F93"/>
    <w:rsid w:val="003444E6"/>
    <w:rsid w:val="00344669"/>
    <w:rsid w:val="0034494D"/>
    <w:rsid w:val="00344AB7"/>
    <w:rsid w:val="00344D6E"/>
    <w:rsid w:val="00344F54"/>
    <w:rsid w:val="003451EE"/>
    <w:rsid w:val="003456FF"/>
    <w:rsid w:val="003457F1"/>
    <w:rsid w:val="00345963"/>
    <w:rsid w:val="00345FCD"/>
    <w:rsid w:val="0034605B"/>
    <w:rsid w:val="003466F7"/>
    <w:rsid w:val="00346ADF"/>
    <w:rsid w:val="00347526"/>
    <w:rsid w:val="00347812"/>
    <w:rsid w:val="0034791C"/>
    <w:rsid w:val="00347A78"/>
    <w:rsid w:val="00347C3F"/>
    <w:rsid w:val="00347CDD"/>
    <w:rsid w:val="00347DED"/>
    <w:rsid w:val="00350067"/>
    <w:rsid w:val="003503A8"/>
    <w:rsid w:val="0035068B"/>
    <w:rsid w:val="003506D7"/>
    <w:rsid w:val="00351631"/>
    <w:rsid w:val="00351996"/>
    <w:rsid w:val="00351B0C"/>
    <w:rsid w:val="00351C28"/>
    <w:rsid w:val="0035206E"/>
    <w:rsid w:val="003521D1"/>
    <w:rsid w:val="00352302"/>
    <w:rsid w:val="003529FB"/>
    <w:rsid w:val="00352BEE"/>
    <w:rsid w:val="00352E5F"/>
    <w:rsid w:val="003530C3"/>
    <w:rsid w:val="00353188"/>
    <w:rsid w:val="0035358D"/>
    <w:rsid w:val="00353A1E"/>
    <w:rsid w:val="00353D94"/>
    <w:rsid w:val="00353F59"/>
    <w:rsid w:val="00354179"/>
    <w:rsid w:val="003541B7"/>
    <w:rsid w:val="003545CA"/>
    <w:rsid w:val="0035484E"/>
    <w:rsid w:val="00354A7F"/>
    <w:rsid w:val="00354DBA"/>
    <w:rsid w:val="00354F24"/>
    <w:rsid w:val="00355335"/>
    <w:rsid w:val="003553A5"/>
    <w:rsid w:val="00355697"/>
    <w:rsid w:val="00355826"/>
    <w:rsid w:val="00355864"/>
    <w:rsid w:val="003558F6"/>
    <w:rsid w:val="00355FA7"/>
    <w:rsid w:val="00356026"/>
    <w:rsid w:val="003563B4"/>
    <w:rsid w:val="00356514"/>
    <w:rsid w:val="00356A79"/>
    <w:rsid w:val="00356B64"/>
    <w:rsid w:val="00357461"/>
    <w:rsid w:val="003601B2"/>
    <w:rsid w:val="003609AA"/>
    <w:rsid w:val="003609C1"/>
    <w:rsid w:val="00360AD6"/>
    <w:rsid w:val="00360DE0"/>
    <w:rsid w:val="00360F5B"/>
    <w:rsid w:val="00361249"/>
    <w:rsid w:val="0036126C"/>
    <w:rsid w:val="003613B5"/>
    <w:rsid w:val="00361B94"/>
    <w:rsid w:val="00361D13"/>
    <w:rsid w:val="00361ECA"/>
    <w:rsid w:val="0036200D"/>
    <w:rsid w:val="0036258B"/>
    <w:rsid w:val="003625F0"/>
    <w:rsid w:val="00362602"/>
    <w:rsid w:val="00362729"/>
    <w:rsid w:val="00362A66"/>
    <w:rsid w:val="00362A68"/>
    <w:rsid w:val="003636D0"/>
    <w:rsid w:val="003636D4"/>
    <w:rsid w:val="0036397C"/>
    <w:rsid w:val="00363F02"/>
    <w:rsid w:val="0036408A"/>
    <w:rsid w:val="00364559"/>
    <w:rsid w:val="00364723"/>
    <w:rsid w:val="00364C9A"/>
    <w:rsid w:val="00365297"/>
    <w:rsid w:val="00365416"/>
    <w:rsid w:val="00365FCE"/>
    <w:rsid w:val="00365FE5"/>
    <w:rsid w:val="0036600D"/>
    <w:rsid w:val="003664C8"/>
    <w:rsid w:val="0036697D"/>
    <w:rsid w:val="00366AF3"/>
    <w:rsid w:val="00366B4B"/>
    <w:rsid w:val="00366E1B"/>
    <w:rsid w:val="003672D8"/>
    <w:rsid w:val="0036739A"/>
    <w:rsid w:val="0036747C"/>
    <w:rsid w:val="00367EA9"/>
    <w:rsid w:val="00370000"/>
    <w:rsid w:val="00370105"/>
    <w:rsid w:val="00370773"/>
    <w:rsid w:val="00370C5B"/>
    <w:rsid w:val="00370DA6"/>
    <w:rsid w:val="003718A2"/>
    <w:rsid w:val="003718C3"/>
    <w:rsid w:val="00371A0A"/>
    <w:rsid w:val="00371E29"/>
    <w:rsid w:val="003727CD"/>
    <w:rsid w:val="00372ABB"/>
    <w:rsid w:val="00372DB6"/>
    <w:rsid w:val="003731E8"/>
    <w:rsid w:val="00373597"/>
    <w:rsid w:val="003738C9"/>
    <w:rsid w:val="00373BEF"/>
    <w:rsid w:val="0037428C"/>
    <w:rsid w:val="003743EF"/>
    <w:rsid w:val="00374412"/>
    <w:rsid w:val="0037523B"/>
    <w:rsid w:val="003753F7"/>
    <w:rsid w:val="003756A1"/>
    <w:rsid w:val="00375A62"/>
    <w:rsid w:val="00375A74"/>
    <w:rsid w:val="00375DE3"/>
    <w:rsid w:val="003763C4"/>
    <w:rsid w:val="003767D7"/>
    <w:rsid w:val="00376A69"/>
    <w:rsid w:val="00376EF3"/>
    <w:rsid w:val="00376FAE"/>
    <w:rsid w:val="00376FEE"/>
    <w:rsid w:val="0037727C"/>
    <w:rsid w:val="003772B4"/>
    <w:rsid w:val="00377A63"/>
    <w:rsid w:val="00377DA0"/>
    <w:rsid w:val="0038003C"/>
    <w:rsid w:val="003803CA"/>
    <w:rsid w:val="00380438"/>
    <w:rsid w:val="0038051D"/>
    <w:rsid w:val="00380BE2"/>
    <w:rsid w:val="00380DF8"/>
    <w:rsid w:val="003813B3"/>
    <w:rsid w:val="003817EC"/>
    <w:rsid w:val="00381A91"/>
    <w:rsid w:val="003820EB"/>
    <w:rsid w:val="003824AA"/>
    <w:rsid w:val="00382A3F"/>
    <w:rsid w:val="00382AA9"/>
    <w:rsid w:val="00383257"/>
    <w:rsid w:val="00383634"/>
    <w:rsid w:val="003836DC"/>
    <w:rsid w:val="003837A0"/>
    <w:rsid w:val="00383F95"/>
    <w:rsid w:val="00383FF6"/>
    <w:rsid w:val="0038400F"/>
    <w:rsid w:val="00384122"/>
    <w:rsid w:val="00384ADF"/>
    <w:rsid w:val="00384CAE"/>
    <w:rsid w:val="00384CB1"/>
    <w:rsid w:val="00384E94"/>
    <w:rsid w:val="00384FF4"/>
    <w:rsid w:val="0038559E"/>
    <w:rsid w:val="0038569C"/>
    <w:rsid w:val="00386325"/>
    <w:rsid w:val="0038653A"/>
    <w:rsid w:val="00386B09"/>
    <w:rsid w:val="00386D61"/>
    <w:rsid w:val="00386DC1"/>
    <w:rsid w:val="00386F46"/>
    <w:rsid w:val="00387193"/>
    <w:rsid w:val="003873D0"/>
    <w:rsid w:val="003876EA"/>
    <w:rsid w:val="00387858"/>
    <w:rsid w:val="00391156"/>
    <w:rsid w:val="003911E0"/>
    <w:rsid w:val="003912A1"/>
    <w:rsid w:val="003917A7"/>
    <w:rsid w:val="00392593"/>
    <w:rsid w:val="003927DD"/>
    <w:rsid w:val="00392B47"/>
    <w:rsid w:val="00392F4B"/>
    <w:rsid w:val="003933A8"/>
    <w:rsid w:val="00393A8B"/>
    <w:rsid w:val="00393BF4"/>
    <w:rsid w:val="00393FAA"/>
    <w:rsid w:val="0039415F"/>
    <w:rsid w:val="00394307"/>
    <w:rsid w:val="0039463F"/>
    <w:rsid w:val="0039477E"/>
    <w:rsid w:val="00394873"/>
    <w:rsid w:val="00394875"/>
    <w:rsid w:val="003948BD"/>
    <w:rsid w:val="00395144"/>
    <w:rsid w:val="003954A4"/>
    <w:rsid w:val="00396452"/>
    <w:rsid w:val="0039695B"/>
    <w:rsid w:val="00396C39"/>
    <w:rsid w:val="00396D03"/>
    <w:rsid w:val="003970D2"/>
    <w:rsid w:val="003972D7"/>
    <w:rsid w:val="003972DF"/>
    <w:rsid w:val="003975FB"/>
    <w:rsid w:val="003978F8"/>
    <w:rsid w:val="00397A78"/>
    <w:rsid w:val="003A040B"/>
    <w:rsid w:val="003A042A"/>
    <w:rsid w:val="003A1126"/>
    <w:rsid w:val="003A1206"/>
    <w:rsid w:val="003A16EE"/>
    <w:rsid w:val="003A17EE"/>
    <w:rsid w:val="003A1F3E"/>
    <w:rsid w:val="003A2098"/>
    <w:rsid w:val="003A2BFF"/>
    <w:rsid w:val="003A2FE3"/>
    <w:rsid w:val="003A3301"/>
    <w:rsid w:val="003A3676"/>
    <w:rsid w:val="003A373B"/>
    <w:rsid w:val="003A3ACA"/>
    <w:rsid w:val="003A3D15"/>
    <w:rsid w:val="003A3D8A"/>
    <w:rsid w:val="003A3E19"/>
    <w:rsid w:val="003A3E80"/>
    <w:rsid w:val="003A3ED9"/>
    <w:rsid w:val="003A3EED"/>
    <w:rsid w:val="003A3F2F"/>
    <w:rsid w:val="003A402D"/>
    <w:rsid w:val="003A414F"/>
    <w:rsid w:val="003A4666"/>
    <w:rsid w:val="003A48E1"/>
    <w:rsid w:val="003A4C25"/>
    <w:rsid w:val="003A4E80"/>
    <w:rsid w:val="003A5023"/>
    <w:rsid w:val="003A52C2"/>
    <w:rsid w:val="003A538F"/>
    <w:rsid w:val="003A5517"/>
    <w:rsid w:val="003A5792"/>
    <w:rsid w:val="003A5DC8"/>
    <w:rsid w:val="003A5E0B"/>
    <w:rsid w:val="003A607D"/>
    <w:rsid w:val="003A7136"/>
    <w:rsid w:val="003A7302"/>
    <w:rsid w:val="003A73B6"/>
    <w:rsid w:val="003A75E6"/>
    <w:rsid w:val="003A7AFC"/>
    <w:rsid w:val="003A7D99"/>
    <w:rsid w:val="003A7E54"/>
    <w:rsid w:val="003A7E6D"/>
    <w:rsid w:val="003B0139"/>
    <w:rsid w:val="003B079C"/>
    <w:rsid w:val="003B0ABC"/>
    <w:rsid w:val="003B0AC8"/>
    <w:rsid w:val="003B0FCB"/>
    <w:rsid w:val="003B1499"/>
    <w:rsid w:val="003B1604"/>
    <w:rsid w:val="003B17F2"/>
    <w:rsid w:val="003B1A16"/>
    <w:rsid w:val="003B1D62"/>
    <w:rsid w:val="003B1F7B"/>
    <w:rsid w:val="003B21FD"/>
    <w:rsid w:val="003B233E"/>
    <w:rsid w:val="003B2810"/>
    <w:rsid w:val="003B2B0E"/>
    <w:rsid w:val="003B2C2B"/>
    <w:rsid w:val="003B2E0D"/>
    <w:rsid w:val="003B2F4B"/>
    <w:rsid w:val="003B3327"/>
    <w:rsid w:val="003B333D"/>
    <w:rsid w:val="003B3A12"/>
    <w:rsid w:val="003B3AA2"/>
    <w:rsid w:val="003B3D40"/>
    <w:rsid w:val="003B403A"/>
    <w:rsid w:val="003B443D"/>
    <w:rsid w:val="003B4608"/>
    <w:rsid w:val="003B467D"/>
    <w:rsid w:val="003B4750"/>
    <w:rsid w:val="003B47C3"/>
    <w:rsid w:val="003B535E"/>
    <w:rsid w:val="003B53BD"/>
    <w:rsid w:val="003B5600"/>
    <w:rsid w:val="003B569B"/>
    <w:rsid w:val="003B57ED"/>
    <w:rsid w:val="003B5908"/>
    <w:rsid w:val="003B5BAC"/>
    <w:rsid w:val="003B5E6F"/>
    <w:rsid w:val="003B619C"/>
    <w:rsid w:val="003B62F6"/>
    <w:rsid w:val="003B6729"/>
    <w:rsid w:val="003B68B1"/>
    <w:rsid w:val="003B69BD"/>
    <w:rsid w:val="003B6C97"/>
    <w:rsid w:val="003B6E56"/>
    <w:rsid w:val="003B71A1"/>
    <w:rsid w:val="003B7362"/>
    <w:rsid w:val="003B74BE"/>
    <w:rsid w:val="003B752E"/>
    <w:rsid w:val="003B7573"/>
    <w:rsid w:val="003B75ED"/>
    <w:rsid w:val="003B7771"/>
    <w:rsid w:val="003B781C"/>
    <w:rsid w:val="003C0011"/>
    <w:rsid w:val="003C00CA"/>
    <w:rsid w:val="003C03A7"/>
    <w:rsid w:val="003C045D"/>
    <w:rsid w:val="003C074C"/>
    <w:rsid w:val="003C0980"/>
    <w:rsid w:val="003C0A6C"/>
    <w:rsid w:val="003C1B79"/>
    <w:rsid w:val="003C1D58"/>
    <w:rsid w:val="003C1F69"/>
    <w:rsid w:val="003C224A"/>
    <w:rsid w:val="003C25F9"/>
    <w:rsid w:val="003C2785"/>
    <w:rsid w:val="003C2BDA"/>
    <w:rsid w:val="003C2C0D"/>
    <w:rsid w:val="003C2C66"/>
    <w:rsid w:val="003C2F25"/>
    <w:rsid w:val="003C300B"/>
    <w:rsid w:val="003C30EC"/>
    <w:rsid w:val="003C3615"/>
    <w:rsid w:val="003C390B"/>
    <w:rsid w:val="003C394B"/>
    <w:rsid w:val="003C3B57"/>
    <w:rsid w:val="003C4929"/>
    <w:rsid w:val="003C4FCB"/>
    <w:rsid w:val="003C501E"/>
    <w:rsid w:val="003C5140"/>
    <w:rsid w:val="003C6022"/>
    <w:rsid w:val="003C6914"/>
    <w:rsid w:val="003C6DE3"/>
    <w:rsid w:val="003C6ECF"/>
    <w:rsid w:val="003C75D1"/>
    <w:rsid w:val="003C7903"/>
    <w:rsid w:val="003C7A8F"/>
    <w:rsid w:val="003C7D07"/>
    <w:rsid w:val="003D0000"/>
    <w:rsid w:val="003D0596"/>
    <w:rsid w:val="003D12C0"/>
    <w:rsid w:val="003D1488"/>
    <w:rsid w:val="003D1B95"/>
    <w:rsid w:val="003D2616"/>
    <w:rsid w:val="003D2635"/>
    <w:rsid w:val="003D2A34"/>
    <w:rsid w:val="003D2FC3"/>
    <w:rsid w:val="003D3028"/>
    <w:rsid w:val="003D30C1"/>
    <w:rsid w:val="003D3CD4"/>
    <w:rsid w:val="003D3FBD"/>
    <w:rsid w:val="003D4029"/>
    <w:rsid w:val="003D432D"/>
    <w:rsid w:val="003D44EC"/>
    <w:rsid w:val="003D4754"/>
    <w:rsid w:val="003D4E8A"/>
    <w:rsid w:val="003D4F8B"/>
    <w:rsid w:val="003D5307"/>
    <w:rsid w:val="003D55BE"/>
    <w:rsid w:val="003D5A9F"/>
    <w:rsid w:val="003D6672"/>
    <w:rsid w:val="003D66C9"/>
    <w:rsid w:val="003D6CC1"/>
    <w:rsid w:val="003D70B4"/>
    <w:rsid w:val="003D70C8"/>
    <w:rsid w:val="003E00FF"/>
    <w:rsid w:val="003E07D5"/>
    <w:rsid w:val="003E0F81"/>
    <w:rsid w:val="003E11F5"/>
    <w:rsid w:val="003E1457"/>
    <w:rsid w:val="003E1808"/>
    <w:rsid w:val="003E1B68"/>
    <w:rsid w:val="003E1BAD"/>
    <w:rsid w:val="003E240E"/>
    <w:rsid w:val="003E2457"/>
    <w:rsid w:val="003E246F"/>
    <w:rsid w:val="003E2485"/>
    <w:rsid w:val="003E263F"/>
    <w:rsid w:val="003E26E7"/>
    <w:rsid w:val="003E2FEB"/>
    <w:rsid w:val="003E329B"/>
    <w:rsid w:val="003E33D8"/>
    <w:rsid w:val="003E3643"/>
    <w:rsid w:val="003E3AD8"/>
    <w:rsid w:val="003E3D14"/>
    <w:rsid w:val="003E44F1"/>
    <w:rsid w:val="003E4645"/>
    <w:rsid w:val="003E4694"/>
    <w:rsid w:val="003E47FB"/>
    <w:rsid w:val="003E4809"/>
    <w:rsid w:val="003E482A"/>
    <w:rsid w:val="003E48F1"/>
    <w:rsid w:val="003E5011"/>
    <w:rsid w:val="003E53CE"/>
    <w:rsid w:val="003E55A4"/>
    <w:rsid w:val="003E5937"/>
    <w:rsid w:val="003E5D83"/>
    <w:rsid w:val="003E5DAE"/>
    <w:rsid w:val="003E63BD"/>
    <w:rsid w:val="003E6915"/>
    <w:rsid w:val="003E6B1A"/>
    <w:rsid w:val="003E7083"/>
    <w:rsid w:val="003E7163"/>
    <w:rsid w:val="003E7320"/>
    <w:rsid w:val="003E7911"/>
    <w:rsid w:val="003E794F"/>
    <w:rsid w:val="003E7969"/>
    <w:rsid w:val="003E7DAE"/>
    <w:rsid w:val="003F009A"/>
    <w:rsid w:val="003F00F4"/>
    <w:rsid w:val="003F03CD"/>
    <w:rsid w:val="003F065A"/>
    <w:rsid w:val="003F0B31"/>
    <w:rsid w:val="003F0C14"/>
    <w:rsid w:val="003F0C2C"/>
    <w:rsid w:val="003F0C6C"/>
    <w:rsid w:val="003F0D61"/>
    <w:rsid w:val="003F11FE"/>
    <w:rsid w:val="003F13DA"/>
    <w:rsid w:val="003F1655"/>
    <w:rsid w:val="003F1A32"/>
    <w:rsid w:val="003F1A90"/>
    <w:rsid w:val="003F1C36"/>
    <w:rsid w:val="003F1C5B"/>
    <w:rsid w:val="003F1DFD"/>
    <w:rsid w:val="003F1ED4"/>
    <w:rsid w:val="003F1F7A"/>
    <w:rsid w:val="003F23C3"/>
    <w:rsid w:val="003F2B5E"/>
    <w:rsid w:val="003F3164"/>
    <w:rsid w:val="003F3345"/>
    <w:rsid w:val="003F3506"/>
    <w:rsid w:val="003F38A2"/>
    <w:rsid w:val="003F3A15"/>
    <w:rsid w:val="003F3E86"/>
    <w:rsid w:val="003F3FCF"/>
    <w:rsid w:val="003F43E9"/>
    <w:rsid w:val="003F449D"/>
    <w:rsid w:val="003F44A7"/>
    <w:rsid w:val="003F493C"/>
    <w:rsid w:val="003F49F4"/>
    <w:rsid w:val="003F5080"/>
    <w:rsid w:val="003F5238"/>
    <w:rsid w:val="003F5285"/>
    <w:rsid w:val="003F596E"/>
    <w:rsid w:val="003F5970"/>
    <w:rsid w:val="003F5A35"/>
    <w:rsid w:val="003F5B7D"/>
    <w:rsid w:val="003F5DDD"/>
    <w:rsid w:val="003F5E44"/>
    <w:rsid w:val="003F5F43"/>
    <w:rsid w:val="003F6637"/>
    <w:rsid w:val="003F6BDD"/>
    <w:rsid w:val="003F6E3B"/>
    <w:rsid w:val="003F71AF"/>
    <w:rsid w:val="003F71F0"/>
    <w:rsid w:val="003F774D"/>
    <w:rsid w:val="003F782D"/>
    <w:rsid w:val="003F7C1A"/>
    <w:rsid w:val="003F7D22"/>
    <w:rsid w:val="003F7EFB"/>
    <w:rsid w:val="003F7FF2"/>
    <w:rsid w:val="00400258"/>
    <w:rsid w:val="00400A66"/>
    <w:rsid w:val="00400DBD"/>
    <w:rsid w:val="00400F59"/>
    <w:rsid w:val="004012A4"/>
    <w:rsid w:val="004017AD"/>
    <w:rsid w:val="00401BF0"/>
    <w:rsid w:val="00401EC5"/>
    <w:rsid w:val="0040216D"/>
    <w:rsid w:val="004024A9"/>
    <w:rsid w:val="0040251B"/>
    <w:rsid w:val="004028A1"/>
    <w:rsid w:val="004028D1"/>
    <w:rsid w:val="0040292D"/>
    <w:rsid w:val="00402A47"/>
    <w:rsid w:val="00402CE5"/>
    <w:rsid w:val="00402E6E"/>
    <w:rsid w:val="004030D9"/>
    <w:rsid w:val="0040337A"/>
    <w:rsid w:val="00403413"/>
    <w:rsid w:val="004034E3"/>
    <w:rsid w:val="00403B0A"/>
    <w:rsid w:val="00403B47"/>
    <w:rsid w:val="00403C26"/>
    <w:rsid w:val="00403D9C"/>
    <w:rsid w:val="00403DAC"/>
    <w:rsid w:val="00404524"/>
    <w:rsid w:val="00404BA6"/>
    <w:rsid w:val="00404C09"/>
    <w:rsid w:val="00404DEE"/>
    <w:rsid w:val="00405A58"/>
    <w:rsid w:val="00405B7C"/>
    <w:rsid w:val="00405D53"/>
    <w:rsid w:val="004065BD"/>
    <w:rsid w:val="0040698A"/>
    <w:rsid w:val="0040743E"/>
    <w:rsid w:val="004075D4"/>
    <w:rsid w:val="0040777B"/>
    <w:rsid w:val="00407885"/>
    <w:rsid w:val="00407B62"/>
    <w:rsid w:val="00407E13"/>
    <w:rsid w:val="004100F3"/>
    <w:rsid w:val="0041021B"/>
    <w:rsid w:val="00410659"/>
    <w:rsid w:val="00410A12"/>
    <w:rsid w:val="00410A8B"/>
    <w:rsid w:val="00410ED7"/>
    <w:rsid w:val="00411642"/>
    <w:rsid w:val="00411972"/>
    <w:rsid w:val="00412A85"/>
    <w:rsid w:val="004138BA"/>
    <w:rsid w:val="00413AAE"/>
    <w:rsid w:val="004142F7"/>
    <w:rsid w:val="00414558"/>
    <w:rsid w:val="0041464E"/>
    <w:rsid w:val="0041469A"/>
    <w:rsid w:val="00414C7D"/>
    <w:rsid w:val="00414F4F"/>
    <w:rsid w:val="00414FFF"/>
    <w:rsid w:val="0041527B"/>
    <w:rsid w:val="00415A4A"/>
    <w:rsid w:val="00415B2D"/>
    <w:rsid w:val="00415D09"/>
    <w:rsid w:val="00416026"/>
    <w:rsid w:val="00416180"/>
    <w:rsid w:val="00416661"/>
    <w:rsid w:val="00416A5D"/>
    <w:rsid w:val="00416B32"/>
    <w:rsid w:val="00416FC0"/>
    <w:rsid w:val="00417039"/>
    <w:rsid w:val="00417333"/>
    <w:rsid w:val="0041744E"/>
    <w:rsid w:val="00417748"/>
    <w:rsid w:val="004178B0"/>
    <w:rsid w:val="00417B20"/>
    <w:rsid w:val="00417BBD"/>
    <w:rsid w:val="00417EBE"/>
    <w:rsid w:val="00420124"/>
    <w:rsid w:val="00420679"/>
    <w:rsid w:val="00420898"/>
    <w:rsid w:val="004209DE"/>
    <w:rsid w:val="00421842"/>
    <w:rsid w:val="004218CB"/>
    <w:rsid w:val="00421A49"/>
    <w:rsid w:val="004220EE"/>
    <w:rsid w:val="004222DD"/>
    <w:rsid w:val="004222FC"/>
    <w:rsid w:val="00423340"/>
    <w:rsid w:val="00423509"/>
    <w:rsid w:val="004235C5"/>
    <w:rsid w:val="0042392C"/>
    <w:rsid w:val="00423BC4"/>
    <w:rsid w:val="00423F1F"/>
    <w:rsid w:val="0042404A"/>
    <w:rsid w:val="00424085"/>
    <w:rsid w:val="004244A5"/>
    <w:rsid w:val="004247A7"/>
    <w:rsid w:val="004250D8"/>
    <w:rsid w:val="00425114"/>
    <w:rsid w:val="004253CE"/>
    <w:rsid w:val="004255B5"/>
    <w:rsid w:val="0042583D"/>
    <w:rsid w:val="0042583F"/>
    <w:rsid w:val="004258F2"/>
    <w:rsid w:val="0042596B"/>
    <w:rsid w:val="00425A28"/>
    <w:rsid w:val="00425AE1"/>
    <w:rsid w:val="00425FE5"/>
    <w:rsid w:val="00426153"/>
    <w:rsid w:val="004261E6"/>
    <w:rsid w:val="0042631C"/>
    <w:rsid w:val="00426327"/>
    <w:rsid w:val="00426526"/>
    <w:rsid w:val="00426A0C"/>
    <w:rsid w:val="00426B93"/>
    <w:rsid w:val="00426C8A"/>
    <w:rsid w:val="00427279"/>
    <w:rsid w:val="004272B7"/>
    <w:rsid w:val="004274DB"/>
    <w:rsid w:val="00427555"/>
    <w:rsid w:val="00427560"/>
    <w:rsid w:val="00427C49"/>
    <w:rsid w:val="00427C56"/>
    <w:rsid w:val="00427F39"/>
    <w:rsid w:val="004302B1"/>
    <w:rsid w:val="00430302"/>
    <w:rsid w:val="00430618"/>
    <w:rsid w:val="0043079E"/>
    <w:rsid w:val="00430D33"/>
    <w:rsid w:val="004310D1"/>
    <w:rsid w:val="0043117D"/>
    <w:rsid w:val="00431825"/>
    <w:rsid w:val="00431AF5"/>
    <w:rsid w:val="00431B86"/>
    <w:rsid w:val="00431D61"/>
    <w:rsid w:val="00431EF3"/>
    <w:rsid w:val="0043270B"/>
    <w:rsid w:val="004328CE"/>
    <w:rsid w:val="0043293F"/>
    <w:rsid w:val="00432E2E"/>
    <w:rsid w:val="004333D5"/>
    <w:rsid w:val="004335DB"/>
    <w:rsid w:val="00433833"/>
    <w:rsid w:val="00433BC1"/>
    <w:rsid w:val="00433F43"/>
    <w:rsid w:val="004342DF"/>
    <w:rsid w:val="004343B1"/>
    <w:rsid w:val="0043440C"/>
    <w:rsid w:val="0043446C"/>
    <w:rsid w:val="00434A81"/>
    <w:rsid w:val="00434D6D"/>
    <w:rsid w:val="00435665"/>
    <w:rsid w:val="00435CE8"/>
    <w:rsid w:val="00435F95"/>
    <w:rsid w:val="00436175"/>
    <w:rsid w:val="0043673B"/>
    <w:rsid w:val="00436860"/>
    <w:rsid w:val="00436A8F"/>
    <w:rsid w:val="00436E5A"/>
    <w:rsid w:val="004371A0"/>
    <w:rsid w:val="00437284"/>
    <w:rsid w:val="00437359"/>
    <w:rsid w:val="00437842"/>
    <w:rsid w:val="00437936"/>
    <w:rsid w:val="00437C9B"/>
    <w:rsid w:val="00437F3B"/>
    <w:rsid w:val="00440146"/>
    <w:rsid w:val="004408C0"/>
    <w:rsid w:val="0044145F"/>
    <w:rsid w:val="0044148B"/>
    <w:rsid w:val="004414D0"/>
    <w:rsid w:val="004415AD"/>
    <w:rsid w:val="0044168C"/>
    <w:rsid w:val="0044198C"/>
    <w:rsid w:val="00441D94"/>
    <w:rsid w:val="004420BA"/>
    <w:rsid w:val="0044218D"/>
    <w:rsid w:val="00442623"/>
    <w:rsid w:val="004426B4"/>
    <w:rsid w:val="00442B8D"/>
    <w:rsid w:val="00443356"/>
    <w:rsid w:val="004434D5"/>
    <w:rsid w:val="004435BE"/>
    <w:rsid w:val="004439FC"/>
    <w:rsid w:val="00443F49"/>
    <w:rsid w:val="0044412B"/>
    <w:rsid w:val="00444235"/>
    <w:rsid w:val="00444286"/>
    <w:rsid w:val="0044459B"/>
    <w:rsid w:val="00444889"/>
    <w:rsid w:val="00444B64"/>
    <w:rsid w:val="00444D80"/>
    <w:rsid w:val="00444EF3"/>
    <w:rsid w:val="00445724"/>
    <w:rsid w:val="0044579C"/>
    <w:rsid w:val="00445A48"/>
    <w:rsid w:val="00445B0B"/>
    <w:rsid w:val="0044606C"/>
    <w:rsid w:val="00446103"/>
    <w:rsid w:val="0044611A"/>
    <w:rsid w:val="00446B9A"/>
    <w:rsid w:val="00447105"/>
    <w:rsid w:val="00447172"/>
    <w:rsid w:val="004502DD"/>
    <w:rsid w:val="00450439"/>
    <w:rsid w:val="004506AD"/>
    <w:rsid w:val="00450A25"/>
    <w:rsid w:val="0045146F"/>
    <w:rsid w:val="00451556"/>
    <w:rsid w:val="0045185B"/>
    <w:rsid w:val="00451908"/>
    <w:rsid w:val="00451D86"/>
    <w:rsid w:val="004521BF"/>
    <w:rsid w:val="004521E5"/>
    <w:rsid w:val="00452294"/>
    <w:rsid w:val="00452428"/>
    <w:rsid w:val="00452568"/>
    <w:rsid w:val="00452C67"/>
    <w:rsid w:val="00452F7D"/>
    <w:rsid w:val="00453216"/>
    <w:rsid w:val="00453399"/>
    <w:rsid w:val="00453555"/>
    <w:rsid w:val="00453612"/>
    <w:rsid w:val="00453614"/>
    <w:rsid w:val="004536F4"/>
    <w:rsid w:val="0045376B"/>
    <w:rsid w:val="00453B3B"/>
    <w:rsid w:val="00454104"/>
    <w:rsid w:val="0045435C"/>
    <w:rsid w:val="004546C8"/>
    <w:rsid w:val="00454797"/>
    <w:rsid w:val="004547DD"/>
    <w:rsid w:val="00454918"/>
    <w:rsid w:val="004549B3"/>
    <w:rsid w:val="00454D17"/>
    <w:rsid w:val="00454E6C"/>
    <w:rsid w:val="00454FBE"/>
    <w:rsid w:val="004551B7"/>
    <w:rsid w:val="004551D4"/>
    <w:rsid w:val="0045545D"/>
    <w:rsid w:val="00455860"/>
    <w:rsid w:val="00455994"/>
    <w:rsid w:val="00455BEE"/>
    <w:rsid w:val="00455FB7"/>
    <w:rsid w:val="004565E0"/>
    <w:rsid w:val="00456C5E"/>
    <w:rsid w:val="00456F3C"/>
    <w:rsid w:val="0045706A"/>
    <w:rsid w:val="004575D9"/>
    <w:rsid w:val="00457877"/>
    <w:rsid w:val="00457963"/>
    <w:rsid w:val="0045796F"/>
    <w:rsid w:val="00460B70"/>
    <w:rsid w:val="00460EB8"/>
    <w:rsid w:val="00460F4A"/>
    <w:rsid w:val="004618AF"/>
    <w:rsid w:val="00461991"/>
    <w:rsid w:val="00461B86"/>
    <w:rsid w:val="00461C70"/>
    <w:rsid w:val="004620C7"/>
    <w:rsid w:val="004627B6"/>
    <w:rsid w:val="00462C55"/>
    <w:rsid w:val="00463134"/>
    <w:rsid w:val="004632A2"/>
    <w:rsid w:val="004633F9"/>
    <w:rsid w:val="00463424"/>
    <w:rsid w:val="00463436"/>
    <w:rsid w:val="0046351B"/>
    <w:rsid w:val="00463765"/>
    <w:rsid w:val="00463990"/>
    <w:rsid w:val="00463E1E"/>
    <w:rsid w:val="0046413C"/>
    <w:rsid w:val="004646F8"/>
    <w:rsid w:val="00464A44"/>
    <w:rsid w:val="0046505F"/>
    <w:rsid w:val="00465683"/>
    <w:rsid w:val="004656B5"/>
    <w:rsid w:val="0046578D"/>
    <w:rsid w:val="00465844"/>
    <w:rsid w:val="00465867"/>
    <w:rsid w:val="004658A0"/>
    <w:rsid w:val="00465F13"/>
    <w:rsid w:val="00466199"/>
    <w:rsid w:val="004664F8"/>
    <w:rsid w:val="00467141"/>
    <w:rsid w:val="004672EB"/>
    <w:rsid w:val="004673DE"/>
    <w:rsid w:val="004675B5"/>
    <w:rsid w:val="0046761A"/>
    <w:rsid w:val="00467742"/>
    <w:rsid w:val="00467BF7"/>
    <w:rsid w:val="00467D5F"/>
    <w:rsid w:val="00467E43"/>
    <w:rsid w:val="004704E6"/>
    <w:rsid w:val="00470765"/>
    <w:rsid w:val="00470869"/>
    <w:rsid w:val="00471446"/>
    <w:rsid w:val="0047175B"/>
    <w:rsid w:val="0047196B"/>
    <w:rsid w:val="00471B9C"/>
    <w:rsid w:val="00471BF4"/>
    <w:rsid w:val="00471C81"/>
    <w:rsid w:val="00471DEE"/>
    <w:rsid w:val="00472451"/>
    <w:rsid w:val="0047273B"/>
    <w:rsid w:val="004727C4"/>
    <w:rsid w:val="00472EC8"/>
    <w:rsid w:val="00472F53"/>
    <w:rsid w:val="00473074"/>
    <w:rsid w:val="00473C4A"/>
    <w:rsid w:val="00473E66"/>
    <w:rsid w:val="00474212"/>
    <w:rsid w:val="004744DC"/>
    <w:rsid w:val="004745DE"/>
    <w:rsid w:val="004746EB"/>
    <w:rsid w:val="0047504A"/>
    <w:rsid w:val="00475145"/>
    <w:rsid w:val="00475624"/>
    <w:rsid w:val="00475916"/>
    <w:rsid w:val="00475C60"/>
    <w:rsid w:val="00475F2F"/>
    <w:rsid w:val="004760AE"/>
    <w:rsid w:val="00476141"/>
    <w:rsid w:val="00476168"/>
    <w:rsid w:val="00476749"/>
    <w:rsid w:val="00476CD7"/>
    <w:rsid w:val="00476D67"/>
    <w:rsid w:val="00477040"/>
    <w:rsid w:val="004771CA"/>
    <w:rsid w:val="004777FB"/>
    <w:rsid w:val="00480095"/>
    <w:rsid w:val="0048059B"/>
    <w:rsid w:val="00480DC6"/>
    <w:rsid w:val="00480F24"/>
    <w:rsid w:val="00480FF7"/>
    <w:rsid w:val="00481055"/>
    <w:rsid w:val="00481205"/>
    <w:rsid w:val="004815BF"/>
    <w:rsid w:val="00481674"/>
    <w:rsid w:val="00481724"/>
    <w:rsid w:val="00481819"/>
    <w:rsid w:val="00481A08"/>
    <w:rsid w:val="00481DB8"/>
    <w:rsid w:val="00481EB7"/>
    <w:rsid w:val="00482114"/>
    <w:rsid w:val="004822B8"/>
    <w:rsid w:val="0048263F"/>
    <w:rsid w:val="0048264B"/>
    <w:rsid w:val="00482677"/>
    <w:rsid w:val="00482D14"/>
    <w:rsid w:val="00482E90"/>
    <w:rsid w:val="004831EE"/>
    <w:rsid w:val="0048370C"/>
    <w:rsid w:val="00483CAB"/>
    <w:rsid w:val="00483D8C"/>
    <w:rsid w:val="0048410A"/>
    <w:rsid w:val="004848BE"/>
    <w:rsid w:val="00484CC4"/>
    <w:rsid w:val="00484D6B"/>
    <w:rsid w:val="00484F7A"/>
    <w:rsid w:val="0048502F"/>
    <w:rsid w:val="004854AB"/>
    <w:rsid w:val="00485885"/>
    <w:rsid w:val="00485943"/>
    <w:rsid w:val="00485C59"/>
    <w:rsid w:val="00486301"/>
    <w:rsid w:val="0048667B"/>
    <w:rsid w:val="00486B67"/>
    <w:rsid w:val="00486F9F"/>
    <w:rsid w:val="00486FC3"/>
    <w:rsid w:val="004874B9"/>
    <w:rsid w:val="00487817"/>
    <w:rsid w:val="00487A04"/>
    <w:rsid w:val="00487B4F"/>
    <w:rsid w:val="00487C2C"/>
    <w:rsid w:val="00487D1F"/>
    <w:rsid w:val="004902CA"/>
    <w:rsid w:val="0049032A"/>
    <w:rsid w:val="0049041C"/>
    <w:rsid w:val="00490510"/>
    <w:rsid w:val="004906B7"/>
    <w:rsid w:val="00490907"/>
    <w:rsid w:val="00490C15"/>
    <w:rsid w:val="00490C8A"/>
    <w:rsid w:val="00490D7B"/>
    <w:rsid w:val="00491476"/>
    <w:rsid w:val="004918EE"/>
    <w:rsid w:val="00492B9E"/>
    <w:rsid w:val="00492DE1"/>
    <w:rsid w:val="00493124"/>
    <w:rsid w:val="0049351D"/>
    <w:rsid w:val="00493F24"/>
    <w:rsid w:val="0049416A"/>
    <w:rsid w:val="004941CB"/>
    <w:rsid w:val="00494252"/>
    <w:rsid w:val="004944B4"/>
    <w:rsid w:val="004947F8"/>
    <w:rsid w:val="00494963"/>
    <w:rsid w:val="00494D37"/>
    <w:rsid w:val="00494E39"/>
    <w:rsid w:val="00494F94"/>
    <w:rsid w:val="0049581B"/>
    <w:rsid w:val="0049582F"/>
    <w:rsid w:val="00495A9A"/>
    <w:rsid w:val="00495C62"/>
    <w:rsid w:val="00495DF3"/>
    <w:rsid w:val="00496170"/>
    <w:rsid w:val="0049627D"/>
    <w:rsid w:val="0049656B"/>
    <w:rsid w:val="00496609"/>
    <w:rsid w:val="004968A0"/>
    <w:rsid w:val="004969C9"/>
    <w:rsid w:val="00496AAB"/>
    <w:rsid w:val="00496B9A"/>
    <w:rsid w:val="004970E9"/>
    <w:rsid w:val="0049762C"/>
    <w:rsid w:val="00497A43"/>
    <w:rsid w:val="00497A91"/>
    <w:rsid w:val="00497F76"/>
    <w:rsid w:val="004A007B"/>
    <w:rsid w:val="004A0129"/>
    <w:rsid w:val="004A0190"/>
    <w:rsid w:val="004A05CD"/>
    <w:rsid w:val="004A0CE0"/>
    <w:rsid w:val="004A0DF7"/>
    <w:rsid w:val="004A0EB5"/>
    <w:rsid w:val="004A0EBB"/>
    <w:rsid w:val="004A12EF"/>
    <w:rsid w:val="004A1389"/>
    <w:rsid w:val="004A1456"/>
    <w:rsid w:val="004A167F"/>
    <w:rsid w:val="004A1734"/>
    <w:rsid w:val="004A1B18"/>
    <w:rsid w:val="004A1C1F"/>
    <w:rsid w:val="004A226C"/>
    <w:rsid w:val="004A246B"/>
    <w:rsid w:val="004A251F"/>
    <w:rsid w:val="004A2AD0"/>
    <w:rsid w:val="004A33A3"/>
    <w:rsid w:val="004A3796"/>
    <w:rsid w:val="004A3B23"/>
    <w:rsid w:val="004A4730"/>
    <w:rsid w:val="004A474E"/>
    <w:rsid w:val="004A4D43"/>
    <w:rsid w:val="004A54A4"/>
    <w:rsid w:val="004A5758"/>
    <w:rsid w:val="004A5BD7"/>
    <w:rsid w:val="004A608B"/>
    <w:rsid w:val="004A6286"/>
    <w:rsid w:val="004A641C"/>
    <w:rsid w:val="004A691C"/>
    <w:rsid w:val="004A6EF3"/>
    <w:rsid w:val="004A6F63"/>
    <w:rsid w:val="004A7240"/>
    <w:rsid w:val="004A731E"/>
    <w:rsid w:val="004A7370"/>
    <w:rsid w:val="004A742B"/>
    <w:rsid w:val="004A78D3"/>
    <w:rsid w:val="004B0280"/>
    <w:rsid w:val="004B0721"/>
    <w:rsid w:val="004B0D43"/>
    <w:rsid w:val="004B0E23"/>
    <w:rsid w:val="004B0E88"/>
    <w:rsid w:val="004B1119"/>
    <w:rsid w:val="004B1AD1"/>
    <w:rsid w:val="004B1B8B"/>
    <w:rsid w:val="004B1E98"/>
    <w:rsid w:val="004B2127"/>
    <w:rsid w:val="004B244E"/>
    <w:rsid w:val="004B26FF"/>
    <w:rsid w:val="004B2721"/>
    <w:rsid w:val="004B2751"/>
    <w:rsid w:val="004B2A63"/>
    <w:rsid w:val="004B314F"/>
    <w:rsid w:val="004B3A43"/>
    <w:rsid w:val="004B3C6C"/>
    <w:rsid w:val="004B40AB"/>
    <w:rsid w:val="004B444C"/>
    <w:rsid w:val="004B4954"/>
    <w:rsid w:val="004B4A18"/>
    <w:rsid w:val="004B4CE1"/>
    <w:rsid w:val="004B4E44"/>
    <w:rsid w:val="004B4EE1"/>
    <w:rsid w:val="004B5154"/>
    <w:rsid w:val="004B5875"/>
    <w:rsid w:val="004B59C0"/>
    <w:rsid w:val="004B5F29"/>
    <w:rsid w:val="004B61C0"/>
    <w:rsid w:val="004B6546"/>
    <w:rsid w:val="004B66AE"/>
    <w:rsid w:val="004B6B0D"/>
    <w:rsid w:val="004B72CE"/>
    <w:rsid w:val="004B7D09"/>
    <w:rsid w:val="004B7ED6"/>
    <w:rsid w:val="004C04E3"/>
    <w:rsid w:val="004C0536"/>
    <w:rsid w:val="004C0BDF"/>
    <w:rsid w:val="004C0C03"/>
    <w:rsid w:val="004C1056"/>
    <w:rsid w:val="004C118A"/>
    <w:rsid w:val="004C1624"/>
    <w:rsid w:val="004C166E"/>
    <w:rsid w:val="004C1729"/>
    <w:rsid w:val="004C1BAC"/>
    <w:rsid w:val="004C1CE3"/>
    <w:rsid w:val="004C1F02"/>
    <w:rsid w:val="004C2263"/>
    <w:rsid w:val="004C2879"/>
    <w:rsid w:val="004C2DF8"/>
    <w:rsid w:val="004C2EC4"/>
    <w:rsid w:val="004C300E"/>
    <w:rsid w:val="004C385F"/>
    <w:rsid w:val="004C38A1"/>
    <w:rsid w:val="004C3D84"/>
    <w:rsid w:val="004C41C0"/>
    <w:rsid w:val="004C4381"/>
    <w:rsid w:val="004C47E5"/>
    <w:rsid w:val="004C5059"/>
    <w:rsid w:val="004C55C6"/>
    <w:rsid w:val="004C5672"/>
    <w:rsid w:val="004C57AD"/>
    <w:rsid w:val="004C5F47"/>
    <w:rsid w:val="004C630B"/>
    <w:rsid w:val="004C6494"/>
    <w:rsid w:val="004C66CE"/>
    <w:rsid w:val="004C66EB"/>
    <w:rsid w:val="004C6BD5"/>
    <w:rsid w:val="004C6DE0"/>
    <w:rsid w:val="004C6E0D"/>
    <w:rsid w:val="004C71E6"/>
    <w:rsid w:val="004C72DA"/>
    <w:rsid w:val="004C734B"/>
    <w:rsid w:val="004C738F"/>
    <w:rsid w:val="004C73A2"/>
    <w:rsid w:val="004C744E"/>
    <w:rsid w:val="004C768A"/>
    <w:rsid w:val="004C77C7"/>
    <w:rsid w:val="004C79C1"/>
    <w:rsid w:val="004D054F"/>
    <w:rsid w:val="004D085E"/>
    <w:rsid w:val="004D09C4"/>
    <w:rsid w:val="004D0D2A"/>
    <w:rsid w:val="004D0E09"/>
    <w:rsid w:val="004D17F8"/>
    <w:rsid w:val="004D2151"/>
    <w:rsid w:val="004D266E"/>
    <w:rsid w:val="004D2B79"/>
    <w:rsid w:val="004D305D"/>
    <w:rsid w:val="004D33EF"/>
    <w:rsid w:val="004D36FE"/>
    <w:rsid w:val="004D3AA5"/>
    <w:rsid w:val="004D3ACE"/>
    <w:rsid w:val="004D3DED"/>
    <w:rsid w:val="004D4288"/>
    <w:rsid w:val="004D434D"/>
    <w:rsid w:val="004D4AE2"/>
    <w:rsid w:val="004D4E1A"/>
    <w:rsid w:val="004D4E40"/>
    <w:rsid w:val="004D4FBD"/>
    <w:rsid w:val="004D5377"/>
    <w:rsid w:val="004D54D0"/>
    <w:rsid w:val="004D5882"/>
    <w:rsid w:val="004D5CAD"/>
    <w:rsid w:val="004D5D32"/>
    <w:rsid w:val="004D5E1D"/>
    <w:rsid w:val="004D5F69"/>
    <w:rsid w:val="004D64EA"/>
    <w:rsid w:val="004D64F6"/>
    <w:rsid w:val="004D6821"/>
    <w:rsid w:val="004D6BC7"/>
    <w:rsid w:val="004D6D70"/>
    <w:rsid w:val="004D6FB3"/>
    <w:rsid w:val="004D752C"/>
    <w:rsid w:val="004D7626"/>
    <w:rsid w:val="004D76BB"/>
    <w:rsid w:val="004D78D4"/>
    <w:rsid w:val="004D7A0D"/>
    <w:rsid w:val="004E0339"/>
    <w:rsid w:val="004E0386"/>
    <w:rsid w:val="004E0399"/>
    <w:rsid w:val="004E062C"/>
    <w:rsid w:val="004E0882"/>
    <w:rsid w:val="004E08E2"/>
    <w:rsid w:val="004E0E3E"/>
    <w:rsid w:val="004E108D"/>
    <w:rsid w:val="004E10B1"/>
    <w:rsid w:val="004E1CE0"/>
    <w:rsid w:val="004E22A8"/>
    <w:rsid w:val="004E236D"/>
    <w:rsid w:val="004E283A"/>
    <w:rsid w:val="004E28CF"/>
    <w:rsid w:val="004E2E7E"/>
    <w:rsid w:val="004E34A3"/>
    <w:rsid w:val="004E34EF"/>
    <w:rsid w:val="004E39E5"/>
    <w:rsid w:val="004E3F1F"/>
    <w:rsid w:val="004E49E1"/>
    <w:rsid w:val="004E4B98"/>
    <w:rsid w:val="004E5182"/>
    <w:rsid w:val="004E5A1D"/>
    <w:rsid w:val="004E5F32"/>
    <w:rsid w:val="004E6061"/>
    <w:rsid w:val="004E60F4"/>
    <w:rsid w:val="004E687F"/>
    <w:rsid w:val="004E6C3A"/>
    <w:rsid w:val="004E6D2C"/>
    <w:rsid w:val="004E6DDB"/>
    <w:rsid w:val="004E6EDB"/>
    <w:rsid w:val="004E7000"/>
    <w:rsid w:val="004E702E"/>
    <w:rsid w:val="004E737E"/>
    <w:rsid w:val="004E78B5"/>
    <w:rsid w:val="004E79F7"/>
    <w:rsid w:val="004E7A32"/>
    <w:rsid w:val="004E7A6C"/>
    <w:rsid w:val="004E7B7E"/>
    <w:rsid w:val="004E7B97"/>
    <w:rsid w:val="004E7FB0"/>
    <w:rsid w:val="004F03F3"/>
    <w:rsid w:val="004F0E0D"/>
    <w:rsid w:val="004F0F5A"/>
    <w:rsid w:val="004F0FB3"/>
    <w:rsid w:val="004F12E7"/>
    <w:rsid w:val="004F137F"/>
    <w:rsid w:val="004F14E4"/>
    <w:rsid w:val="004F15FA"/>
    <w:rsid w:val="004F1B12"/>
    <w:rsid w:val="004F1C43"/>
    <w:rsid w:val="004F22E4"/>
    <w:rsid w:val="004F28B3"/>
    <w:rsid w:val="004F2B70"/>
    <w:rsid w:val="004F30F5"/>
    <w:rsid w:val="004F34DC"/>
    <w:rsid w:val="004F391E"/>
    <w:rsid w:val="004F3A19"/>
    <w:rsid w:val="004F3F55"/>
    <w:rsid w:val="004F44A9"/>
    <w:rsid w:val="004F5359"/>
    <w:rsid w:val="004F563F"/>
    <w:rsid w:val="004F5DB0"/>
    <w:rsid w:val="004F5FD5"/>
    <w:rsid w:val="004F6047"/>
    <w:rsid w:val="004F6959"/>
    <w:rsid w:val="004F698C"/>
    <w:rsid w:val="004F6B8D"/>
    <w:rsid w:val="004F6F4B"/>
    <w:rsid w:val="004F71C6"/>
    <w:rsid w:val="004F7BAE"/>
    <w:rsid w:val="005002FA"/>
    <w:rsid w:val="00500401"/>
    <w:rsid w:val="005004A8"/>
    <w:rsid w:val="0050070A"/>
    <w:rsid w:val="00500A5C"/>
    <w:rsid w:val="00500C6B"/>
    <w:rsid w:val="00500D20"/>
    <w:rsid w:val="00501177"/>
    <w:rsid w:val="005013CD"/>
    <w:rsid w:val="005014F2"/>
    <w:rsid w:val="005020E1"/>
    <w:rsid w:val="0050214D"/>
    <w:rsid w:val="005021BD"/>
    <w:rsid w:val="00502F94"/>
    <w:rsid w:val="00503036"/>
    <w:rsid w:val="0050342D"/>
    <w:rsid w:val="0050363D"/>
    <w:rsid w:val="005038D0"/>
    <w:rsid w:val="00503CC8"/>
    <w:rsid w:val="00503E39"/>
    <w:rsid w:val="00503F05"/>
    <w:rsid w:val="00504037"/>
    <w:rsid w:val="005040D3"/>
    <w:rsid w:val="005047D7"/>
    <w:rsid w:val="00505257"/>
    <w:rsid w:val="00505D82"/>
    <w:rsid w:val="00505E4F"/>
    <w:rsid w:val="00505F14"/>
    <w:rsid w:val="00506013"/>
    <w:rsid w:val="00506884"/>
    <w:rsid w:val="00506B38"/>
    <w:rsid w:val="00507541"/>
    <w:rsid w:val="0050770E"/>
    <w:rsid w:val="00507966"/>
    <w:rsid w:val="00507B7B"/>
    <w:rsid w:val="00507F8E"/>
    <w:rsid w:val="00510653"/>
    <w:rsid w:val="00510733"/>
    <w:rsid w:val="00510836"/>
    <w:rsid w:val="00510BA0"/>
    <w:rsid w:val="00510E09"/>
    <w:rsid w:val="00510EB4"/>
    <w:rsid w:val="0051166C"/>
    <w:rsid w:val="00511A8F"/>
    <w:rsid w:val="00511C65"/>
    <w:rsid w:val="00511DD3"/>
    <w:rsid w:val="0051222E"/>
    <w:rsid w:val="00512511"/>
    <w:rsid w:val="005125C6"/>
    <w:rsid w:val="00512B1E"/>
    <w:rsid w:val="00512DE7"/>
    <w:rsid w:val="0051335C"/>
    <w:rsid w:val="0051344A"/>
    <w:rsid w:val="00513ADB"/>
    <w:rsid w:val="00513D22"/>
    <w:rsid w:val="0051408E"/>
    <w:rsid w:val="005146C7"/>
    <w:rsid w:val="005148A0"/>
    <w:rsid w:val="00514C23"/>
    <w:rsid w:val="00514C53"/>
    <w:rsid w:val="00515A49"/>
    <w:rsid w:val="00516236"/>
    <w:rsid w:val="00516437"/>
    <w:rsid w:val="0051648D"/>
    <w:rsid w:val="00516D7B"/>
    <w:rsid w:val="00516E6D"/>
    <w:rsid w:val="00517156"/>
    <w:rsid w:val="00517176"/>
    <w:rsid w:val="0051722D"/>
    <w:rsid w:val="005172CF"/>
    <w:rsid w:val="005173C0"/>
    <w:rsid w:val="0051780B"/>
    <w:rsid w:val="00517975"/>
    <w:rsid w:val="0051798F"/>
    <w:rsid w:val="00517EEB"/>
    <w:rsid w:val="00517FA0"/>
    <w:rsid w:val="005201E4"/>
    <w:rsid w:val="005205A7"/>
    <w:rsid w:val="00520A55"/>
    <w:rsid w:val="00520DD8"/>
    <w:rsid w:val="00521461"/>
    <w:rsid w:val="0052161A"/>
    <w:rsid w:val="00521664"/>
    <w:rsid w:val="005217FD"/>
    <w:rsid w:val="00522643"/>
    <w:rsid w:val="00522663"/>
    <w:rsid w:val="00522745"/>
    <w:rsid w:val="00522813"/>
    <w:rsid w:val="00522B66"/>
    <w:rsid w:val="00522CAE"/>
    <w:rsid w:val="00522D70"/>
    <w:rsid w:val="00522FB7"/>
    <w:rsid w:val="00523430"/>
    <w:rsid w:val="00523560"/>
    <w:rsid w:val="0052368B"/>
    <w:rsid w:val="0052383B"/>
    <w:rsid w:val="005238DE"/>
    <w:rsid w:val="00523CB1"/>
    <w:rsid w:val="00524213"/>
    <w:rsid w:val="0052475D"/>
    <w:rsid w:val="00524A89"/>
    <w:rsid w:val="00524E79"/>
    <w:rsid w:val="00524EFB"/>
    <w:rsid w:val="00525264"/>
    <w:rsid w:val="00525266"/>
    <w:rsid w:val="005254C7"/>
    <w:rsid w:val="00525647"/>
    <w:rsid w:val="00525739"/>
    <w:rsid w:val="00525925"/>
    <w:rsid w:val="00525993"/>
    <w:rsid w:val="00526155"/>
    <w:rsid w:val="0052662E"/>
    <w:rsid w:val="00526635"/>
    <w:rsid w:val="005269A1"/>
    <w:rsid w:val="00526FB4"/>
    <w:rsid w:val="00527469"/>
    <w:rsid w:val="00527C7F"/>
    <w:rsid w:val="00530008"/>
    <w:rsid w:val="005302B4"/>
    <w:rsid w:val="005306D6"/>
    <w:rsid w:val="00530D35"/>
    <w:rsid w:val="00531045"/>
    <w:rsid w:val="00531095"/>
    <w:rsid w:val="005310D1"/>
    <w:rsid w:val="0053113A"/>
    <w:rsid w:val="0053119B"/>
    <w:rsid w:val="005312F6"/>
    <w:rsid w:val="00531306"/>
    <w:rsid w:val="00531572"/>
    <w:rsid w:val="00531642"/>
    <w:rsid w:val="00531778"/>
    <w:rsid w:val="00531788"/>
    <w:rsid w:val="005319EF"/>
    <w:rsid w:val="00531BE4"/>
    <w:rsid w:val="00531C6F"/>
    <w:rsid w:val="00532360"/>
    <w:rsid w:val="0053242E"/>
    <w:rsid w:val="0053254E"/>
    <w:rsid w:val="00532747"/>
    <w:rsid w:val="0053274D"/>
    <w:rsid w:val="005327B9"/>
    <w:rsid w:val="005339C4"/>
    <w:rsid w:val="00533F48"/>
    <w:rsid w:val="00533FF6"/>
    <w:rsid w:val="00534131"/>
    <w:rsid w:val="005343D2"/>
    <w:rsid w:val="00534899"/>
    <w:rsid w:val="00534CAD"/>
    <w:rsid w:val="00534DA9"/>
    <w:rsid w:val="00534F49"/>
    <w:rsid w:val="0053503C"/>
    <w:rsid w:val="0053519F"/>
    <w:rsid w:val="00535382"/>
    <w:rsid w:val="0053545E"/>
    <w:rsid w:val="005356D1"/>
    <w:rsid w:val="0053596A"/>
    <w:rsid w:val="0053656A"/>
    <w:rsid w:val="0053694C"/>
    <w:rsid w:val="0053703D"/>
    <w:rsid w:val="005370D3"/>
    <w:rsid w:val="00537114"/>
    <w:rsid w:val="00537876"/>
    <w:rsid w:val="00537BFE"/>
    <w:rsid w:val="00537C89"/>
    <w:rsid w:val="00537ED0"/>
    <w:rsid w:val="00540601"/>
    <w:rsid w:val="00540F88"/>
    <w:rsid w:val="00541204"/>
    <w:rsid w:val="005413C1"/>
    <w:rsid w:val="00541410"/>
    <w:rsid w:val="00541713"/>
    <w:rsid w:val="005418EF"/>
    <w:rsid w:val="00541997"/>
    <w:rsid w:val="00541BB2"/>
    <w:rsid w:val="00542301"/>
    <w:rsid w:val="00542303"/>
    <w:rsid w:val="005423F5"/>
    <w:rsid w:val="00542498"/>
    <w:rsid w:val="0054296F"/>
    <w:rsid w:val="00542A3A"/>
    <w:rsid w:val="00542D41"/>
    <w:rsid w:val="00543087"/>
    <w:rsid w:val="00543155"/>
    <w:rsid w:val="005431F9"/>
    <w:rsid w:val="005436C2"/>
    <w:rsid w:val="005438C9"/>
    <w:rsid w:val="00543DF9"/>
    <w:rsid w:val="005441A6"/>
    <w:rsid w:val="00544844"/>
    <w:rsid w:val="00544C1B"/>
    <w:rsid w:val="00544D97"/>
    <w:rsid w:val="00544E32"/>
    <w:rsid w:val="00544F32"/>
    <w:rsid w:val="00545763"/>
    <w:rsid w:val="00546234"/>
    <w:rsid w:val="0054625E"/>
    <w:rsid w:val="00546313"/>
    <w:rsid w:val="005464A9"/>
    <w:rsid w:val="005466A8"/>
    <w:rsid w:val="00546BB4"/>
    <w:rsid w:val="005471ED"/>
    <w:rsid w:val="0054781D"/>
    <w:rsid w:val="00547D4F"/>
    <w:rsid w:val="00547D9B"/>
    <w:rsid w:val="0055029B"/>
    <w:rsid w:val="00550377"/>
    <w:rsid w:val="00550CD9"/>
    <w:rsid w:val="00550EED"/>
    <w:rsid w:val="00551248"/>
    <w:rsid w:val="0055159A"/>
    <w:rsid w:val="005516A0"/>
    <w:rsid w:val="005516A4"/>
    <w:rsid w:val="00551730"/>
    <w:rsid w:val="005517F9"/>
    <w:rsid w:val="00551A74"/>
    <w:rsid w:val="00551DF1"/>
    <w:rsid w:val="00551FD5"/>
    <w:rsid w:val="00552505"/>
    <w:rsid w:val="005529F0"/>
    <w:rsid w:val="005529F3"/>
    <w:rsid w:val="005532EC"/>
    <w:rsid w:val="005537D3"/>
    <w:rsid w:val="005542F9"/>
    <w:rsid w:val="00554A12"/>
    <w:rsid w:val="00554AC6"/>
    <w:rsid w:val="00554B02"/>
    <w:rsid w:val="00554E2D"/>
    <w:rsid w:val="00554EA2"/>
    <w:rsid w:val="00555230"/>
    <w:rsid w:val="0055546A"/>
    <w:rsid w:val="005556D3"/>
    <w:rsid w:val="00555BDA"/>
    <w:rsid w:val="00556110"/>
    <w:rsid w:val="00556165"/>
    <w:rsid w:val="005564C4"/>
    <w:rsid w:val="005567D1"/>
    <w:rsid w:val="00556938"/>
    <w:rsid w:val="00556BA9"/>
    <w:rsid w:val="00556C47"/>
    <w:rsid w:val="00556E5C"/>
    <w:rsid w:val="00556EBA"/>
    <w:rsid w:val="00557176"/>
    <w:rsid w:val="00557371"/>
    <w:rsid w:val="005579BE"/>
    <w:rsid w:val="00557CF6"/>
    <w:rsid w:val="005601B8"/>
    <w:rsid w:val="005602D3"/>
    <w:rsid w:val="0056073C"/>
    <w:rsid w:val="00560B95"/>
    <w:rsid w:val="00561AE9"/>
    <w:rsid w:val="00561B79"/>
    <w:rsid w:val="005625A8"/>
    <w:rsid w:val="00562641"/>
    <w:rsid w:val="005626B9"/>
    <w:rsid w:val="005627F2"/>
    <w:rsid w:val="00562823"/>
    <w:rsid w:val="00562927"/>
    <w:rsid w:val="00562BEE"/>
    <w:rsid w:val="00562C57"/>
    <w:rsid w:val="00563547"/>
    <w:rsid w:val="005644C9"/>
    <w:rsid w:val="00564630"/>
    <w:rsid w:val="00564637"/>
    <w:rsid w:val="0056463E"/>
    <w:rsid w:val="00564BC1"/>
    <w:rsid w:val="00564D74"/>
    <w:rsid w:val="00564E59"/>
    <w:rsid w:val="00565168"/>
    <w:rsid w:val="005654D3"/>
    <w:rsid w:val="005656E0"/>
    <w:rsid w:val="0056573F"/>
    <w:rsid w:val="00565A97"/>
    <w:rsid w:val="00565B5A"/>
    <w:rsid w:val="00565B78"/>
    <w:rsid w:val="005664B7"/>
    <w:rsid w:val="00566969"/>
    <w:rsid w:val="00566D07"/>
    <w:rsid w:val="00566D20"/>
    <w:rsid w:val="00566E04"/>
    <w:rsid w:val="00566E98"/>
    <w:rsid w:val="00567685"/>
    <w:rsid w:val="00567DC6"/>
    <w:rsid w:val="0057019D"/>
    <w:rsid w:val="0057036C"/>
    <w:rsid w:val="00570383"/>
    <w:rsid w:val="00570C5D"/>
    <w:rsid w:val="00571005"/>
    <w:rsid w:val="0057129A"/>
    <w:rsid w:val="00571408"/>
    <w:rsid w:val="0057262E"/>
    <w:rsid w:val="00572853"/>
    <w:rsid w:val="005728EE"/>
    <w:rsid w:val="00572D49"/>
    <w:rsid w:val="00573E71"/>
    <w:rsid w:val="0057415F"/>
    <w:rsid w:val="005743C2"/>
    <w:rsid w:val="00574948"/>
    <w:rsid w:val="00574A55"/>
    <w:rsid w:val="00574B82"/>
    <w:rsid w:val="00574EF0"/>
    <w:rsid w:val="0057523C"/>
    <w:rsid w:val="0057545A"/>
    <w:rsid w:val="0057571F"/>
    <w:rsid w:val="005758B4"/>
    <w:rsid w:val="00575985"/>
    <w:rsid w:val="00575A6F"/>
    <w:rsid w:val="00575DAA"/>
    <w:rsid w:val="0057639F"/>
    <w:rsid w:val="00576577"/>
    <w:rsid w:val="00576AAF"/>
    <w:rsid w:val="00577122"/>
    <w:rsid w:val="0057743A"/>
    <w:rsid w:val="005775E8"/>
    <w:rsid w:val="0057773E"/>
    <w:rsid w:val="0057774E"/>
    <w:rsid w:val="00577A46"/>
    <w:rsid w:val="005800DE"/>
    <w:rsid w:val="005803E2"/>
    <w:rsid w:val="005805BB"/>
    <w:rsid w:val="005808C1"/>
    <w:rsid w:val="00580D1B"/>
    <w:rsid w:val="0058126B"/>
    <w:rsid w:val="00581409"/>
    <w:rsid w:val="005819E4"/>
    <w:rsid w:val="005822D3"/>
    <w:rsid w:val="00582406"/>
    <w:rsid w:val="005824BF"/>
    <w:rsid w:val="0058298F"/>
    <w:rsid w:val="00582ADA"/>
    <w:rsid w:val="00582B69"/>
    <w:rsid w:val="00582E5F"/>
    <w:rsid w:val="00582F97"/>
    <w:rsid w:val="00583081"/>
    <w:rsid w:val="005841FC"/>
    <w:rsid w:val="005843D3"/>
    <w:rsid w:val="005849AB"/>
    <w:rsid w:val="00584B10"/>
    <w:rsid w:val="00584BB2"/>
    <w:rsid w:val="00584C06"/>
    <w:rsid w:val="0058538A"/>
    <w:rsid w:val="005860DD"/>
    <w:rsid w:val="005860EA"/>
    <w:rsid w:val="00586134"/>
    <w:rsid w:val="0058629F"/>
    <w:rsid w:val="0058643A"/>
    <w:rsid w:val="0058668B"/>
    <w:rsid w:val="00586825"/>
    <w:rsid w:val="005870E3"/>
    <w:rsid w:val="0058716E"/>
    <w:rsid w:val="005872F9"/>
    <w:rsid w:val="00587DAA"/>
    <w:rsid w:val="0059037A"/>
    <w:rsid w:val="005904E7"/>
    <w:rsid w:val="0059056A"/>
    <w:rsid w:val="00590AEE"/>
    <w:rsid w:val="00591195"/>
    <w:rsid w:val="005914CB"/>
    <w:rsid w:val="005916FB"/>
    <w:rsid w:val="00591BB6"/>
    <w:rsid w:val="00591BC1"/>
    <w:rsid w:val="00592893"/>
    <w:rsid w:val="00592C65"/>
    <w:rsid w:val="00593334"/>
    <w:rsid w:val="0059378B"/>
    <w:rsid w:val="00593A21"/>
    <w:rsid w:val="00593A86"/>
    <w:rsid w:val="00593C0A"/>
    <w:rsid w:val="00593EF8"/>
    <w:rsid w:val="00593F9B"/>
    <w:rsid w:val="00593FE6"/>
    <w:rsid w:val="00594124"/>
    <w:rsid w:val="005942FA"/>
    <w:rsid w:val="00594B88"/>
    <w:rsid w:val="00594BD5"/>
    <w:rsid w:val="00595059"/>
    <w:rsid w:val="0059548C"/>
    <w:rsid w:val="00595504"/>
    <w:rsid w:val="005956F6"/>
    <w:rsid w:val="005958AE"/>
    <w:rsid w:val="005958F3"/>
    <w:rsid w:val="0059591D"/>
    <w:rsid w:val="00595A22"/>
    <w:rsid w:val="00595BCC"/>
    <w:rsid w:val="00595C78"/>
    <w:rsid w:val="00595D1D"/>
    <w:rsid w:val="00596154"/>
    <w:rsid w:val="005965CD"/>
    <w:rsid w:val="0059660F"/>
    <w:rsid w:val="00596A6E"/>
    <w:rsid w:val="00596B04"/>
    <w:rsid w:val="00596BFE"/>
    <w:rsid w:val="00596C2D"/>
    <w:rsid w:val="00596CF7"/>
    <w:rsid w:val="00596D32"/>
    <w:rsid w:val="00596F6F"/>
    <w:rsid w:val="0059706F"/>
    <w:rsid w:val="0059762C"/>
    <w:rsid w:val="00597959"/>
    <w:rsid w:val="00597C60"/>
    <w:rsid w:val="00597FD1"/>
    <w:rsid w:val="005A018A"/>
    <w:rsid w:val="005A09DC"/>
    <w:rsid w:val="005A09FD"/>
    <w:rsid w:val="005A0F88"/>
    <w:rsid w:val="005A0FF1"/>
    <w:rsid w:val="005A135A"/>
    <w:rsid w:val="005A14D2"/>
    <w:rsid w:val="005A187B"/>
    <w:rsid w:val="005A2B11"/>
    <w:rsid w:val="005A2FCF"/>
    <w:rsid w:val="005A3440"/>
    <w:rsid w:val="005A38D8"/>
    <w:rsid w:val="005A4043"/>
    <w:rsid w:val="005A46E2"/>
    <w:rsid w:val="005A4B7C"/>
    <w:rsid w:val="005A5555"/>
    <w:rsid w:val="005A5C3A"/>
    <w:rsid w:val="005A62C9"/>
    <w:rsid w:val="005A65A1"/>
    <w:rsid w:val="005A67D7"/>
    <w:rsid w:val="005A6B62"/>
    <w:rsid w:val="005A6CE9"/>
    <w:rsid w:val="005A6EC5"/>
    <w:rsid w:val="005A6F81"/>
    <w:rsid w:val="005A73B1"/>
    <w:rsid w:val="005A7570"/>
    <w:rsid w:val="005A758E"/>
    <w:rsid w:val="005A7A95"/>
    <w:rsid w:val="005A7A96"/>
    <w:rsid w:val="005B0545"/>
    <w:rsid w:val="005B0CDC"/>
    <w:rsid w:val="005B12FA"/>
    <w:rsid w:val="005B13F8"/>
    <w:rsid w:val="005B1514"/>
    <w:rsid w:val="005B17A4"/>
    <w:rsid w:val="005B1FE3"/>
    <w:rsid w:val="005B2133"/>
    <w:rsid w:val="005B2669"/>
    <w:rsid w:val="005B280F"/>
    <w:rsid w:val="005B2E75"/>
    <w:rsid w:val="005B2F12"/>
    <w:rsid w:val="005B313A"/>
    <w:rsid w:val="005B36F7"/>
    <w:rsid w:val="005B38FA"/>
    <w:rsid w:val="005B3936"/>
    <w:rsid w:val="005B3E1D"/>
    <w:rsid w:val="005B4923"/>
    <w:rsid w:val="005B4B96"/>
    <w:rsid w:val="005B4E02"/>
    <w:rsid w:val="005B5004"/>
    <w:rsid w:val="005B5832"/>
    <w:rsid w:val="005B587B"/>
    <w:rsid w:val="005B5DA0"/>
    <w:rsid w:val="005B5E2E"/>
    <w:rsid w:val="005B6408"/>
    <w:rsid w:val="005B6753"/>
    <w:rsid w:val="005B67BD"/>
    <w:rsid w:val="005B6842"/>
    <w:rsid w:val="005B6B22"/>
    <w:rsid w:val="005B6DB4"/>
    <w:rsid w:val="005B77BC"/>
    <w:rsid w:val="005B788D"/>
    <w:rsid w:val="005B7AB0"/>
    <w:rsid w:val="005B7FE2"/>
    <w:rsid w:val="005C0341"/>
    <w:rsid w:val="005C04AB"/>
    <w:rsid w:val="005C07DF"/>
    <w:rsid w:val="005C0910"/>
    <w:rsid w:val="005C0B2E"/>
    <w:rsid w:val="005C0D03"/>
    <w:rsid w:val="005C0D4B"/>
    <w:rsid w:val="005C0DAF"/>
    <w:rsid w:val="005C0ED0"/>
    <w:rsid w:val="005C0FE4"/>
    <w:rsid w:val="005C1711"/>
    <w:rsid w:val="005C173C"/>
    <w:rsid w:val="005C19D6"/>
    <w:rsid w:val="005C1E38"/>
    <w:rsid w:val="005C2245"/>
    <w:rsid w:val="005C2844"/>
    <w:rsid w:val="005C29D1"/>
    <w:rsid w:val="005C3285"/>
    <w:rsid w:val="005C370C"/>
    <w:rsid w:val="005C3AFE"/>
    <w:rsid w:val="005C3D98"/>
    <w:rsid w:val="005C3EF5"/>
    <w:rsid w:val="005C3EFB"/>
    <w:rsid w:val="005C414A"/>
    <w:rsid w:val="005C48BC"/>
    <w:rsid w:val="005C48D0"/>
    <w:rsid w:val="005C4A6F"/>
    <w:rsid w:val="005C4B58"/>
    <w:rsid w:val="005C5222"/>
    <w:rsid w:val="005C565E"/>
    <w:rsid w:val="005C5889"/>
    <w:rsid w:val="005C5950"/>
    <w:rsid w:val="005C5E40"/>
    <w:rsid w:val="005C5E94"/>
    <w:rsid w:val="005C5F22"/>
    <w:rsid w:val="005C5F79"/>
    <w:rsid w:val="005C61C0"/>
    <w:rsid w:val="005C62F6"/>
    <w:rsid w:val="005C6F99"/>
    <w:rsid w:val="005C781A"/>
    <w:rsid w:val="005C7897"/>
    <w:rsid w:val="005C7C99"/>
    <w:rsid w:val="005D010C"/>
    <w:rsid w:val="005D0130"/>
    <w:rsid w:val="005D0729"/>
    <w:rsid w:val="005D0BE9"/>
    <w:rsid w:val="005D0C4E"/>
    <w:rsid w:val="005D0D9A"/>
    <w:rsid w:val="005D162E"/>
    <w:rsid w:val="005D1AC1"/>
    <w:rsid w:val="005D1D87"/>
    <w:rsid w:val="005D1E10"/>
    <w:rsid w:val="005D1E47"/>
    <w:rsid w:val="005D21B8"/>
    <w:rsid w:val="005D2752"/>
    <w:rsid w:val="005D287E"/>
    <w:rsid w:val="005D2A6E"/>
    <w:rsid w:val="005D2F7E"/>
    <w:rsid w:val="005D304E"/>
    <w:rsid w:val="005D3344"/>
    <w:rsid w:val="005D3479"/>
    <w:rsid w:val="005D3879"/>
    <w:rsid w:val="005D3B55"/>
    <w:rsid w:val="005D3BC3"/>
    <w:rsid w:val="005D3BD5"/>
    <w:rsid w:val="005D3E53"/>
    <w:rsid w:val="005D40FB"/>
    <w:rsid w:val="005D453E"/>
    <w:rsid w:val="005D4710"/>
    <w:rsid w:val="005D4D74"/>
    <w:rsid w:val="005D53F6"/>
    <w:rsid w:val="005D5F39"/>
    <w:rsid w:val="005D62DC"/>
    <w:rsid w:val="005D65AD"/>
    <w:rsid w:val="005D6763"/>
    <w:rsid w:val="005D6C52"/>
    <w:rsid w:val="005D7104"/>
    <w:rsid w:val="005D7243"/>
    <w:rsid w:val="005D72DA"/>
    <w:rsid w:val="005D730C"/>
    <w:rsid w:val="005D73FF"/>
    <w:rsid w:val="005D764F"/>
    <w:rsid w:val="005D78AE"/>
    <w:rsid w:val="005D7F05"/>
    <w:rsid w:val="005E0179"/>
    <w:rsid w:val="005E0279"/>
    <w:rsid w:val="005E0EAB"/>
    <w:rsid w:val="005E0FD0"/>
    <w:rsid w:val="005E1A10"/>
    <w:rsid w:val="005E1B5E"/>
    <w:rsid w:val="005E1E04"/>
    <w:rsid w:val="005E2165"/>
    <w:rsid w:val="005E216F"/>
    <w:rsid w:val="005E22F3"/>
    <w:rsid w:val="005E2318"/>
    <w:rsid w:val="005E2802"/>
    <w:rsid w:val="005E2AFE"/>
    <w:rsid w:val="005E2D54"/>
    <w:rsid w:val="005E356A"/>
    <w:rsid w:val="005E380B"/>
    <w:rsid w:val="005E3C28"/>
    <w:rsid w:val="005E3CD0"/>
    <w:rsid w:val="005E3F3A"/>
    <w:rsid w:val="005E3FA6"/>
    <w:rsid w:val="005E4AD6"/>
    <w:rsid w:val="005E4D36"/>
    <w:rsid w:val="005E4D75"/>
    <w:rsid w:val="005E4ED2"/>
    <w:rsid w:val="005E4EEA"/>
    <w:rsid w:val="005E6040"/>
    <w:rsid w:val="005E69D4"/>
    <w:rsid w:val="005E6BF4"/>
    <w:rsid w:val="005E7A2A"/>
    <w:rsid w:val="005E7E31"/>
    <w:rsid w:val="005F0211"/>
    <w:rsid w:val="005F0A4C"/>
    <w:rsid w:val="005F0E74"/>
    <w:rsid w:val="005F1311"/>
    <w:rsid w:val="005F15E0"/>
    <w:rsid w:val="005F1870"/>
    <w:rsid w:val="005F187E"/>
    <w:rsid w:val="005F1AD0"/>
    <w:rsid w:val="005F2272"/>
    <w:rsid w:val="005F272A"/>
    <w:rsid w:val="005F277D"/>
    <w:rsid w:val="005F2895"/>
    <w:rsid w:val="005F2AC8"/>
    <w:rsid w:val="005F2CA7"/>
    <w:rsid w:val="005F2FD2"/>
    <w:rsid w:val="005F38F7"/>
    <w:rsid w:val="005F3ACF"/>
    <w:rsid w:val="005F3BFD"/>
    <w:rsid w:val="005F422E"/>
    <w:rsid w:val="005F49C7"/>
    <w:rsid w:val="005F4F76"/>
    <w:rsid w:val="005F514F"/>
    <w:rsid w:val="005F5198"/>
    <w:rsid w:val="005F556C"/>
    <w:rsid w:val="005F586B"/>
    <w:rsid w:val="005F5B06"/>
    <w:rsid w:val="005F6887"/>
    <w:rsid w:val="005F6D30"/>
    <w:rsid w:val="005F70A7"/>
    <w:rsid w:val="005F73AD"/>
    <w:rsid w:val="005F7D22"/>
    <w:rsid w:val="006001CD"/>
    <w:rsid w:val="00600DB4"/>
    <w:rsid w:val="00600F3B"/>
    <w:rsid w:val="0060101B"/>
    <w:rsid w:val="006010E9"/>
    <w:rsid w:val="00601341"/>
    <w:rsid w:val="0060180D"/>
    <w:rsid w:val="00601AEE"/>
    <w:rsid w:val="00601C2F"/>
    <w:rsid w:val="00602388"/>
    <w:rsid w:val="00602425"/>
    <w:rsid w:val="006035AB"/>
    <w:rsid w:val="0060377B"/>
    <w:rsid w:val="006039DD"/>
    <w:rsid w:val="00603AFA"/>
    <w:rsid w:val="00603CD3"/>
    <w:rsid w:val="00603CE8"/>
    <w:rsid w:val="00603E70"/>
    <w:rsid w:val="0060442D"/>
    <w:rsid w:val="00604672"/>
    <w:rsid w:val="00604680"/>
    <w:rsid w:val="00604854"/>
    <w:rsid w:val="00604AB1"/>
    <w:rsid w:val="00604B4C"/>
    <w:rsid w:val="006056B1"/>
    <w:rsid w:val="00605ECF"/>
    <w:rsid w:val="00605F2A"/>
    <w:rsid w:val="0060608B"/>
    <w:rsid w:val="0060612B"/>
    <w:rsid w:val="006063F9"/>
    <w:rsid w:val="0060647D"/>
    <w:rsid w:val="00606481"/>
    <w:rsid w:val="0060668A"/>
    <w:rsid w:val="00606812"/>
    <w:rsid w:val="00606B59"/>
    <w:rsid w:val="00606D6D"/>
    <w:rsid w:val="006070A4"/>
    <w:rsid w:val="00607178"/>
    <w:rsid w:val="0061014C"/>
    <w:rsid w:val="00610636"/>
    <w:rsid w:val="006108FB"/>
    <w:rsid w:val="00610957"/>
    <w:rsid w:val="00610BF4"/>
    <w:rsid w:val="00610CF4"/>
    <w:rsid w:val="00610FEE"/>
    <w:rsid w:val="0061110C"/>
    <w:rsid w:val="00611463"/>
    <w:rsid w:val="0061158B"/>
    <w:rsid w:val="006116F7"/>
    <w:rsid w:val="00611E85"/>
    <w:rsid w:val="00612169"/>
    <w:rsid w:val="006121BF"/>
    <w:rsid w:val="0061274D"/>
    <w:rsid w:val="00612A47"/>
    <w:rsid w:val="00612DA3"/>
    <w:rsid w:val="00612F50"/>
    <w:rsid w:val="006131BC"/>
    <w:rsid w:val="0061394B"/>
    <w:rsid w:val="00613DD4"/>
    <w:rsid w:val="00613FA7"/>
    <w:rsid w:val="0061421C"/>
    <w:rsid w:val="006146CA"/>
    <w:rsid w:val="00614CF0"/>
    <w:rsid w:val="00614D66"/>
    <w:rsid w:val="006151AC"/>
    <w:rsid w:val="0061535D"/>
    <w:rsid w:val="00615673"/>
    <w:rsid w:val="00615875"/>
    <w:rsid w:val="00615BBF"/>
    <w:rsid w:val="006161E5"/>
    <w:rsid w:val="00616561"/>
    <w:rsid w:val="006167EF"/>
    <w:rsid w:val="00616D97"/>
    <w:rsid w:val="0061737C"/>
    <w:rsid w:val="00617898"/>
    <w:rsid w:val="006179E0"/>
    <w:rsid w:val="00617C07"/>
    <w:rsid w:val="006201B2"/>
    <w:rsid w:val="006203BD"/>
    <w:rsid w:val="006204B3"/>
    <w:rsid w:val="00620723"/>
    <w:rsid w:val="00620776"/>
    <w:rsid w:val="00620794"/>
    <w:rsid w:val="006207FD"/>
    <w:rsid w:val="00620A54"/>
    <w:rsid w:val="00620CEE"/>
    <w:rsid w:val="00620DCB"/>
    <w:rsid w:val="00621FD1"/>
    <w:rsid w:val="00622CE8"/>
    <w:rsid w:val="00622D8F"/>
    <w:rsid w:val="00622E29"/>
    <w:rsid w:val="006231FF"/>
    <w:rsid w:val="00623492"/>
    <w:rsid w:val="00623786"/>
    <w:rsid w:val="00623AF7"/>
    <w:rsid w:val="00623C23"/>
    <w:rsid w:val="006240EA"/>
    <w:rsid w:val="00624285"/>
    <w:rsid w:val="00624360"/>
    <w:rsid w:val="006245FF"/>
    <w:rsid w:val="0062484F"/>
    <w:rsid w:val="0062488E"/>
    <w:rsid w:val="00625101"/>
    <w:rsid w:val="0062553A"/>
    <w:rsid w:val="0062575A"/>
    <w:rsid w:val="00625DFE"/>
    <w:rsid w:val="00625E25"/>
    <w:rsid w:val="00625EF4"/>
    <w:rsid w:val="00626215"/>
    <w:rsid w:val="0062650E"/>
    <w:rsid w:val="00627398"/>
    <w:rsid w:val="0062756D"/>
    <w:rsid w:val="0062768D"/>
    <w:rsid w:val="00627DAE"/>
    <w:rsid w:val="00630C13"/>
    <w:rsid w:val="00630FE1"/>
    <w:rsid w:val="006310C1"/>
    <w:rsid w:val="006315D1"/>
    <w:rsid w:val="0063169B"/>
    <w:rsid w:val="00631E3B"/>
    <w:rsid w:val="00631F4C"/>
    <w:rsid w:val="00631FAF"/>
    <w:rsid w:val="00632211"/>
    <w:rsid w:val="006322DE"/>
    <w:rsid w:val="0063232D"/>
    <w:rsid w:val="00632574"/>
    <w:rsid w:val="006325EE"/>
    <w:rsid w:val="006328CE"/>
    <w:rsid w:val="00632F36"/>
    <w:rsid w:val="00633405"/>
    <w:rsid w:val="006335A3"/>
    <w:rsid w:val="00633A9F"/>
    <w:rsid w:val="00633E77"/>
    <w:rsid w:val="00633FDC"/>
    <w:rsid w:val="006346C3"/>
    <w:rsid w:val="00634701"/>
    <w:rsid w:val="00634A06"/>
    <w:rsid w:val="00634A69"/>
    <w:rsid w:val="00634C5B"/>
    <w:rsid w:val="00634C7D"/>
    <w:rsid w:val="00634CD7"/>
    <w:rsid w:val="00634DC0"/>
    <w:rsid w:val="00635237"/>
    <w:rsid w:val="0063525E"/>
    <w:rsid w:val="00635DCD"/>
    <w:rsid w:val="006364F7"/>
    <w:rsid w:val="00636874"/>
    <w:rsid w:val="00636E15"/>
    <w:rsid w:val="00636EA8"/>
    <w:rsid w:val="00636EE0"/>
    <w:rsid w:val="0063747A"/>
    <w:rsid w:val="00637668"/>
    <w:rsid w:val="0063771D"/>
    <w:rsid w:val="0063799B"/>
    <w:rsid w:val="00637AB2"/>
    <w:rsid w:val="00637C68"/>
    <w:rsid w:val="00637DAD"/>
    <w:rsid w:val="00637E93"/>
    <w:rsid w:val="00637F16"/>
    <w:rsid w:val="0064014A"/>
    <w:rsid w:val="006402DA"/>
    <w:rsid w:val="006404EF"/>
    <w:rsid w:val="00640815"/>
    <w:rsid w:val="00640A70"/>
    <w:rsid w:val="00640B61"/>
    <w:rsid w:val="00640BFD"/>
    <w:rsid w:val="00640EE5"/>
    <w:rsid w:val="00640F20"/>
    <w:rsid w:val="006416ED"/>
    <w:rsid w:val="006418C6"/>
    <w:rsid w:val="00641ED0"/>
    <w:rsid w:val="00641F15"/>
    <w:rsid w:val="0064251E"/>
    <w:rsid w:val="00642A82"/>
    <w:rsid w:val="00642C8C"/>
    <w:rsid w:val="00642FE5"/>
    <w:rsid w:val="006433D8"/>
    <w:rsid w:val="00644A84"/>
    <w:rsid w:val="00644C01"/>
    <w:rsid w:val="00644F09"/>
    <w:rsid w:val="00645080"/>
    <w:rsid w:val="006451D0"/>
    <w:rsid w:val="006452A9"/>
    <w:rsid w:val="006453EB"/>
    <w:rsid w:val="006459DA"/>
    <w:rsid w:val="0064628C"/>
    <w:rsid w:val="0064641C"/>
    <w:rsid w:val="006466CD"/>
    <w:rsid w:val="00646C66"/>
    <w:rsid w:val="00647093"/>
    <w:rsid w:val="00647149"/>
    <w:rsid w:val="006471EC"/>
    <w:rsid w:val="0064729C"/>
    <w:rsid w:val="006473C2"/>
    <w:rsid w:val="00647531"/>
    <w:rsid w:val="00647A8F"/>
    <w:rsid w:val="00647F32"/>
    <w:rsid w:val="00650073"/>
    <w:rsid w:val="006502C2"/>
    <w:rsid w:val="00650535"/>
    <w:rsid w:val="00650AEC"/>
    <w:rsid w:val="00650F8A"/>
    <w:rsid w:val="006510E4"/>
    <w:rsid w:val="00651900"/>
    <w:rsid w:val="00651B19"/>
    <w:rsid w:val="00651D5B"/>
    <w:rsid w:val="0065203B"/>
    <w:rsid w:val="00652270"/>
    <w:rsid w:val="00652B82"/>
    <w:rsid w:val="00652FDD"/>
    <w:rsid w:val="006534E7"/>
    <w:rsid w:val="00653E41"/>
    <w:rsid w:val="00654108"/>
    <w:rsid w:val="006549E1"/>
    <w:rsid w:val="00654BFF"/>
    <w:rsid w:val="00654C22"/>
    <w:rsid w:val="00654F3E"/>
    <w:rsid w:val="00654FCA"/>
    <w:rsid w:val="00655130"/>
    <w:rsid w:val="006551A8"/>
    <w:rsid w:val="0065612D"/>
    <w:rsid w:val="00656133"/>
    <w:rsid w:val="0065632A"/>
    <w:rsid w:val="00656918"/>
    <w:rsid w:val="00656C2B"/>
    <w:rsid w:val="006570D4"/>
    <w:rsid w:val="006572F0"/>
    <w:rsid w:val="0065751D"/>
    <w:rsid w:val="006576A7"/>
    <w:rsid w:val="006579BD"/>
    <w:rsid w:val="00657AEC"/>
    <w:rsid w:val="00657DAA"/>
    <w:rsid w:val="0066034F"/>
    <w:rsid w:val="0066072A"/>
    <w:rsid w:val="00660790"/>
    <w:rsid w:val="0066094C"/>
    <w:rsid w:val="00660AB5"/>
    <w:rsid w:val="006611DF"/>
    <w:rsid w:val="006614E4"/>
    <w:rsid w:val="006616EF"/>
    <w:rsid w:val="00661A78"/>
    <w:rsid w:val="00661E1D"/>
    <w:rsid w:val="00661E2D"/>
    <w:rsid w:val="00662170"/>
    <w:rsid w:val="00662478"/>
    <w:rsid w:val="00662969"/>
    <w:rsid w:val="00662E03"/>
    <w:rsid w:val="00662ED3"/>
    <w:rsid w:val="00663005"/>
    <w:rsid w:val="00663073"/>
    <w:rsid w:val="00663160"/>
    <w:rsid w:val="00663398"/>
    <w:rsid w:val="006635F6"/>
    <w:rsid w:val="0066367A"/>
    <w:rsid w:val="006638EB"/>
    <w:rsid w:val="00663AD0"/>
    <w:rsid w:val="00663CDF"/>
    <w:rsid w:val="00663F50"/>
    <w:rsid w:val="00663FD9"/>
    <w:rsid w:val="00664075"/>
    <w:rsid w:val="00664787"/>
    <w:rsid w:val="00664AA6"/>
    <w:rsid w:val="00664AAC"/>
    <w:rsid w:val="00664B8C"/>
    <w:rsid w:val="00665156"/>
    <w:rsid w:val="00665916"/>
    <w:rsid w:val="00665967"/>
    <w:rsid w:val="00665B44"/>
    <w:rsid w:val="00666207"/>
    <w:rsid w:val="006666E4"/>
    <w:rsid w:val="00666780"/>
    <w:rsid w:val="006667E7"/>
    <w:rsid w:val="00666A21"/>
    <w:rsid w:val="00666B9E"/>
    <w:rsid w:val="00666F87"/>
    <w:rsid w:val="00667922"/>
    <w:rsid w:val="00667CF3"/>
    <w:rsid w:val="0067008E"/>
    <w:rsid w:val="006709AF"/>
    <w:rsid w:val="00670EC9"/>
    <w:rsid w:val="00670F4A"/>
    <w:rsid w:val="00671029"/>
    <w:rsid w:val="00671194"/>
    <w:rsid w:val="0067151D"/>
    <w:rsid w:val="0067152F"/>
    <w:rsid w:val="00671BB1"/>
    <w:rsid w:val="00671C7A"/>
    <w:rsid w:val="006726FB"/>
    <w:rsid w:val="00672BFB"/>
    <w:rsid w:val="00672D5E"/>
    <w:rsid w:val="00672F1B"/>
    <w:rsid w:val="006730D3"/>
    <w:rsid w:val="0067371A"/>
    <w:rsid w:val="00673799"/>
    <w:rsid w:val="0067399B"/>
    <w:rsid w:val="00673D08"/>
    <w:rsid w:val="00673EB7"/>
    <w:rsid w:val="00673EFC"/>
    <w:rsid w:val="0067430B"/>
    <w:rsid w:val="006746B7"/>
    <w:rsid w:val="0067478C"/>
    <w:rsid w:val="00674D4D"/>
    <w:rsid w:val="006753D8"/>
    <w:rsid w:val="006754A7"/>
    <w:rsid w:val="00675763"/>
    <w:rsid w:val="006757AD"/>
    <w:rsid w:val="00675970"/>
    <w:rsid w:val="00675B76"/>
    <w:rsid w:val="00675B82"/>
    <w:rsid w:val="00675FCA"/>
    <w:rsid w:val="00676101"/>
    <w:rsid w:val="00676131"/>
    <w:rsid w:val="00676211"/>
    <w:rsid w:val="0067635F"/>
    <w:rsid w:val="00676908"/>
    <w:rsid w:val="00677131"/>
    <w:rsid w:val="00677476"/>
    <w:rsid w:val="00677783"/>
    <w:rsid w:val="00677CF9"/>
    <w:rsid w:val="00677D56"/>
    <w:rsid w:val="006807D5"/>
    <w:rsid w:val="00680AA1"/>
    <w:rsid w:val="00680D07"/>
    <w:rsid w:val="00680F6C"/>
    <w:rsid w:val="006814EE"/>
    <w:rsid w:val="006816D7"/>
    <w:rsid w:val="006816E7"/>
    <w:rsid w:val="006816FF"/>
    <w:rsid w:val="00681709"/>
    <w:rsid w:val="00681EEF"/>
    <w:rsid w:val="00681F76"/>
    <w:rsid w:val="00682592"/>
    <w:rsid w:val="006828B9"/>
    <w:rsid w:val="00682AC9"/>
    <w:rsid w:val="00682B18"/>
    <w:rsid w:val="00683178"/>
    <w:rsid w:val="006835F9"/>
    <w:rsid w:val="006838F2"/>
    <w:rsid w:val="00683BF5"/>
    <w:rsid w:val="00683DAB"/>
    <w:rsid w:val="00684105"/>
    <w:rsid w:val="00684422"/>
    <w:rsid w:val="00684483"/>
    <w:rsid w:val="006845B8"/>
    <w:rsid w:val="006845DB"/>
    <w:rsid w:val="006846BF"/>
    <w:rsid w:val="006846EA"/>
    <w:rsid w:val="00684FD1"/>
    <w:rsid w:val="00685B9A"/>
    <w:rsid w:val="00685CEE"/>
    <w:rsid w:val="00685D88"/>
    <w:rsid w:val="006869AA"/>
    <w:rsid w:val="00686A04"/>
    <w:rsid w:val="00686F5B"/>
    <w:rsid w:val="0068714A"/>
    <w:rsid w:val="0068727C"/>
    <w:rsid w:val="006902D5"/>
    <w:rsid w:val="006905B9"/>
    <w:rsid w:val="006905D1"/>
    <w:rsid w:val="00690665"/>
    <w:rsid w:val="006907DD"/>
    <w:rsid w:val="00690958"/>
    <w:rsid w:val="00690A71"/>
    <w:rsid w:val="006912DF"/>
    <w:rsid w:val="00691339"/>
    <w:rsid w:val="00691348"/>
    <w:rsid w:val="00691372"/>
    <w:rsid w:val="00691E31"/>
    <w:rsid w:val="00691F19"/>
    <w:rsid w:val="00691F77"/>
    <w:rsid w:val="00691FCC"/>
    <w:rsid w:val="006920A9"/>
    <w:rsid w:val="00692246"/>
    <w:rsid w:val="006926C9"/>
    <w:rsid w:val="0069318D"/>
    <w:rsid w:val="006933DC"/>
    <w:rsid w:val="006935D6"/>
    <w:rsid w:val="00693729"/>
    <w:rsid w:val="00693D04"/>
    <w:rsid w:val="00694268"/>
    <w:rsid w:val="006949C0"/>
    <w:rsid w:val="00694C38"/>
    <w:rsid w:val="00694C72"/>
    <w:rsid w:val="00694D4B"/>
    <w:rsid w:val="00694F35"/>
    <w:rsid w:val="006953A7"/>
    <w:rsid w:val="00695A70"/>
    <w:rsid w:val="00695AA9"/>
    <w:rsid w:val="00695AF8"/>
    <w:rsid w:val="00695B94"/>
    <w:rsid w:val="00695FDC"/>
    <w:rsid w:val="00696540"/>
    <w:rsid w:val="00696C95"/>
    <w:rsid w:val="0069751E"/>
    <w:rsid w:val="00697D2D"/>
    <w:rsid w:val="006A09EE"/>
    <w:rsid w:val="006A0A3B"/>
    <w:rsid w:val="006A0D3A"/>
    <w:rsid w:val="006A0D59"/>
    <w:rsid w:val="006A0EE1"/>
    <w:rsid w:val="006A0FA9"/>
    <w:rsid w:val="006A0FBD"/>
    <w:rsid w:val="006A1B45"/>
    <w:rsid w:val="006A1D29"/>
    <w:rsid w:val="006A2255"/>
    <w:rsid w:val="006A2288"/>
    <w:rsid w:val="006A2811"/>
    <w:rsid w:val="006A2D34"/>
    <w:rsid w:val="006A2F47"/>
    <w:rsid w:val="006A2FDA"/>
    <w:rsid w:val="006A30ED"/>
    <w:rsid w:val="006A3147"/>
    <w:rsid w:val="006A36F9"/>
    <w:rsid w:val="006A381E"/>
    <w:rsid w:val="006A384C"/>
    <w:rsid w:val="006A39C7"/>
    <w:rsid w:val="006A3CBF"/>
    <w:rsid w:val="006A3D28"/>
    <w:rsid w:val="006A4571"/>
    <w:rsid w:val="006A4ACA"/>
    <w:rsid w:val="006A4B14"/>
    <w:rsid w:val="006A4BB3"/>
    <w:rsid w:val="006A4D77"/>
    <w:rsid w:val="006A54B3"/>
    <w:rsid w:val="006A56BD"/>
    <w:rsid w:val="006A5A56"/>
    <w:rsid w:val="006A5BE5"/>
    <w:rsid w:val="006A60EE"/>
    <w:rsid w:val="006A60F2"/>
    <w:rsid w:val="006A615A"/>
    <w:rsid w:val="006A63F3"/>
    <w:rsid w:val="006A6745"/>
    <w:rsid w:val="006A69CB"/>
    <w:rsid w:val="006A6D96"/>
    <w:rsid w:val="006A71FE"/>
    <w:rsid w:val="006A7412"/>
    <w:rsid w:val="006A741E"/>
    <w:rsid w:val="006A7989"/>
    <w:rsid w:val="006A7F85"/>
    <w:rsid w:val="006B0408"/>
    <w:rsid w:val="006B05D1"/>
    <w:rsid w:val="006B0971"/>
    <w:rsid w:val="006B0A63"/>
    <w:rsid w:val="006B0B27"/>
    <w:rsid w:val="006B0B37"/>
    <w:rsid w:val="006B17C0"/>
    <w:rsid w:val="006B17C7"/>
    <w:rsid w:val="006B1823"/>
    <w:rsid w:val="006B190F"/>
    <w:rsid w:val="006B2548"/>
    <w:rsid w:val="006B286A"/>
    <w:rsid w:val="006B2980"/>
    <w:rsid w:val="006B34A6"/>
    <w:rsid w:val="006B358E"/>
    <w:rsid w:val="006B36BE"/>
    <w:rsid w:val="006B3EAC"/>
    <w:rsid w:val="006B40B8"/>
    <w:rsid w:val="006B45FC"/>
    <w:rsid w:val="006B45FE"/>
    <w:rsid w:val="006B4761"/>
    <w:rsid w:val="006B49C5"/>
    <w:rsid w:val="006B4A7C"/>
    <w:rsid w:val="006B4C1C"/>
    <w:rsid w:val="006B4CED"/>
    <w:rsid w:val="006B4CF1"/>
    <w:rsid w:val="006B4FF6"/>
    <w:rsid w:val="006B511E"/>
    <w:rsid w:val="006B5643"/>
    <w:rsid w:val="006B5E32"/>
    <w:rsid w:val="006B5E90"/>
    <w:rsid w:val="006B621F"/>
    <w:rsid w:val="006B64E0"/>
    <w:rsid w:val="006B6A6F"/>
    <w:rsid w:val="006B6B90"/>
    <w:rsid w:val="006B6C27"/>
    <w:rsid w:val="006B6E65"/>
    <w:rsid w:val="006B7386"/>
    <w:rsid w:val="006B7481"/>
    <w:rsid w:val="006B76E9"/>
    <w:rsid w:val="006B772C"/>
    <w:rsid w:val="006C003E"/>
    <w:rsid w:val="006C0174"/>
    <w:rsid w:val="006C0200"/>
    <w:rsid w:val="006C0377"/>
    <w:rsid w:val="006C03B9"/>
    <w:rsid w:val="006C1639"/>
    <w:rsid w:val="006C1693"/>
    <w:rsid w:val="006C16F4"/>
    <w:rsid w:val="006C1C0A"/>
    <w:rsid w:val="006C1C5E"/>
    <w:rsid w:val="006C2210"/>
    <w:rsid w:val="006C2714"/>
    <w:rsid w:val="006C278A"/>
    <w:rsid w:val="006C287F"/>
    <w:rsid w:val="006C2C86"/>
    <w:rsid w:val="006C2E10"/>
    <w:rsid w:val="006C3139"/>
    <w:rsid w:val="006C34D1"/>
    <w:rsid w:val="006C366F"/>
    <w:rsid w:val="006C384B"/>
    <w:rsid w:val="006C3AF1"/>
    <w:rsid w:val="006C3BC5"/>
    <w:rsid w:val="006C3EF9"/>
    <w:rsid w:val="006C405F"/>
    <w:rsid w:val="006C43F3"/>
    <w:rsid w:val="006C446D"/>
    <w:rsid w:val="006C44D4"/>
    <w:rsid w:val="006C45B2"/>
    <w:rsid w:val="006C4E89"/>
    <w:rsid w:val="006C520D"/>
    <w:rsid w:val="006C5FC0"/>
    <w:rsid w:val="006C60BE"/>
    <w:rsid w:val="006C65A5"/>
    <w:rsid w:val="006C67B9"/>
    <w:rsid w:val="006C6A9B"/>
    <w:rsid w:val="006C6F24"/>
    <w:rsid w:val="006C705F"/>
    <w:rsid w:val="006C7559"/>
    <w:rsid w:val="006C778A"/>
    <w:rsid w:val="006C7BC7"/>
    <w:rsid w:val="006C7D04"/>
    <w:rsid w:val="006C7F3C"/>
    <w:rsid w:val="006D0169"/>
    <w:rsid w:val="006D08FE"/>
    <w:rsid w:val="006D0C0F"/>
    <w:rsid w:val="006D0C58"/>
    <w:rsid w:val="006D0F6B"/>
    <w:rsid w:val="006D11A4"/>
    <w:rsid w:val="006D12A0"/>
    <w:rsid w:val="006D1319"/>
    <w:rsid w:val="006D147C"/>
    <w:rsid w:val="006D14EA"/>
    <w:rsid w:val="006D1CFF"/>
    <w:rsid w:val="006D1D76"/>
    <w:rsid w:val="006D1D98"/>
    <w:rsid w:val="006D1F0D"/>
    <w:rsid w:val="006D1FB4"/>
    <w:rsid w:val="006D2896"/>
    <w:rsid w:val="006D28E0"/>
    <w:rsid w:val="006D2DED"/>
    <w:rsid w:val="006D35DB"/>
    <w:rsid w:val="006D36D8"/>
    <w:rsid w:val="006D3716"/>
    <w:rsid w:val="006D3827"/>
    <w:rsid w:val="006D4216"/>
    <w:rsid w:val="006D4315"/>
    <w:rsid w:val="006D4385"/>
    <w:rsid w:val="006D4826"/>
    <w:rsid w:val="006D5110"/>
    <w:rsid w:val="006D51BE"/>
    <w:rsid w:val="006D582D"/>
    <w:rsid w:val="006D5A90"/>
    <w:rsid w:val="006D682B"/>
    <w:rsid w:val="006D699C"/>
    <w:rsid w:val="006D6D16"/>
    <w:rsid w:val="006D6EA3"/>
    <w:rsid w:val="006D788B"/>
    <w:rsid w:val="006D7ABD"/>
    <w:rsid w:val="006D7B69"/>
    <w:rsid w:val="006E00BF"/>
    <w:rsid w:val="006E0498"/>
    <w:rsid w:val="006E0E1D"/>
    <w:rsid w:val="006E0E57"/>
    <w:rsid w:val="006E0F4E"/>
    <w:rsid w:val="006E0FAB"/>
    <w:rsid w:val="006E109B"/>
    <w:rsid w:val="006E10F1"/>
    <w:rsid w:val="006E1589"/>
    <w:rsid w:val="006E2169"/>
    <w:rsid w:val="006E21AC"/>
    <w:rsid w:val="006E2399"/>
    <w:rsid w:val="006E23C3"/>
    <w:rsid w:val="006E2883"/>
    <w:rsid w:val="006E2A6C"/>
    <w:rsid w:val="006E2E03"/>
    <w:rsid w:val="006E3765"/>
    <w:rsid w:val="006E3CB1"/>
    <w:rsid w:val="006E3D17"/>
    <w:rsid w:val="006E3D3C"/>
    <w:rsid w:val="006E3DDA"/>
    <w:rsid w:val="006E3E8F"/>
    <w:rsid w:val="006E417C"/>
    <w:rsid w:val="006E479E"/>
    <w:rsid w:val="006E4930"/>
    <w:rsid w:val="006E5097"/>
    <w:rsid w:val="006E515A"/>
    <w:rsid w:val="006E52D9"/>
    <w:rsid w:val="006E53A5"/>
    <w:rsid w:val="006E5726"/>
    <w:rsid w:val="006E57B4"/>
    <w:rsid w:val="006E5A44"/>
    <w:rsid w:val="006E6303"/>
    <w:rsid w:val="006E6D63"/>
    <w:rsid w:val="006E6DD9"/>
    <w:rsid w:val="006E7917"/>
    <w:rsid w:val="006E7E08"/>
    <w:rsid w:val="006F029D"/>
    <w:rsid w:val="006F04BD"/>
    <w:rsid w:val="006F06F7"/>
    <w:rsid w:val="006F11F1"/>
    <w:rsid w:val="006F1781"/>
    <w:rsid w:val="006F1C0F"/>
    <w:rsid w:val="006F1DED"/>
    <w:rsid w:val="006F1F2B"/>
    <w:rsid w:val="006F2291"/>
    <w:rsid w:val="006F2759"/>
    <w:rsid w:val="006F2A91"/>
    <w:rsid w:val="006F2D33"/>
    <w:rsid w:val="006F2D7A"/>
    <w:rsid w:val="006F2FF5"/>
    <w:rsid w:val="006F366A"/>
    <w:rsid w:val="006F379C"/>
    <w:rsid w:val="006F3C9D"/>
    <w:rsid w:val="006F402B"/>
    <w:rsid w:val="006F4220"/>
    <w:rsid w:val="006F4B51"/>
    <w:rsid w:val="006F4B92"/>
    <w:rsid w:val="006F4DC9"/>
    <w:rsid w:val="006F529A"/>
    <w:rsid w:val="006F5898"/>
    <w:rsid w:val="006F5DF7"/>
    <w:rsid w:val="006F5E62"/>
    <w:rsid w:val="006F6247"/>
    <w:rsid w:val="006F62CC"/>
    <w:rsid w:val="006F69F6"/>
    <w:rsid w:val="006F6BCB"/>
    <w:rsid w:val="006F6F49"/>
    <w:rsid w:val="006F704E"/>
    <w:rsid w:val="006F7104"/>
    <w:rsid w:val="006F73FC"/>
    <w:rsid w:val="006F778D"/>
    <w:rsid w:val="006F7CAF"/>
    <w:rsid w:val="007001DF"/>
    <w:rsid w:val="00700232"/>
    <w:rsid w:val="007004AC"/>
    <w:rsid w:val="00700526"/>
    <w:rsid w:val="00700C06"/>
    <w:rsid w:val="00700E02"/>
    <w:rsid w:val="00701020"/>
    <w:rsid w:val="007011CA"/>
    <w:rsid w:val="00701265"/>
    <w:rsid w:val="00701AFC"/>
    <w:rsid w:val="0070216F"/>
    <w:rsid w:val="007022EC"/>
    <w:rsid w:val="00702507"/>
    <w:rsid w:val="007028F0"/>
    <w:rsid w:val="00702C62"/>
    <w:rsid w:val="00703563"/>
    <w:rsid w:val="007039E6"/>
    <w:rsid w:val="00703CB5"/>
    <w:rsid w:val="00703CE8"/>
    <w:rsid w:val="00704737"/>
    <w:rsid w:val="00704C1B"/>
    <w:rsid w:val="0070548B"/>
    <w:rsid w:val="00705887"/>
    <w:rsid w:val="007059C4"/>
    <w:rsid w:val="007059EA"/>
    <w:rsid w:val="00705C2C"/>
    <w:rsid w:val="00705CE4"/>
    <w:rsid w:val="00705D34"/>
    <w:rsid w:val="00706311"/>
    <w:rsid w:val="00706362"/>
    <w:rsid w:val="0070638A"/>
    <w:rsid w:val="007066EA"/>
    <w:rsid w:val="0070708F"/>
    <w:rsid w:val="00707769"/>
    <w:rsid w:val="007077B6"/>
    <w:rsid w:val="00707CD1"/>
    <w:rsid w:val="0071015D"/>
    <w:rsid w:val="007103CB"/>
    <w:rsid w:val="0071070E"/>
    <w:rsid w:val="00710906"/>
    <w:rsid w:val="00710BE0"/>
    <w:rsid w:val="0071117C"/>
    <w:rsid w:val="007113ED"/>
    <w:rsid w:val="007114A1"/>
    <w:rsid w:val="007117A9"/>
    <w:rsid w:val="00711C3C"/>
    <w:rsid w:val="00711C6E"/>
    <w:rsid w:val="00712157"/>
    <w:rsid w:val="00712433"/>
    <w:rsid w:val="00712590"/>
    <w:rsid w:val="00712C1D"/>
    <w:rsid w:val="00712E01"/>
    <w:rsid w:val="00712EA1"/>
    <w:rsid w:val="007134D7"/>
    <w:rsid w:val="0071398B"/>
    <w:rsid w:val="00713AB4"/>
    <w:rsid w:val="00713B8F"/>
    <w:rsid w:val="00713D40"/>
    <w:rsid w:val="00713E35"/>
    <w:rsid w:val="00713EB0"/>
    <w:rsid w:val="00714532"/>
    <w:rsid w:val="00714639"/>
    <w:rsid w:val="00714CBF"/>
    <w:rsid w:val="00714E62"/>
    <w:rsid w:val="00714EAB"/>
    <w:rsid w:val="0071540E"/>
    <w:rsid w:val="00715639"/>
    <w:rsid w:val="0071564C"/>
    <w:rsid w:val="00715694"/>
    <w:rsid w:val="0071573F"/>
    <w:rsid w:val="00715A41"/>
    <w:rsid w:val="00715F94"/>
    <w:rsid w:val="00716330"/>
    <w:rsid w:val="0071653C"/>
    <w:rsid w:val="00716741"/>
    <w:rsid w:val="007168CB"/>
    <w:rsid w:val="00716A9D"/>
    <w:rsid w:val="0071742C"/>
    <w:rsid w:val="00717478"/>
    <w:rsid w:val="0071774E"/>
    <w:rsid w:val="00717A04"/>
    <w:rsid w:val="00717FAD"/>
    <w:rsid w:val="007200F0"/>
    <w:rsid w:val="00720717"/>
    <w:rsid w:val="007209A3"/>
    <w:rsid w:val="00720A5F"/>
    <w:rsid w:val="00720EB8"/>
    <w:rsid w:val="0072120E"/>
    <w:rsid w:val="007215EB"/>
    <w:rsid w:val="007216BB"/>
    <w:rsid w:val="00721CE6"/>
    <w:rsid w:val="007220A5"/>
    <w:rsid w:val="00722328"/>
    <w:rsid w:val="007229D7"/>
    <w:rsid w:val="00723328"/>
    <w:rsid w:val="007233DC"/>
    <w:rsid w:val="007236A7"/>
    <w:rsid w:val="00723832"/>
    <w:rsid w:val="007238C5"/>
    <w:rsid w:val="00723EBF"/>
    <w:rsid w:val="007245FB"/>
    <w:rsid w:val="0072483E"/>
    <w:rsid w:val="00724A92"/>
    <w:rsid w:val="00724CD7"/>
    <w:rsid w:val="00724E16"/>
    <w:rsid w:val="00724E6E"/>
    <w:rsid w:val="007254A4"/>
    <w:rsid w:val="007256DF"/>
    <w:rsid w:val="007257E3"/>
    <w:rsid w:val="00726003"/>
    <w:rsid w:val="0072623B"/>
    <w:rsid w:val="00726E3E"/>
    <w:rsid w:val="007272EE"/>
    <w:rsid w:val="007272F6"/>
    <w:rsid w:val="0072740E"/>
    <w:rsid w:val="00727575"/>
    <w:rsid w:val="0072774B"/>
    <w:rsid w:val="0072781A"/>
    <w:rsid w:val="00727A07"/>
    <w:rsid w:val="00727D64"/>
    <w:rsid w:val="00727E84"/>
    <w:rsid w:val="00727F09"/>
    <w:rsid w:val="0073059E"/>
    <w:rsid w:val="0073108A"/>
    <w:rsid w:val="007312A1"/>
    <w:rsid w:val="00731683"/>
    <w:rsid w:val="00731937"/>
    <w:rsid w:val="00731CA4"/>
    <w:rsid w:val="00732030"/>
    <w:rsid w:val="007321D7"/>
    <w:rsid w:val="00732288"/>
    <w:rsid w:val="007323FC"/>
    <w:rsid w:val="00732488"/>
    <w:rsid w:val="007325D6"/>
    <w:rsid w:val="007327CC"/>
    <w:rsid w:val="00732AD8"/>
    <w:rsid w:val="00733A26"/>
    <w:rsid w:val="007343A5"/>
    <w:rsid w:val="00734E3B"/>
    <w:rsid w:val="00735166"/>
    <w:rsid w:val="007352F4"/>
    <w:rsid w:val="00735E8D"/>
    <w:rsid w:val="00735EAB"/>
    <w:rsid w:val="0073663C"/>
    <w:rsid w:val="0073689E"/>
    <w:rsid w:val="007368BC"/>
    <w:rsid w:val="00737DEA"/>
    <w:rsid w:val="00737F14"/>
    <w:rsid w:val="00740175"/>
    <w:rsid w:val="00740A69"/>
    <w:rsid w:val="00740A8B"/>
    <w:rsid w:val="00740B1A"/>
    <w:rsid w:val="00740ECE"/>
    <w:rsid w:val="0074107F"/>
    <w:rsid w:val="0074158C"/>
    <w:rsid w:val="007424A0"/>
    <w:rsid w:val="007425C9"/>
    <w:rsid w:val="00742EC9"/>
    <w:rsid w:val="00743340"/>
    <w:rsid w:val="00743542"/>
    <w:rsid w:val="00743748"/>
    <w:rsid w:val="00743DEC"/>
    <w:rsid w:val="00744138"/>
    <w:rsid w:val="0074435F"/>
    <w:rsid w:val="007446A5"/>
    <w:rsid w:val="00744814"/>
    <w:rsid w:val="00744AB9"/>
    <w:rsid w:val="00744FAE"/>
    <w:rsid w:val="00745335"/>
    <w:rsid w:val="007453E3"/>
    <w:rsid w:val="00745468"/>
    <w:rsid w:val="0074571D"/>
    <w:rsid w:val="00745894"/>
    <w:rsid w:val="00745CD8"/>
    <w:rsid w:val="00745FCB"/>
    <w:rsid w:val="007460AB"/>
    <w:rsid w:val="0074617A"/>
    <w:rsid w:val="007461A5"/>
    <w:rsid w:val="00746857"/>
    <w:rsid w:val="00746F8F"/>
    <w:rsid w:val="007473CA"/>
    <w:rsid w:val="007475B7"/>
    <w:rsid w:val="00747643"/>
    <w:rsid w:val="0074779E"/>
    <w:rsid w:val="007477CD"/>
    <w:rsid w:val="007503C3"/>
    <w:rsid w:val="00750512"/>
    <w:rsid w:val="007505DF"/>
    <w:rsid w:val="00750C1C"/>
    <w:rsid w:val="00750EA8"/>
    <w:rsid w:val="0075101B"/>
    <w:rsid w:val="00751028"/>
    <w:rsid w:val="007510EB"/>
    <w:rsid w:val="007511DC"/>
    <w:rsid w:val="00751316"/>
    <w:rsid w:val="00751412"/>
    <w:rsid w:val="007514CD"/>
    <w:rsid w:val="007515A5"/>
    <w:rsid w:val="00751956"/>
    <w:rsid w:val="007519A9"/>
    <w:rsid w:val="00751BD8"/>
    <w:rsid w:val="00751EFF"/>
    <w:rsid w:val="00751F47"/>
    <w:rsid w:val="007525F2"/>
    <w:rsid w:val="0075265A"/>
    <w:rsid w:val="007527C2"/>
    <w:rsid w:val="00752ADD"/>
    <w:rsid w:val="0075327D"/>
    <w:rsid w:val="007532AA"/>
    <w:rsid w:val="00753CBF"/>
    <w:rsid w:val="00753CEF"/>
    <w:rsid w:val="00753E3C"/>
    <w:rsid w:val="00753F1C"/>
    <w:rsid w:val="00753FCC"/>
    <w:rsid w:val="0075417D"/>
    <w:rsid w:val="007547D9"/>
    <w:rsid w:val="00754973"/>
    <w:rsid w:val="00754CB7"/>
    <w:rsid w:val="00755AE5"/>
    <w:rsid w:val="00755E9F"/>
    <w:rsid w:val="00755FBD"/>
    <w:rsid w:val="00756084"/>
    <w:rsid w:val="007562E0"/>
    <w:rsid w:val="00756302"/>
    <w:rsid w:val="0075649A"/>
    <w:rsid w:val="007565FE"/>
    <w:rsid w:val="00756864"/>
    <w:rsid w:val="00756F61"/>
    <w:rsid w:val="007570AD"/>
    <w:rsid w:val="007575E2"/>
    <w:rsid w:val="007577B1"/>
    <w:rsid w:val="007578D5"/>
    <w:rsid w:val="00757B97"/>
    <w:rsid w:val="00757E5F"/>
    <w:rsid w:val="00760525"/>
    <w:rsid w:val="007607B2"/>
    <w:rsid w:val="0076083A"/>
    <w:rsid w:val="00760C03"/>
    <w:rsid w:val="00760D0A"/>
    <w:rsid w:val="00760DB2"/>
    <w:rsid w:val="0076106D"/>
    <w:rsid w:val="00761F4F"/>
    <w:rsid w:val="00761FBE"/>
    <w:rsid w:val="00762010"/>
    <w:rsid w:val="00762184"/>
    <w:rsid w:val="007623E8"/>
    <w:rsid w:val="0076251F"/>
    <w:rsid w:val="00762550"/>
    <w:rsid w:val="00762CEB"/>
    <w:rsid w:val="00762E4B"/>
    <w:rsid w:val="007632F6"/>
    <w:rsid w:val="0076340E"/>
    <w:rsid w:val="007635D1"/>
    <w:rsid w:val="007639C1"/>
    <w:rsid w:val="00763CDF"/>
    <w:rsid w:val="00764023"/>
    <w:rsid w:val="007640BA"/>
    <w:rsid w:val="0076464C"/>
    <w:rsid w:val="00764958"/>
    <w:rsid w:val="00764D97"/>
    <w:rsid w:val="00765219"/>
    <w:rsid w:val="007653B8"/>
    <w:rsid w:val="0076543B"/>
    <w:rsid w:val="007655E4"/>
    <w:rsid w:val="007659F1"/>
    <w:rsid w:val="00765BED"/>
    <w:rsid w:val="007661B9"/>
    <w:rsid w:val="007663EC"/>
    <w:rsid w:val="007665ED"/>
    <w:rsid w:val="00766B5F"/>
    <w:rsid w:val="00766B7A"/>
    <w:rsid w:val="00766D74"/>
    <w:rsid w:val="00766F36"/>
    <w:rsid w:val="00766F86"/>
    <w:rsid w:val="00767396"/>
    <w:rsid w:val="00767D36"/>
    <w:rsid w:val="00767DB1"/>
    <w:rsid w:val="00767EBB"/>
    <w:rsid w:val="00767FB7"/>
    <w:rsid w:val="007706BC"/>
    <w:rsid w:val="00770A3F"/>
    <w:rsid w:val="00770C42"/>
    <w:rsid w:val="00770D3F"/>
    <w:rsid w:val="00770EEC"/>
    <w:rsid w:val="0077107F"/>
    <w:rsid w:val="007712ED"/>
    <w:rsid w:val="007712F0"/>
    <w:rsid w:val="00771887"/>
    <w:rsid w:val="00771953"/>
    <w:rsid w:val="00771AF9"/>
    <w:rsid w:val="00771DBC"/>
    <w:rsid w:val="00771EE7"/>
    <w:rsid w:val="00772770"/>
    <w:rsid w:val="00772854"/>
    <w:rsid w:val="00772AA1"/>
    <w:rsid w:val="00772AD4"/>
    <w:rsid w:val="00772B47"/>
    <w:rsid w:val="00772BCA"/>
    <w:rsid w:val="00772BD2"/>
    <w:rsid w:val="00772DF7"/>
    <w:rsid w:val="00772F18"/>
    <w:rsid w:val="00772F89"/>
    <w:rsid w:val="007735DB"/>
    <w:rsid w:val="007737AF"/>
    <w:rsid w:val="007737C1"/>
    <w:rsid w:val="00773D36"/>
    <w:rsid w:val="00774248"/>
    <w:rsid w:val="0077448C"/>
    <w:rsid w:val="007745A7"/>
    <w:rsid w:val="007747B9"/>
    <w:rsid w:val="00774A6D"/>
    <w:rsid w:val="00775270"/>
    <w:rsid w:val="007753A9"/>
    <w:rsid w:val="00775B73"/>
    <w:rsid w:val="00775C47"/>
    <w:rsid w:val="00775F65"/>
    <w:rsid w:val="0077612A"/>
    <w:rsid w:val="00776142"/>
    <w:rsid w:val="00776808"/>
    <w:rsid w:val="0077723E"/>
    <w:rsid w:val="00777355"/>
    <w:rsid w:val="007800DF"/>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46B"/>
    <w:rsid w:val="00783753"/>
    <w:rsid w:val="007837DE"/>
    <w:rsid w:val="007837E1"/>
    <w:rsid w:val="00783D00"/>
    <w:rsid w:val="00783FF2"/>
    <w:rsid w:val="00784412"/>
    <w:rsid w:val="00784C03"/>
    <w:rsid w:val="007850BA"/>
    <w:rsid w:val="00785350"/>
    <w:rsid w:val="00785D37"/>
    <w:rsid w:val="00785ECC"/>
    <w:rsid w:val="00786527"/>
    <w:rsid w:val="00786A3A"/>
    <w:rsid w:val="00786CB0"/>
    <w:rsid w:val="007870CE"/>
    <w:rsid w:val="007870E2"/>
    <w:rsid w:val="00787551"/>
    <w:rsid w:val="00787561"/>
    <w:rsid w:val="007879B6"/>
    <w:rsid w:val="00787BEB"/>
    <w:rsid w:val="00787D27"/>
    <w:rsid w:val="00787F80"/>
    <w:rsid w:val="00790262"/>
    <w:rsid w:val="007909A5"/>
    <w:rsid w:val="00790AC4"/>
    <w:rsid w:val="00790C48"/>
    <w:rsid w:val="007912E7"/>
    <w:rsid w:val="00791833"/>
    <w:rsid w:val="00791BF6"/>
    <w:rsid w:val="00791C97"/>
    <w:rsid w:val="00791E38"/>
    <w:rsid w:val="0079208F"/>
    <w:rsid w:val="007928DD"/>
    <w:rsid w:val="00792D28"/>
    <w:rsid w:val="00792D31"/>
    <w:rsid w:val="00792F5F"/>
    <w:rsid w:val="00793391"/>
    <w:rsid w:val="007934ED"/>
    <w:rsid w:val="007937BF"/>
    <w:rsid w:val="007938B6"/>
    <w:rsid w:val="00793B7B"/>
    <w:rsid w:val="00793BE0"/>
    <w:rsid w:val="007947BC"/>
    <w:rsid w:val="007948C5"/>
    <w:rsid w:val="007949D4"/>
    <w:rsid w:val="00794ABB"/>
    <w:rsid w:val="00794ADD"/>
    <w:rsid w:val="00794E09"/>
    <w:rsid w:val="007950C9"/>
    <w:rsid w:val="007950E0"/>
    <w:rsid w:val="007951E8"/>
    <w:rsid w:val="007954D7"/>
    <w:rsid w:val="00795654"/>
    <w:rsid w:val="00795DB4"/>
    <w:rsid w:val="0079673D"/>
    <w:rsid w:val="007967C5"/>
    <w:rsid w:val="00796860"/>
    <w:rsid w:val="00797573"/>
    <w:rsid w:val="00797622"/>
    <w:rsid w:val="00797865"/>
    <w:rsid w:val="00797CC4"/>
    <w:rsid w:val="00797CDB"/>
    <w:rsid w:val="007A09BD"/>
    <w:rsid w:val="007A18B9"/>
    <w:rsid w:val="007A1988"/>
    <w:rsid w:val="007A1C6A"/>
    <w:rsid w:val="007A2072"/>
    <w:rsid w:val="007A2523"/>
    <w:rsid w:val="007A255E"/>
    <w:rsid w:val="007A2902"/>
    <w:rsid w:val="007A2922"/>
    <w:rsid w:val="007A32A1"/>
    <w:rsid w:val="007A42F5"/>
    <w:rsid w:val="007A4300"/>
    <w:rsid w:val="007A459A"/>
    <w:rsid w:val="007A4676"/>
    <w:rsid w:val="007A4830"/>
    <w:rsid w:val="007A4F7C"/>
    <w:rsid w:val="007A5062"/>
    <w:rsid w:val="007A5309"/>
    <w:rsid w:val="007A5338"/>
    <w:rsid w:val="007A559C"/>
    <w:rsid w:val="007A55C4"/>
    <w:rsid w:val="007A56AC"/>
    <w:rsid w:val="007A57AE"/>
    <w:rsid w:val="007A58ED"/>
    <w:rsid w:val="007A6721"/>
    <w:rsid w:val="007A6727"/>
    <w:rsid w:val="007A69E1"/>
    <w:rsid w:val="007A6F5D"/>
    <w:rsid w:val="007A74BE"/>
    <w:rsid w:val="007B020E"/>
    <w:rsid w:val="007B02E3"/>
    <w:rsid w:val="007B02EC"/>
    <w:rsid w:val="007B05A0"/>
    <w:rsid w:val="007B0934"/>
    <w:rsid w:val="007B0AAB"/>
    <w:rsid w:val="007B0B5A"/>
    <w:rsid w:val="007B1032"/>
    <w:rsid w:val="007B1398"/>
    <w:rsid w:val="007B2000"/>
    <w:rsid w:val="007B2048"/>
    <w:rsid w:val="007B23E1"/>
    <w:rsid w:val="007B258D"/>
    <w:rsid w:val="007B2B3F"/>
    <w:rsid w:val="007B2CDF"/>
    <w:rsid w:val="007B2FA0"/>
    <w:rsid w:val="007B315D"/>
    <w:rsid w:val="007B323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764"/>
    <w:rsid w:val="007B7877"/>
    <w:rsid w:val="007B7A82"/>
    <w:rsid w:val="007B7EFC"/>
    <w:rsid w:val="007C0EE5"/>
    <w:rsid w:val="007C1560"/>
    <w:rsid w:val="007C1587"/>
    <w:rsid w:val="007C184A"/>
    <w:rsid w:val="007C1F73"/>
    <w:rsid w:val="007C208D"/>
    <w:rsid w:val="007C22E7"/>
    <w:rsid w:val="007C23D8"/>
    <w:rsid w:val="007C24A4"/>
    <w:rsid w:val="007C3198"/>
    <w:rsid w:val="007C3866"/>
    <w:rsid w:val="007C42C1"/>
    <w:rsid w:val="007C4DBF"/>
    <w:rsid w:val="007C5053"/>
    <w:rsid w:val="007C535E"/>
    <w:rsid w:val="007C61F6"/>
    <w:rsid w:val="007C63C0"/>
    <w:rsid w:val="007C65DD"/>
    <w:rsid w:val="007C6C45"/>
    <w:rsid w:val="007C6D10"/>
    <w:rsid w:val="007C6E60"/>
    <w:rsid w:val="007C71CA"/>
    <w:rsid w:val="007C74C0"/>
    <w:rsid w:val="007C7C53"/>
    <w:rsid w:val="007C7D6F"/>
    <w:rsid w:val="007D051A"/>
    <w:rsid w:val="007D09DA"/>
    <w:rsid w:val="007D0DEF"/>
    <w:rsid w:val="007D109C"/>
    <w:rsid w:val="007D1DB8"/>
    <w:rsid w:val="007D244C"/>
    <w:rsid w:val="007D2793"/>
    <w:rsid w:val="007D288B"/>
    <w:rsid w:val="007D29B8"/>
    <w:rsid w:val="007D2A83"/>
    <w:rsid w:val="007D2C4D"/>
    <w:rsid w:val="007D3265"/>
    <w:rsid w:val="007D329A"/>
    <w:rsid w:val="007D3482"/>
    <w:rsid w:val="007D34FE"/>
    <w:rsid w:val="007D3626"/>
    <w:rsid w:val="007D3B8F"/>
    <w:rsid w:val="007D3BBD"/>
    <w:rsid w:val="007D3DE8"/>
    <w:rsid w:val="007D3E13"/>
    <w:rsid w:val="007D3FBE"/>
    <w:rsid w:val="007D41CE"/>
    <w:rsid w:val="007D4891"/>
    <w:rsid w:val="007D48A5"/>
    <w:rsid w:val="007D4A07"/>
    <w:rsid w:val="007D4A29"/>
    <w:rsid w:val="007D4D5F"/>
    <w:rsid w:val="007D4EB5"/>
    <w:rsid w:val="007D4EC1"/>
    <w:rsid w:val="007D4F72"/>
    <w:rsid w:val="007D50D0"/>
    <w:rsid w:val="007D521E"/>
    <w:rsid w:val="007D54F7"/>
    <w:rsid w:val="007D56F7"/>
    <w:rsid w:val="007D57D9"/>
    <w:rsid w:val="007D5872"/>
    <w:rsid w:val="007D5911"/>
    <w:rsid w:val="007D5954"/>
    <w:rsid w:val="007D59C0"/>
    <w:rsid w:val="007D59C9"/>
    <w:rsid w:val="007D59F2"/>
    <w:rsid w:val="007D5B15"/>
    <w:rsid w:val="007D5CB4"/>
    <w:rsid w:val="007D5F72"/>
    <w:rsid w:val="007D6178"/>
    <w:rsid w:val="007D628E"/>
    <w:rsid w:val="007D662D"/>
    <w:rsid w:val="007D68A3"/>
    <w:rsid w:val="007D68FC"/>
    <w:rsid w:val="007D6A8E"/>
    <w:rsid w:val="007D6B92"/>
    <w:rsid w:val="007D77F7"/>
    <w:rsid w:val="007D7943"/>
    <w:rsid w:val="007D7BA9"/>
    <w:rsid w:val="007D7C25"/>
    <w:rsid w:val="007D7EAB"/>
    <w:rsid w:val="007D7F5B"/>
    <w:rsid w:val="007E00B2"/>
    <w:rsid w:val="007E051F"/>
    <w:rsid w:val="007E06EA"/>
    <w:rsid w:val="007E07DB"/>
    <w:rsid w:val="007E08D3"/>
    <w:rsid w:val="007E0CF1"/>
    <w:rsid w:val="007E0F27"/>
    <w:rsid w:val="007E15EE"/>
    <w:rsid w:val="007E16E5"/>
    <w:rsid w:val="007E19A6"/>
    <w:rsid w:val="007E19E9"/>
    <w:rsid w:val="007E1E8A"/>
    <w:rsid w:val="007E25AC"/>
    <w:rsid w:val="007E2946"/>
    <w:rsid w:val="007E2AD0"/>
    <w:rsid w:val="007E2AE9"/>
    <w:rsid w:val="007E2B5C"/>
    <w:rsid w:val="007E320F"/>
    <w:rsid w:val="007E33AE"/>
    <w:rsid w:val="007E35C2"/>
    <w:rsid w:val="007E375A"/>
    <w:rsid w:val="007E3879"/>
    <w:rsid w:val="007E3D4B"/>
    <w:rsid w:val="007E3F57"/>
    <w:rsid w:val="007E40EE"/>
    <w:rsid w:val="007E4154"/>
    <w:rsid w:val="007E4AF8"/>
    <w:rsid w:val="007E4E0E"/>
    <w:rsid w:val="007E5126"/>
    <w:rsid w:val="007E5339"/>
    <w:rsid w:val="007E5872"/>
    <w:rsid w:val="007E5889"/>
    <w:rsid w:val="007E5B4E"/>
    <w:rsid w:val="007E6599"/>
    <w:rsid w:val="007E694C"/>
    <w:rsid w:val="007E6AE1"/>
    <w:rsid w:val="007E6CE0"/>
    <w:rsid w:val="007E6D5E"/>
    <w:rsid w:val="007E7171"/>
    <w:rsid w:val="007E7785"/>
    <w:rsid w:val="007E78A6"/>
    <w:rsid w:val="007E7F7C"/>
    <w:rsid w:val="007F00BF"/>
    <w:rsid w:val="007F05DF"/>
    <w:rsid w:val="007F0D3C"/>
    <w:rsid w:val="007F0F58"/>
    <w:rsid w:val="007F12FF"/>
    <w:rsid w:val="007F1347"/>
    <w:rsid w:val="007F1526"/>
    <w:rsid w:val="007F1622"/>
    <w:rsid w:val="007F17D1"/>
    <w:rsid w:val="007F1A74"/>
    <w:rsid w:val="007F1B36"/>
    <w:rsid w:val="007F20AF"/>
    <w:rsid w:val="007F27A2"/>
    <w:rsid w:val="007F2A15"/>
    <w:rsid w:val="007F2AD9"/>
    <w:rsid w:val="007F2B70"/>
    <w:rsid w:val="007F30EA"/>
    <w:rsid w:val="007F3358"/>
    <w:rsid w:val="007F360E"/>
    <w:rsid w:val="007F3BE7"/>
    <w:rsid w:val="007F4196"/>
    <w:rsid w:val="007F484B"/>
    <w:rsid w:val="007F4AF3"/>
    <w:rsid w:val="007F4C8C"/>
    <w:rsid w:val="007F540B"/>
    <w:rsid w:val="007F5A42"/>
    <w:rsid w:val="007F5A88"/>
    <w:rsid w:val="007F5EE7"/>
    <w:rsid w:val="007F5F4F"/>
    <w:rsid w:val="007F62CF"/>
    <w:rsid w:val="007F63DF"/>
    <w:rsid w:val="007F6400"/>
    <w:rsid w:val="007F65B3"/>
    <w:rsid w:val="007F6922"/>
    <w:rsid w:val="007F6E06"/>
    <w:rsid w:val="007F73C5"/>
    <w:rsid w:val="007F750A"/>
    <w:rsid w:val="007F7562"/>
    <w:rsid w:val="007F7930"/>
    <w:rsid w:val="007F7A91"/>
    <w:rsid w:val="007F7ACC"/>
    <w:rsid w:val="0080016F"/>
    <w:rsid w:val="00800469"/>
    <w:rsid w:val="00800DB0"/>
    <w:rsid w:val="00801040"/>
    <w:rsid w:val="00801064"/>
    <w:rsid w:val="00801AD3"/>
    <w:rsid w:val="00801DBE"/>
    <w:rsid w:val="0080263D"/>
    <w:rsid w:val="00802788"/>
    <w:rsid w:val="0080306D"/>
    <w:rsid w:val="008031C8"/>
    <w:rsid w:val="00803778"/>
    <w:rsid w:val="00803A54"/>
    <w:rsid w:val="00803CD7"/>
    <w:rsid w:val="00803E4F"/>
    <w:rsid w:val="00803EA3"/>
    <w:rsid w:val="008042DA"/>
    <w:rsid w:val="00804314"/>
    <w:rsid w:val="008046E4"/>
    <w:rsid w:val="00804730"/>
    <w:rsid w:val="0080479F"/>
    <w:rsid w:val="0080488F"/>
    <w:rsid w:val="00804C9A"/>
    <w:rsid w:val="00804E32"/>
    <w:rsid w:val="008050F6"/>
    <w:rsid w:val="00805326"/>
    <w:rsid w:val="00805983"/>
    <w:rsid w:val="00805BCE"/>
    <w:rsid w:val="008060A1"/>
    <w:rsid w:val="0080645F"/>
    <w:rsid w:val="008069E5"/>
    <w:rsid w:val="00806F9D"/>
    <w:rsid w:val="00807484"/>
    <w:rsid w:val="008078A9"/>
    <w:rsid w:val="00807DDC"/>
    <w:rsid w:val="00810747"/>
    <w:rsid w:val="00810AE2"/>
    <w:rsid w:val="00811302"/>
    <w:rsid w:val="0081135E"/>
    <w:rsid w:val="00811449"/>
    <w:rsid w:val="00811711"/>
    <w:rsid w:val="00811C69"/>
    <w:rsid w:val="00811EFC"/>
    <w:rsid w:val="008120FB"/>
    <w:rsid w:val="00812114"/>
    <w:rsid w:val="00812255"/>
    <w:rsid w:val="008122A0"/>
    <w:rsid w:val="0081324A"/>
    <w:rsid w:val="008134B5"/>
    <w:rsid w:val="00813786"/>
    <w:rsid w:val="00813CA3"/>
    <w:rsid w:val="00813D6A"/>
    <w:rsid w:val="00813FF1"/>
    <w:rsid w:val="00814045"/>
    <w:rsid w:val="008141E1"/>
    <w:rsid w:val="008142AB"/>
    <w:rsid w:val="00814349"/>
    <w:rsid w:val="00814461"/>
    <w:rsid w:val="008145A3"/>
    <w:rsid w:val="008145DD"/>
    <w:rsid w:val="0081484D"/>
    <w:rsid w:val="00814BDD"/>
    <w:rsid w:val="0081508A"/>
    <w:rsid w:val="0081515C"/>
    <w:rsid w:val="00815473"/>
    <w:rsid w:val="00815769"/>
    <w:rsid w:val="0081584D"/>
    <w:rsid w:val="00815ADB"/>
    <w:rsid w:val="00815B41"/>
    <w:rsid w:val="00815BBE"/>
    <w:rsid w:val="00816257"/>
    <w:rsid w:val="008169D9"/>
    <w:rsid w:val="00816CA2"/>
    <w:rsid w:val="00817750"/>
    <w:rsid w:val="008177C6"/>
    <w:rsid w:val="00817B01"/>
    <w:rsid w:val="00817B4F"/>
    <w:rsid w:val="0082015C"/>
    <w:rsid w:val="0082050D"/>
    <w:rsid w:val="008209D8"/>
    <w:rsid w:val="00821289"/>
    <w:rsid w:val="00821321"/>
    <w:rsid w:val="00821366"/>
    <w:rsid w:val="0082171C"/>
    <w:rsid w:val="00821C4C"/>
    <w:rsid w:val="00822C43"/>
    <w:rsid w:val="0082304B"/>
    <w:rsid w:val="0082328C"/>
    <w:rsid w:val="00823348"/>
    <w:rsid w:val="00823A4D"/>
    <w:rsid w:val="00823DD7"/>
    <w:rsid w:val="0082411F"/>
    <w:rsid w:val="00824A6E"/>
    <w:rsid w:val="00824B95"/>
    <w:rsid w:val="00824C66"/>
    <w:rsid w:val="00824D81"/>
    <w:rsid w:val="00824E09"/>
    <w:rsid w:val="00825896"/>
    <w:rsid w:val="0082621E"/>
    <w:rsid w:val="00826288"/>
    <w:rsid w:val="008263F2"/>
    <w:rsid w:val="00826A5B"/>
    <w:rsid w:val="00826B73"/>
    <w:rsid w:val="00827190"/>
    <w:rsid w:val="0082784D"/>
    <w:rsid w:val="00827879"/>
    <w:rsid w:val="00827C33"/>
    <w:rsid w:val="00827E2F"/>
    <w:rsid w:val="008303F6"/>
    <w:rsid w:val="00830A76"/>
    <w:rsid w:val="008310EA"/>
    <w:rsid w:val="00831A43"/>
    <w:rsid w:val="00831C65"/>
    <w:rsid w:val="00831CBA"/>
    <w:rsid w:val="00831FC7"/>
    <w:rsid w:val="00832059"/>
    <w:rsid w:val="0083215A"/>
    <w:rsid w:val="0083269D"/>
    <w:rsid w:val="0083274E"/>
    <w:rsid w:val="0083275D"/>
    <w:rsid w:val="00832D6B"/>
    <w:rsid w:val="00832ED4"/>
    <w:rsid w:val="00833177"/>
    <w:rsid w:val="0083321D"/>
    <w:rsid w:val="008333E6"/>
    <w:rsid w:val="008338F1"/>
    <w:rsid w:val="008339AC"/>
    <w:rsid w:val="00833AAA"/>
    <w:rsid w:val="00833B3A"/>
    <w:rsid w:val="00833F28"/>
    <w:rsid w:val="00834177"/>
    <w:rsid w:val="008343EF"/>
    <w:rsid w:val="008346EA"/>
    <w:rsid w:val="00834C3F"/>
    <w:rsid w:val="00834C64"/>
    <w:rsid w:val="00834EE1"/>
    <w:rsid w:val="00834F75"/>
    <w:rsid w:val="008351FE"/>
    <w:rsid w:val="00835590"/>
    <w:rsid w:val="00835AF6"/>
    <w:rsid w:val="00835C6A"/>
    <w:rsid w:val="00836163"/>
    <w:rsid w:val="00836242"/>
    <w:rsid w:val="0083675E"/>
    <w:rsid w:val="00836A4E"/>
    <w:rsid w:val="00836B40"/>
    <w:rsid w:val="00836B9A"/>
    <w:rsid w:val="00836BD7"/>
    <w:rsid w:val="0083759F"/>
    <w:rsid w:val="008378D8"/>
    <w:rsid w:val="00837AA5"/>
    <w:rsid w:val="00837B8F"/>
    <w:rsid w:val="00837E9A"/>
    <w:rsid w:val="00837F11"/>
    <w:rsid w:val="0084009E"/>
    <w:rsid w:val="00840C91"/>
    <w:rsid w:val="00840F15"/>
    <w:rsid w:val="00840F2D"/>
    <w:rsid w:val="008416D1"/>
    <w:rsid w:val="00841701"/>
    <w:rsid w:val="0084171D"/>
    <w:rsid w:val="00841758"/>
    <w:rsid w:val="00841981"/>
    <w:rsid w:val="00841C41"/>
    <w:rsid w:val="00841EB1"/>
    <w:rsid w:val="00842222"/>
    <w:rsid w:val="00842607"/>
    <w:rsid w:val="00842C40"/>
    <w:rsid w:val="00842E33"/>
    <w:rsid w:val="0084330D"/>
    <w:rsid w:val="008436A5"/>
    <w:rsid w:val="008440AA"/>
    <w:rsid w:val="00844540"/>
    <w:rsid w:val="00844805"/>
    <w:rsid w:val="008449E1"/>
    <w:rsid w:val="0084597A"/>
    <w:rsid w:val="00845A1D"/>
    <w:rsid w:val="00845ED8"/>
    <w:rsid w:val="00846597"/>
    <w:rsid w:val="008466C6"/>
    <w:rsid w:val="008468B6"/>
    <w:rsid w:val="00846B00"/>
    <w:rsid w:val="00846D14"/>
    <w:rsid w:val="008471FB"/>
    <w:rsid w:val="0084738F"/>
    <w:rsid w:val="008473E4"/>
    <w:rsid w:val="00847454"/>
    <w:rsid w:val="008474D8"/>
    <w:rsid w:val="0084799E"/>
    <w:rsid w:val="00847CA7"/>
    <w:rsid w:val="008501F6"/>
    <w:rsid w:val="00850357"/>
    <w:rsid w:val="0085040D"/>
    <w:rsid w:val="008505BB"/>
    <w:rsid w:val="00850C50"/>
    <w:rsid w:val="008511B9"/>
    <w:rsid w:val="00851A7F"/>
    <w:rsid w:val="00851CE1"/>
    <w:rsid w:val="00851F30"/>
    <w:rsid w:val="00851F43"/>
    <w:rsid w:val="0085219D"/>
    <w:rsid w:val="00852497"/>
    <w:rsid w:val="008524CB"/>
    <w:rsid w:val="00852A01"/>
    <w:rsid w:val="00852A55"/>
    <w:rsid w:val="00852C62"/>
    <w:rsid w:val="00852D2C"/>
    <w:rsid w:val="00852DF1"/>
    <w:rsid w:val="00852EC1"/>
    <w:rsid w:val="008531CC"/>
    <w:rsid w:val="00853988"/>
    <w:rsid w:val="00853A46"/>
    <w:rsid w:val="00853F2C"/>
    <w:rsid w:val="00854A0F"/>
    <w:rsid w:val="00854B2A"/>
    <w:rsid w:val="00854D4E"/>
    <w:rsid w:val="008551B5"/>
    <w:rsid w:val="0085522E"/>
    <w:rsid w:val="00855C86"/>
    <w:rsid w:val="00855D44"/>
    <w:rsid w:val="00855D49"/>
    <w:rsid w:val="00856573"/>
    <w:rsid w:val="008565AA"/>
    <w:rsid w:val="00856863"/>
    <w:rsid w:val="00856AD6"/>
    <w:rsid w:val="00856BD6"/>
    <w:rsid w:val="00856EF2"/>
    <w:rsid w:val="00857344"/>
    <w:rsid w:val="00857361"/>
    <w:rsid w:val="008579CB"/>
    <w:rsid w:val="00860096"/>
    <w:rsid w:val="0086023E"/>
    <w:rsid w:val="008605A3"/>
    <w:rsid w:val="00860DDF"/>
    <w:rsid w:val="00861033"/>
    <w:rsid w:val="00861381"/>
    <w:rsid w:val="008614A6"/>
    <w:rsid w:val="0086172F"/>
    <w:rsid w:val="00861AAB"/>
    <w:rsid w:val="00861C5A"/>
    <w:rsid w:val="00861EA4"/>
    <w:rsid w:val="00861F74"/>
    <w:rsid w:val="00862057"/>
    <w:rsid w:val="0086236C"/>
    <w:rsid w:val="008624EC"/>
    <w:rsid w:val="008625C9"/>
    <w:rsid w:val="00863437"/>
    <w:rsid w:val="00863F61"/>
    <w:rsid w:val="00863FB1"/>
    <w:rsid w:val="00864874"/>
    <w:rsid w:val="0086499C"/>
    <w:rsid w:val="00864D16"/>
    <w:rsid w:val="00864EF0"/>
    <w:rsid w:val="0086570D"/>
    <w:rsid w:val="00865D0F"/>
    <w:rsid w:val="00866A43"/>
    <w:rsid w:val="00866DAF"/>
    <w:rsid w:val="00866EA2"/>
    <w:rsid w:val="00867766"/>
    <w:rsid w:val="0086785A"/>
    <w:rsid w:val="00867B13"/>
    <w:rsid w:val="00867B49"/>
    <w:rsid w:val="00867BC6"/>
    <w:rsid w:val="00867CE4"/>
    <w:rsid w:val="00867D73"/>
    <w:rsid w:val="00867EFE"/>
    <w:rsid w:val="0087004D"/>
    <w:rsid w:val="00870214"/>
    <w:rsid w:val="008703CC"/>
    <w:rsid w:val="00870A00"/>
    <w:rsid w:val="008717E0"/>
    <w:rsid w:val="008719A5"/>
    <w:rsid w:val="00871BD7"/>
    <w:rsid w:val="0087218A"/>
    <w:rsid w:val="0087251A"/>
    <w:rsid w:val="008725EE"/>
    <w:rsid w:val="00872A14"/>
    <w:rsid w:val="00872D01"/>
    <w:rsid w:val="0087366C"/>
    <w:rsid w:val="008736BC"/>
    <w:rsid w:val="00873815"/>
    <w:rsid w:val="00873C58"/>
    <w:rsid w:val="00873FA6"/>
    <w:rsid w:val="00873FF8"/>
    <w:rsid w:val="008740BF"/>
    <w:rsid w:val="0087478C"/>
    <w:rsid w:val="008749EF"/>
    <w:rsid w:val="00874E11"/>
    <w:rsid w:val="00874FB4"/>
    <w:rsid w:val="008759D2"/>
    <w:rsid w:val="0087605C"/>
    <w:rsid w:val="00876299"/>
    <w:rsid w:val="008763E8"/>
    <w:rsid w:val="008764D0"/>
    <w:rsid w:val="0087650A"/>
    <w:rsid w:val="00876557"/>
    <w:rsid w:val="00876628"/>
    <w:rsid w:val="00877649"/>
    <w:rsid w:val="00877C5B"/>
    <w:rsid w:val="00877FD6"/>
    <w:rsid w:val="008802B7"/>
    <w:rsid w:val="00880C5F"/>
    <w:rsid w:val="00880E76"/>
    <w:rsid w:val="00880EF0"/>
    <w:rsid w:val="00881290"/>
    <w:rsid w:val="008818D2"/>
    <w:rsid w:val="00881929"/>
    <w:rsid w:val="00881B71"/>
    <w:rsid w:val="00881D78"/>
    <w:rsid w:val="00881E51"/>
    <w:rsid w:val="0088292D"/>
    <w:rsid w:val="00882E2A"/>
    <w:rsid w:val="0088322C"/>
    <w:rsid w:val="008833D4"/>
    <w:rsid w:val="008833E0"/>
    <w:rsid w:val="008834C9"/>
    <w:rsid w:val="008835DB"/>
    <w:rsid w:val="008837A0"/>
    <w:rsid w:val="00883E8B"/>
    <w:rsid w:val="00884467"/>
    <w:rsid w:val="00884822"/>
    <w:rsid w:val="00884D4A"/>
    <w:rsid w:val="0088504C"/>
    <w:rsid w:val="00885333"/>
    <w:rsid w:val="00885356"/>
    <w:rsid w:val="008854FB"/>
    <w:rsid w:val="008857B7"/>
    <w:rsid w:val="008858F0"/>
    <w:rsid w:val="00885F9C"/>
    <w:rsid w:val="008862EE"/>
    <w:rsid w:val="008863F2"/>
    <w:rsid w:val="00886836"/>
    <w:rsid w:val="00887033"/>
    <w:rsid w:val="008877A9"/>
    <w:rsid w:val="0088791E"/>
    <w:rsid w:val="00887CAE"/>
    <w:rsid w:val="00890263"/>
    <w:rsid w:val="00890674"/>
    <w:rsid w:val="00890781"/>
    <w:rsid w:val="008908C9"/>
    <w:rsid w:val="008909CC"/>
    <w:rsid w:val="00890E56"/>
    <w:rsid w:val="008912A8"/>
    <w:rsid w:val="00891369"/>
    <w:rsid w:val="0089136F"/>
    <w:rsid w:val="0089137E"/>
    <w:rsid w:val="00891AAD"/>
    <w:rsid w:val="00891E26"/>
    <w:rsid w:val="008920BD"/>
    <w:rsid w:val="00892153"/>
    <w:rsid w:val="008927B8"/>
    <w:rsid w:val="00892D7E"/>
    <w:rsid w:val="00893281"/>
    <w:rsid w:val="00893345"/>
    <w:rsid w:val="00893404"/>
    <w:rsid w:val="008936EB"/>
    <w:rsid w:val="00894097"/>
    <w:rsid w:val="00894DB9"/>
    <w:rsid w:val="008951E1"/>
    <w:rsid w:val="008957CE"/>
    <w:rsid w:val="0089594C"/>
    <w:rsid w:val="008963EF"/>
    <w:rsid w:val="00896522"/>
    <w:rsid w:val="00896F15"/>
    <w:rsid w:val="0089702E"/>
    <w:rsid w:val="0089732D"/>
    <w:rsid w:val="0089760C"/>
    <w:rsid w:val="00897F80"/>
    <w:rsid w:val="008A0667"/>
    <w:rsid w:val="008A0677"/>
    <w:rsid w:val="008A0727"/>
    <w:rsid w:val="008A0940"/>
    <w:rsid w:val="008A0F64"/>
    <w:rsid w:val="008A1002"/>
    <w:rsid w:val="008A17BE"/>
    <w:rsid w:val="008A17C5"/>
    <w:rsid w:val="008A19B9"/>
    <w:rsid w:val="008A27F2"/>
    <w:rsid w:val="008A2A93"/>
    <w:rsid w:val="008A2E7A"/>
    <w:rsid w:val="008A2FF2"/>
    <w:rsid w:val="008A3B5D"/>
    <w:rsid w:val="008A3FCD"/>
    <w:rsid w:val="008A41B4"/>
    <w:rsid w:val="008A45F2"/>
    <w:rsid w:val="008A46C5"/>
    <w:rsid w:val="008A490F"/>
    <w:rsid w:val="008A4A3F"/>
    <w:rsid w:val="008A4B37"/>
    <w:rsid w:val="008A4E0D"/>
    <w:rsid w:val="008A52EF"/>
    <w:rsid w:val="008A56DB"/>
    <w:rsid w:val="008A5988"/>
    <w:rsid w:val="008A6607"/>
    <w:rsid w:val="008A67A7"/>
    <w:rsid w:val="008A67E5"/>
    <w:rsid w:val="008A6865"/>
    <w:rsid w:val="008A6B48"/>
    <w:rsid w:val="008A6B90"/>
    <w:rsid w:val="008A6E14"/>
    <w:rsid w:val="008A7058"/>
    <w:rsid w:val="008A7EC1"/>
    <w:rsid w:val="008A7FEF"/>
    <w:rsid w:val="008B0077"/>
    <w:rsid w:val="008B0171"/>
    <w:rsid w:val="008B0A37"/>
    <w:rsid w:val="008B0B77"/>
    <w:rsid w:val="008B0F45"/>
    <w:rsid w:val="008B10A3"/>
    <w:rsid w:val="008B1109"/>
    <w:rsid w:val="008B20B2"/>
    <w:rsid w:val="008B26A7"/>
    <w:rsid w:val="008B2799"/>
    <w:rsid w:val="008B2C26"/>
    <w:rsid w:val="008B2D23"/>
    <w:rsid w:val="008B2D8D"/>
    <w:rsid w:val="008B335B"/>
    <w:rsid w:val="008B33FD"/>
    <w:rsid w:val="008B378E"/>
    <w:rsid w:val="008B3B52"/>
    <w:rsid w:val="008B3DCE"/>
    <w:rsid w:val="008B3E1B"/>
    <w:rsid w:val="008B4899"/>
    <w:rsid w:val="008B4DF1"/>
    <w:rsid w:val="008B53CC"/>
    <w:rsid w:val="008B583E"/>
    <w:rsid w:val="008B5D4F"/>
    <w:rsid w:val="008B5D76"/>
    <w:rsid w:val="008B634B"/>
    <w:rsid w:val="008B6764"/>
    <w:rsid w:val="008B67F9"/>
    <w:rsid w:val="008B6856"/>
    <w:rsid w:val="008B6C00"/>
    <w:rsid w:val="008B6E03"/>
    <w:rsid w:val="008B734F"/>
    <w:rsid w:val="008B7487"/>
    <w:rsid w:val="008B769A"/>
    <w:rsid w:val="008B7E43"/>
    <w:rsid w:val="008C00E8"/>
    <w:rsid w:val="008C0169"/>
    <w:rsid w:val="008C06B8"/>
    <w:rsid w:val="008C0758"/>
    <w:rsid w:val="008C08A6"/>
    <w:rsid w:val="008C0ADB"/>
    <w:rsid w:val="008C0E2E"/>
    <w:rsid w:val="008C18F0"/>
    <w:rsid w:val="008C19DB"/>
    <w:rsid w:val="008C1F19"/>
    <w:rsid w:val="008C1F4B"/>
    <w:rsid w:val="008C1F5F"/>
    <w:rsid w:val="008C1F85"/>
    <w:rsid w:val="008C2061"/>
    <w:rsid w:val="008C226F"/>
    <w:rsid w:val="008C231E"/>
    <w:rsid w:val="008C2509"/>
    <w:rsid w:val="008C25AF"/>
    <w:rsid w:val="008C2659"/>
    <w:rsid w:val="008C28A9"/>
    <w:rsid w:val="008C2929"/>
    <w:rsid w:val="008C29E4"/>
    <w:rsid w:val="008C2D57"/>
    <w:rsid w:val="008C2F21"/>
    <w:rsid w:val="008C35D3"/>
    <w:rsid w:val="008C458C"/>
    <w:rsid w:val="008C49E2"/>
    <w:rsid w:val="008C4B34"/>
    <w:rsid w:val="008C4EDA"/>
    <w:rsid w:val="008C5356"/>
    <w:rsid w:val="008C55BC"/>
    <w:rsid w:val="008C5CAF"/>
    <w:rsid w:val="008C5ED1"/>
    <w:rsid w:val="008C677A"/>
    <w:rsid w:val="008C686D"/>
    <w:rsid w:val="008C68FE"/>
    <w:rsid w:val="008C6D20"/>
    <w:rsid w:val="008C71F2"/>
    <w:rsid w:val="008C74A2"/>
    <w:rsid w:val="008C7665"/>
    <w:rsid w:val="008C7744"/>
    <w:rsid w:val="008C7A0D"/>
    <w:rsid w:val="008D047A"/>
    <w:rsid w:val="008D080C"/>
    <w:rsid w:val="008D08A6"/>
    <w:rsid w:val="008D0B5B"/>
    <w:rsid w:val="008D0C10"/>
    <w:rsid w:val="008D118E"/>
    <w:rsid w:val="008D12C7"/>
    <w:rsid w:val="008D145B"/>
    <w:rsid w:val="008D1CF5"/>
    <w:rsid w:val="008D1E7F"/>
    <w:rsid w:val="008D2996"/>
    <w:rsid w:val="008D29F7"/>
    <w:rsid w:val="008D2A7D"/>
    <w:rsid w:val="008D2B7D"/>
    <w:rsid w:val="008D2D24"/>
    <w:rsid w:val="008D348D"/>
    <w:rsid w:val="008D3806"/>
    <w:rsid w:val="008D395D"/>
    <w:rsid w:val="008D3F6C"/>
    <w:rsid w:val="008D3F70"/>
    <w:rsid w:val="008D4B4E"/>
    <w:rsid w:val="008D53CB"/>
    <w:rsid w:val="008D5739"/>
    <w:rsid w:val="008D5D50"/>
    <w:rsid w:val="008D5F1B"/>
    <w:rsid w:val="008D60EA"/>
    <w:rsid w:val="008D61C6"/>
    <w:rsid w:val="008D6634"/>
    <w:rsid w:val="008D6CEE"/>
    <w:rsid w:val="008D7228"/>
    <w:rsid w:val="008D73A4"/>
    <w:rsid w:val="008D7638"/>
    <w:rsid w:val="008D7806"/>
    <w:rsid w:val="008D7A44"/>
    <w:rsid w:val="008E051A"/>
    <w:rsid w:val="008E05B3"/>
    <w:rsid w:val="008E0899"/>
    <w:rsid w:val="008E0AAD"/>
    <w:rsid w:val="008E0B4F"/>
    <w:rsid w:val="008E10AE"/>
    <w:rsid w:val="008E110B"/>
    <w:rsid w:val="008E14C9"/>
    <w:rsid w:val="008E1714"/>
    <w:rsid w:val="008E17DD"/>
    <w:rsid w:val="008E1A05"/>
    <w:rsid w:val="008E1A2B"/>
    <w:rsid w:val="008E1A5F"/>
    <w:rsid w:val="008E23F9"/>
    <w:rsid w:val="008E250E"/>
    <w:rsid w:val="008E26D8"/>
    <w:rsid w:val="008E2E3E"/>
    <w:rsid w:val="008E2EFF"/>
    <w:rsid w:val="008E2F56"/>
    <w:rsid w:val="008E357C"/>
    <w:rsid w:val="008E3996"/>
    <w:rsid w:val="008E3B77"/>
    <w:rsid w:val="008E3BAA"/>
    <w:rsid w:val="008E3C92"/>
    <w:rsid w:val="008E3CC9"/>
    <w:rsid w:val="008E3D24"/>
    <w:rsid w:val="008E412F"/>
    <w:rsid w:val="008E4709"/>
    <w:rsid w:val="008E4978"/>
    <w:rsid w:val="008E4B5F"/>
    <w:rsid w:val="008E4BC8"/>
    <w:rsid w:val="008E4BCA"/>
    <w:rsid w:val="008E4DF5"/>
    <w:rsid w:val="008E4F7E"/>
    <w:rsid w:val="008E558F"/>
    <w:rsid w:val="008E5B45"/>
    <w:rsid w:val="008E5DA5"/>
    <w:rsid w:val="008E640F"/>
    <w:rsid w:val="008E6512"/>
    <w:rsid w:val="008E6956"/>
    <w:rsid w:val="008E6DD2"/>
    <w:rsid w:val="008E7001"/>
    <w:rsid w:val="008E7175"/>
    <w:rsid w:val="008E749F"/>
    <w:rsid w:val="008E7E66"/>
    <w:rsid w:val="008F02F8"/>
    <w:rsid w:val="008F03E0"/>
    <w:rsid w:val="008F05FF"/>
    <w:rsid w:val="008F0D99"/>
    <w:rsid w:val="008F15A1"/>
    <w:rsid w:val="008F1DDA"/>
    <w:rsid w:val="008F1F10"/>
    <w:rsid w:val="008F2037"/>
    <w:rsid w:val="008F223D"/>
    <w:rsid w:val="008F26B4"/>
    <w:rsid w:val="008F2B26"/>
    <w:rsid w:val="008F2BA5"/>
    <w:rsid w:val="008F2C95"/>
    <w:rsid w:val="008F2E1D"/>
    <w:rsid w:val="008F2EF1"/>
    <w:rsid w:val="008F3169"/>
    <w:rsid w:val="008F31C9"/>
    <w:rsid w:val="008F350F"/>
    <w:rsid w:val="008F35B0"/>
    <w:rsid w:val="008F37F3"/>
    <w:rsid w:val="008F3FFD"/>
    <w:rsid w:val="008F4A04"/>
    <w:rsid w:val="008F50C1"/>
    <w:rsid w:val="008F52D8"/>
    <w:rsid w:val="008F58EA"/>
    <w:rsid w:val="008F5973"/>
    <w:rsid w:val="008F5B7D"/>
    <w:rsid w:val="008F5D92"/>
    <w:rsid w:val="008F6075"/>
    <w:rsid w:val="008F628C"/>
    <w:rsid w:val="008F62CC"/>
    <w:rsid w:val="008F6549"/>
    <w:rsid w:val="008F6A4A"/>
    <w:rsid w:val="008F6E4D"/>
    <w:rsid w:val="008F6EA0"/>
    <w:rsid w:val="008F6F72"/>
    <w:rsid w:val="008F70A2"/>
    <w:rsid w:val="008F7340"/>
    <w:rsid w:val="008F744E"/>
    <w:rsid w:val="008F74CD"/>
    <w:rsid w:val="008F74D8"/>
    <w:rsid w:val="008F7726"/>
    <w:rsid w:val="008F79B2"/>
    <w:rsid w:val="008F7B58"/>
    <w:rsid w:val="008F7DDE"/>
    <w:rsid w:val="008F7FD8"/>
    <w:rsid w:val="00900131"/>
    <w:rsid w:val="009004F5"/>
    <w:rsid w:val="009006D6"/>
    <w:rsid w:val="00900C0C"/>
    <w:rsid w:val="00900E9A"/>
    <w:rsid w:val="009010BE"/>
    <w:rsid w:val="009014D4"/>
    <w:rsid w:val="00901562"/>
    <w:rsid w:val="00901E9C"/>
    <w:rsid w:val="009022C6"/>
    <w:rsid w:val="009024DD"/>
    <w:rsid w:val="00902ABC"/>
    <w:rsid w:val="0090353A"/>
    <w:rsid w:val="00903B48"/>
    <w:rsid w:val="009042E1"/>
    <w:rsid w:val="00904624"/>
    <w:rsid w:val="0090464B"/>
    <w:rsid w:val="00904784"/>
    <w:rsid w:val="00904B85"/>
    <w:rsid w:val="009051EE"/>
    <w:rsid w:val="00905433"/>
    <w:rsid w:val="00905833"/>
    <w:rsid w:val="00906019"/>
    <w:rsid w:val="009061FD"/>
    <w:rsid w:val="0090660F"/>
    <w:rsid w:val="00906706"/>
    <w:rsid w:val="00906DA2"/>
    <w:rsid w:val="009071FB"/>
    <w:rsid w:val="009077BD"/>
    <w:rsid w:val="00907A00"/>
    <w:rsid w:val="00907D0D"/>
    <w:rsid w:val="00907F64"/>
    <w:rsid w:val="0091029D"/>
    <w:rsid w:val="0091073A"/>
    <w:rsid w:val="00910879"/>
    <w:rsid w:val="00910B1E"/>
    <w:rsid w:val="00911B91"/>
    <w:rsid w:val="00912025"/>
    <w:rsid w:val="00912097"/>
    <w:rsid w:val="00912521"/>
    <w:rsid w:val="009128A3"/>
    <w:rsid w:val="009129F2"/>
    <w:rsid w:val="00912CC9"/>
    <w:rsid w:val="0091314E"/>
    <w:rsid w:val="0091360F"/>
    <w:rsid w:val="00913EA4"/>
    <w:rsid w:val="00914737"/>
    <w:rsid w:val="009148C2"/>
    <w:rsid w:val="009155E4"/>
    <w:rsid w:val="0091588C"/>
    <w:rsid w:val="00915910"/>
    <w:rsid w:val="00915ABC"/>
    <w:rsid w:val="00915C9F"/>
    <w:rsid w:val="009160C5"/>
    <w:rsid w:val="0091646A"/>
    <w:rsid w:val="009178F9"/>
    <w:rsid w:val="00917B2D"/>
    <w:rsid w:val="00917DC0"/>
    <w:rsid w:val="00920056"/>
    <w:rsid w:val="0092018F"/>
    <w:rsid w:val="009207FC"/>
    <w:rsid w:val="009207FE"/>
    <w:rsid w:val="009212E5"/>
    <w:rsid w:val="00921438"/>
    <w:rsid w:val="00922232"/>
    <w:rsid w:val="0092223C"/>
    <w:rsid w:val="009223A8"/>
    <w:rsid w:val="009225B3"/>
    <w:rsid w:val="00922885"/>
    <w:rsid w:val="00922905"/>
    <w:rsid w:val="00922F99"/>
    <w:rsid w:val="009232A6"/>
    <w:rsid w:val="0092346E"/>
    <w:rsid w:val="009234B1"/>
    <w:rsid w:val="0092351F"/>
    <w:rsid w:val="0092376A"/>
    <w:rsid w:val="00923FF1"/>
    <w:rsid w:val="009249A3"/>
    <w:rsid w:val="00924AAD"/>
    <w:rsid w:val="00924B4B"/>
    <w:rsid w:val="00924E7E"/>
    <w:rsid w:val="00925009"/>
    <w:rsid w:val="00925104"/>
    <w:rsid w:val="009253AE"/>
    <w:rsid w:val="0092562A"/>
    <w:rsid w:val="009256E8"/>
    <w:rsid w:val="0092579F"/>
    <w:rsid w:val="00926120"/>
    <w:rsid w:val="009264D2"/>
    <w:rsid w:val="00926B51"/>
    <w:rsid w:val="00926FF4"/>
    <w:rsid w:val="0092705D"/>
    <w:rsid w:val="009273EC"/>
    <w:rsid w:val="009274EA"/>
    <w:rsid w:val="009276D2"/>
    <w:rsid w:val="00927AF0"/>
    <w:rsid w:val="00927F6B"/>
    <w:rsid w:val="009303A1"/>
    <w:rsid w:val="009308C5"/>
    <w:rsid w:val="00930BE0"/>
    <w:rsid w:val="00931493"/>
    <w:rsid w:val="00931B06"/>
    <w:rsid w:val="00931B7E"/>
    <w:rsid w:val="00931F1E"/>
    <w:rsid w:val="00932457"/>
    <w:rsid w:val="00932545"/>
    <w:rsid w:val="00932715"/>
    <w:rsid w:val="0093292E"/>
    <w:rsid w:val="009335FB"/>
    <w:rsid w:val="009337AC"/>
    <w:rsid w:val="0093393D"/>
    <w:rsid w:val="00933DB9"/>
    <w:rsid w:val="0093423F"/>
    <w:rsid w:val="00934249"/>
    <w:rsid w:val="00934408"/>
    <w:rsid w:val="00934EA1"/>
    <w:rsid w:val="00934F00"/>
    <w:rsid w:val="00935278"/>
    <w:rsid w:val="009356DE"/>
    <w:rsid w:val="0093572F"/>
    <w:rsid w:val="00935A3E"/>
    <w:rsid w:val="00936145"/>
    <w:rsid w:val="009363FE"/>
    <w:rsid w:val="00936437"/>
    <w:rsid w:val="009364CE"/>
    <w:rsid w:val="00936AC0"/>
    <w:rsid w:val="00937A4C"/>
    <w:rsid w:val="00937ADF"/>
    <w:rsid w:val="00937BCF"/>
    <w:rsid w:val="00937F52"/>
    <w:rsid w:val="00940078"/>
    <w:rsid w:val="009409E2"/>
    <w:rsid w:val="00940A90"/>
    <w:rsid w:val="009411E0"/>
    <w:rsid w:val="00941334"/>
    <w:rsid w:val="00941371"/>
    <w:rsid w:val="0094150D"/>
    <w:rsid w:val="00941561"/>
    <w:rsid w:val="00941778"/>
    <w:rsid w:val="00941B5E"/>
    <w:rsid w:val="00941C49"/>
    <w:rsid w:val="00942134"/>
    <w:rsid w:val="00942168"/>
    <w:rsid w:val="009425AE"/>
    <w:rsid w:val="009425B4"/>
    <w:rsid w:val="00942842"/>
    <w:rsid w:val="0094289B"/>
    <w:rsid w:val="0094313E"/>
    <w:rsid w:val="009431FD"/>
    <w:rsid w:val="009435EC"/>
    <w:rsid w:val="00943B8A"/>
    <w:rsid w:val="00943D1A"/>
    <w:rsid w:val="00943D1D"/>
    <w:rsid w:val="00943D76"/>
    <w:rsid w:val="00943F39"/>
    <w:rsid w:val="00944433"/>
    <w:rsid w:val="009445B6"/>
    <w:rsid w:val="00944611"/>
    <w:rsid w:val="009446B4"/>
    <w:rsid w:val="00944A28"/>
    <w:rsid w:val="00944A94"/>
    <w:rsid w:val="00945601"/>
    <w:rsid w:val="00945CD2"/>
    <w:rsid w:val="00945D93"/>
    <w:rsid w:val="00945EB7"/>
    <w:rsid w:val="00946416"/>
    <w:rsid w:val="0094658C"/>
    <w:rsid w:val="00946712"/>
    <w:rsid w:val="0094692C"/>
    <w:rsid w:val="0094698A"/>
    <w:rsid w:val="00946FCC"/>
    <w:rsid w:val="00947041"/>
    <w:rsid w:val="0094713F"/>
    <w:rsid w:val="00947363"/>
    <w:rsid w:val="0094798C"/>
    <w:rsid w:val="00947C77"/>
    <w:rsid w:val="0095024D"/>
    <w:rsid w:val="00950281"/>
    <w:rsid w:val="00950442"/>
    <w:rsid w:val="009506C8"/>
    <w:rsid w:val="009507FC"/>
    <w:rsid w:val="00951C12"/>
    <w:rsid w:val="00951D00"/>
    <w:rsid w:val="00952061"/>
    <w:rsid w:val="0095206E"/>
    <w:rsid w:val="009521A5"/>
    <w:rsid w:val="0095276B"/>
    <w:rsid w:val="00952E11"/>
    <w:rsid w:val="00952EFE"/>
    <w:rsid w:val="00952F7F"/>
    <w:rsid w:val="00953333"/>
    <w:rsid w:val="00953555"/>
    <w:rsid w:val="0095361C"/>
    <w:rsid w:val="0095398C"/>
    <w:rsid w:val="00953A35"/>
    <w:rsid w:val="00953FEF"/>
    <w:rsid w:val="009545A6"/>
    <w:rsid w:val="00954A17"/>
    <w:rsid w:val="00954C2A"/>
    <w:rsid w:val="00954D89"/>
    <w:rsid w:val="00955003"/>
    <w:rsid w:val="00955D69"/>
    <w:rsid w:val="00955E12"/>
    <w:rsid w:val="00955E48"/>
    <w:rsid w:val="00956500"/>
    <w:rsid w:val="00956965"/>
    <w:rsid w:val="009569CB"/>
    <w:rsid w:val="00956B4A"/>
    <w:rsid w:val="0095746D"/>
    <w:rsid w:val="009574BD"/>
    <w:rsid w:val="009578A3"/>
    <w:rsid w:val="009578BA"/>
    <w:rsid w:val="00957DC1"/>
    <w:rsid w:val="00957E54"/>
    <w:rsid w:val="00957E5D"/>
    <w:rsid w:val="00960351"/>
    <w:rsid w:val="00960535"/>
    <w:rsid w:val="00960C2C"/>
    <w:rsid w:val="00960F6A"/>
    <w:rsid w:val="00961850"/>
    <w:rsid w:val="00961EB2"/>
    <w:rsid w:val="009620C5"/>
    <w:rsid w:val="00962722"/>
    <w:rsid w:val="00962A5A"/>
    <w:rsid w:val="00962B1B"/>
    <w:rsid w:val="00962EC1"/>
    <w:rsid w:val="0096369A"/>
    <w:rsid w:val="00963E84"/>
    <w:rsid w:val="0096422B"/>
    <w:rsid w:val="00964407"/>
    <w:rsid w:val="0096446E"/>
    <w:rsid w:val="00964840"/>
    <w:rsid w:val="00964A43"/>
    <w:rsid w:val="00964BBF"/>
    <w:rsid w:val="00965036"/>
    <w:rsid w:val="009650AD"/>
    <w:rsid w:val="009650F3"/>
    <w:rsid w:val="00965136"/>
    <w:rsid w:val="0096530D"/>
    <w:rsid w:val="00965329"/>
    <w:rsid w:val="00965639"/>
    <w:rsid w:val="00965A3B"/>
    <w:rsid w:val="00965AAB"/>
    <w:rsid w:val="00965DBD"/>
    <w:rsid w:val="00965DE7"/>
    <w:rsid w:val="00965F68"/>
    <w:rsid w:val="00966397"/>
    <w:rsid w:val="009664E6"/>
    <w:rsid w:val="00966826"/>
    <w:rsid w:val="00966AB5"/>
    <w:rsid w:val="00966AF3"/>
    <w:rsid w:val="0096705F"/>
    <w:rsid w:val="00967179"/>
    <w:rsid w:val="00967297"/>
    <w:rsid w:val="00967367"/>
    <w:rsid w:val="00967408"/>
    <w:rsid w:val="0096771F"/>
    <w:rsid w:val="009678C9"/>
    <w:rsid w:val="0096790D"/>
    <w:rsid w:val="009679BB"/>
    <w:rsid w:val="00967D7E"/>
    <w:rsid w:val="00967F08"/>
    <w:rsid w:val="00970009"/>
    <w:rsid w:val="0097012E"/>
    <w:rsid w:val="0097013B"/>
    <w:rsid w:val="0097027A"/>
    <w:rsid w:val="00970331"/>
    <w:rsid w:val="00970617"/>
    <w:rsid w:val="0097097C"/>
    <w:rsid w:val="009709F2"/>
    <w:rsid w:val="00971624"/>
    <w:rsid w:val="00971684"/>
    <w:rsid w:val="00971763"/>
    <w:rsid w:val="0097194C"/>
    <w:rsid w:val="009720CA"/>
    <w:rsid w:val="0097248E"/>
    <w:rsid w:val="0097308D"/>
    <w:rsid w:val="009737F6"/>
    <w:rsid w:val="00973919"/>
    <w:rsid w:val="00973969"/>
    <w:rsid w:val="00973EB7"/>
    <w:rsid w:val="00973EF2"/>
    <w:rsid w:val="00974733"/>
    <w:rsid w:val="0097497D"/>
    <w:rsid w:val="00974FCE"/>
    <w:rsid w:val="009762A3"/>
    <w:rsid w:val="009763F3"/>
    <w:rsid w:val="0097651A"/>
    <w:rsid w:val="00976609"/>
    <w:rsid w:val="009766B5"/>
    <w:rsid w:val="00976F4E"/>
    <w:rsid w:val="00976FB8"/>
    <w:rsid w:val="00977009"/>
    <w:rsid w:val="0097702F"/>
    <w:rsid w:val="009773C9"/>
    <w:rsid w:val="009775A3"/>
    <w:rsid w:val="00977A11"/>
    <w:rsid w:val="00977AB7"/>
    <w:rsid w:val="00977CD0"/>
    <w:rsid w:val="00977E78"/>
    <w:rsid w:val="00977F6D"/>
    <w:rsid w:val="009801CE"/>
    <w:rsid w:val="00980278"/>
    <w:rsid w:val="00980559"/>
    <w:rsid w:val="00980B72"/>
    <w:rsid w:val="009810C7"/>
    <w:rsid w:val="00981999"/>
    <w:rsid w:val="00981CB3"/>
    <w:rsid w:val="00982123"/>
    <w:rsid w:val="00983248"/>
    <w:rsid w:val="009832C6"/>
    <w:rsid w:val="009832DC"/>
    <w:rsid w:val="0098347D"/>
    <w:rsid w:val="00983727"/>
    <w:rsid w:val="00983740"/>
    <w:rsid w:val="00983A78"/>
    <w:rsid w:val="00983DEF"/>
    <w:rsid w:val="00983E3E"/>
    <w:rsid w:val="0098403B"/>
    <w:rsid w:val="009840C0"/>
    <w:rsid w:val="00984322"/>
    <w:rsid w:val="00984372"/>
    <w:rsid w:val="00984674"/>
    <w:rsid w:val="009848DE"/>
    <w:rsid w:val="00984F20"/>
    <w:rsid w:val="00985428"/>
    <w:rsid w:val="00985A4B"/>
    <w:rsid w:val="00985C4A"/>
    <w:rsid w:val="00985DB8"/>
    <w:rsid w:val="00986098"/>
    <w:rsid w:val="009861D2"/>
    <w:rsid w:val="00986454"/>
    <w:rsid w:val="009867BC"/>
    <w:rsid w:val="00986BE0"/>
    <w:rsid w:val="0098755A"/>
    <w:rsid w:val="00990467"/>
    <w:rsid w:val="009904A7"/>
    <w:rsid w:val="00990D01"/>
    <w:rsid w:val="00990E88"/>
    <w:rsid w:val="00990EE2"/>
    <w:rsid w:val="00991130"/>
    <w:rsid w:val="0099194E"/>
    <w:rsid w:val="00991C1B"/>
    <w:rsid w:val="00991F3B"/>
    <w:rsid w:val="00991F5A"/>
    <w:rsid w:val="009921E9"/>
    <w:rsid w:val="0099276A"/>
    <w:rsid w:val="0099289B"/>
    <w:rsid w:val="00992AA9"/>
    <w:rsid w:val="00992AC6"/>
    <w:rsid w:val="00992B46"/>
    <w:rsid w:val="00992BED"/>
    <w:rsid w:val="00992C1A"/>
    <w:rsid w:val="00993D33"/>
    <w:rsid w:val="00993E4A"/>
    <w:rsid w:val="00993EF6"/>
    <w:rsid w:val="0099409A"/>
    <w:rsid w:val="00994488"/>
    <w:rsid w:val="00994A7A"/>
    <w:rsid w:val="00994B23"/>
    <w:rsid w:val="00994E74"/>
    <w:rsid w:val="0099539D"/>
    <w:rsid w:val="009953A0"/>
    <w:rsid w:val="009953CD"/>
    <w:rsid w:val="00995E63"/>
    <w:rsid w:val="00995FE9"/>
    <w:rsid w:val="009966AB"/>
    <w:rsid w:val="00997320"/>
    <w:rsid w:val="009978B7"/>
    <w:rsid w:val="009979D5"/>
    <w:rsid w:val="00997E3D"/>
    <w:rsid w:val="009A0307"/>
    <w:rsid w:val="009A05AD"/>
    <w:rsid w:val="009A067F"/>
    <w:rsid w:val="009A083C"/>
    <w:rsid w:val="009A144F"/>
    <w:rsid w:val="009A17E5"/>
    <w:rsid w:val="009A1F4F"/>
    <w:rsid w:val="009A27C2"/>
    <w:rsid w:val="009A2C7E"/>
    <w:rsid w:val="009A2DA7"/>
    <w:rsid w:val="009A331D"/>
    <w:rsid w:val="009A341E"/>
    <w:rsid w:val="009A370B"/>
    <w:rsid w:val="009A3C92"/>
    <w:rsid w:val="009A3D30"/>
    <w:rsid w:val="009A3D84"/>
    <w:rsid w:val="009A4449"/>
    <w:rsid w:val="009A46E0"/>
    <w:rsid w:val="009A4954"/>
    <w:rsid w:val="009A4A43"/>
    <w:rsid w:val="009A4B34"/>
    <w:rsid w:val="009A4FD1"/>
    <w:rsid w:val="009A51CB"/>
    <w:rsid w:val="009A5206"/>
    <w:rsid w:val="009A5209"/>
    <w:rsid w:val="009A5287"/>
    <w:rsid w:val="009A5532"/>
    <w:rsid w:val="009A577A"/>
    <w:rsid w:val="009A5A0E"/>
    <w:rsid w:val="009A5B03"/>
    <w:rsid w:val="009A627A"/>
    <w:rsid w:val="009A670D"/>
    <w:rsid w:val="009A6830"/>
    <w:rsid w:val="009A6F0F"/>
    <w:rsid w:val="009A757C"/>
    <w:rsid w:val="009A76A0"/>
    <w:rsid w:val="009A7701"/>
    <w:rsid w:val="009A780F"/>
    <w:rsid w:val="009A78D4"/>
    <w:rsid w:val="009A7E24"/>
    <w:rsid w:val="009B08AB"/>
    <w:rsid w:val="009B0FBD"/>
    <w:rsid w:val="009B100A"/>
    <w:rsid w:val="009B1066"/>
    <w:rsid w:val="009B1389"/>
    <w:rsid w:val="009B1397"/>
    <w:rsid w:val="009B1430"/>
    <w:rsid w:val="009B17D4"/>
    <w:rsid w:val="009B1B24"/>
    <w:rsid w:val="009B1C6B"/>
    <w:rsid w:val="009B1D71"/>
    <w:rsid w:val="009B2046"/>
    <w:rsid w:val="009B225A"/>
    <w:rsid w:val="009B235C"/>
    <w:rsid w:val="009B25D0"/>
    <w:rsid w:val="009B264D"/>
    <w:rsid w:val="009B2892"/>
    <w:rsid w:val="009B34D2"/>
    <w:rsid w:val="009B3540"/>
    <w:rsid w:val="009B36D1"/>
    <w:rsid w:val="009B370E"/>
    <w:rsid w:val="009B3711"/>
    <w:rsid w:val="009B396F"/>
    <w:rsid w:val="009B39F9"/>
    <w:rsid w:val="009B3B6E"/>
    <w:rsid w:val="009B43B2"/>
    <w:rsid w:val="009B44AB"/>
    <w:rsid w:val="009B47D1"/>
    <w:rsid w:val="009B4BF9"/>
    <w:rsid w:val="009B4C39"/>
    <w:rsid w:val="009B4F31"/>
    <w:rsid w:val="009B509E"/>
    <w:rsid w:val="009B53BE"/>
    <w:rsid w:val="009B5B5E"/>
    <w:rsid w:val="009B5E6C"/>
    <w:rsid w:val="009B6AD3"/>
    <w:rsid w:val="009B6C35"/>
    <w:rsid w:val="009B7140"/>
    <w:rsid w:val="009B71C8"/>
    <w:rsid w:val="009B71CC"/>
    <w:rsid w:val="009C0032"/>
    <w:rsid w:val="009C00D2"/>
    <w:rsid w:val="009C016A"/>
    <w:rsid w:val="009C01E9"/>
    <w:rsid w:val="009C0365"/>
    <w:rsid w:val="009C058E"/>
    <w:rsid w:val="009C09EA"/>
    <w:rsid w:val="009C0A7E"/>
    <w:rsid w:val="009C0B48"/>
    <w:rsid w:val="009C10D2"/>
    <w:rsid w:val="009C1135"/>
    <w:rsid w:val="009C123D"/>
    <w:rsid w:val="009C1566"/>
    <w:rsid w:val="009C162B"/>
    <w:rsid w:val="009C172B"/>
    <w:rsid w:val="009C1B55"/>
    <w:rsid w:val="009C2352"/>
    <w:rsid w:val="009C2403"/>
    <w:rsid w:val="009C27D3"/>
    <w:rsid w:val="009C2A72"/>
    <w:rsid w:val="009C2C1A"/>
    <w:rsid w:val="009C2EED"/>
    <w:rsid w:val="009C3064"/>
    <w:rsid w:val="009C32A0"/>
    <w:rsid w:val="009C3320"/>
    <w:rsid w:val="009C33A3"/>
    <w:rsid w:val="009C3588"/>
    <w:rsid w:val="009C4267"/>
    <w:rsid w:val="009C46C4"/>
    <w:rsid w:val="009C46F8"/>
    <w:rsid w:val="009C47B4"/>
    <w:rsid w:val="009C4885"/>
    <w:rsid w:val="009C49E3"/>
    <w:rsid w:val="009C507F"/>
    <w:rsid w:val="009C5132"/>
    <w:rsid w:val="009C5D3E"/>
    <w:rsid w:val="009C6B5A"/>
    <w:rsid w:val="009C7183"/>
    <w:rsid w:val="009C76BC"/>
    <w:rsid w:val="009C7877"/>
    <w:rsid w:val="009C795A"/>
    <w:rsid w:val="009C79FA"/>
    <w:rsid w:val="009C7BFA"/>
    <w:rsid w:val="009C7E16"/>
    <w:rsid w:val="009D01DD"/>
    <w:rsid w:val="009D06DF"/>
    <w:rsid w:val="009D0802"/>
    <w:rsid w:val="009D0DA7"/>
    <w:rsid w:val="009D0E84"/>
    <w:rsid w:val="009D1116"/>
    <w:rsid w:val="009D11B3"/>
    <w:rsid w:val="009D11DB"/>
    <w:rsid w:val="009D1404"/>
    <w:rsid w:val="009D16FC"/>
    <w:rsid w:val="009D1828"/>
    <w:rsid w:val="009D1BC9"/>
    <w:rsid w:val="009D1D76"/>
    <w:rsid w:val="009D21FE"/>
    <w:rsid w:val="009D246B"/>
    <w:rsid w:val="009D2787"/>
    <w:rsid w:val="009D2B29"/>
    <w:rsid w:val="009D3777"/>
    <w:rsid w:val="009D3BEF"/>
    <w:rsid w:val="009D3C4F"/>
    <w:rsid w:val="009D4706"/>
    <w:rsid w:val="009D4814"/>
    <w:rsid w:val="009D5092"/>
    <w:rsid w:val="009D5465"/>
    <w:rsid w:val="009D5A20"/>
    <w:rsid w:val="009D5E04"/>
    <w:rsid w:val="009D65EF"/>
    <w:rsid w:val="009D67F5"/>
    <w:rsid w:val="009D7116"/>
    <w:rsid w:val="009D7213"/>
    <w:rsid w:val="009D7596"/>
    <w:rsid w:val="009D7930"/>
    <w:rsid w:val="009D79C2"/>
    <w:rsid w:val="009D7A53"/>
    <w:rsid w:val="009D7BCD"/>
    <w:rsid w:val="009D7C12"/>
    <w:rsid w:val="009D7C71"/>
    <w:rsid w:val="009E02AD"/>
    <w:rsid w:val="009E0323"/>
    <w:rsid w:val="009E0460"/>
    <w:rsid w:val="009E0712"/>
    <w:rsid w:val="009E0D21"/>
    <w:rsid w:val="009E136D"/>
    <w:rsid w:val="009E1A8E"/>
    <w:rsid w:val="009E248A"/>
    <w:rsid w:val="009E24CA"/>
    <w:rsid w:val="009E2BC0"/>
    <w:rsid w:val="009E2C0A"/>
    <w:rsid w:val="009E2D0B"/>
    <w:rsid w:val="009E2EA2"/>
    <w:rsid w:val="009E31D3"/>
    <w:rsid w:val="009E3419"/>
    <w:rsid w:val="009E3D30"/>
    <w:rsid w:val="009E4719"/>
    <w:rsid w:val="009E487B"/>
    <w:rsid w:val="009E4A7A"/>
    <w:rsid w:val="009E51E9"/>
    <w:rsid w:val="009E52B3"/>
    <w:rsid w:val="009E5494"/>
    <w:rsid w:val="009E560A"/>
    <w:rsid w:val="009E5920"/>
    <w:rsid w:val="009E5DFF"/>
    <w:rsid w:val="009E606F"/>
    <w:rsid w:val="009E6553"/>
    <w:rsid w:val="009E6F06"/>
    <w:rsid w:val="009E7348"/>
    <w:rsid w:val="009E7816"/>
    <w:rsid w:val="009E783F"/>
    <w:rsid w:val="009E7A4A"/>
    <w:rsid w:val="009E7F6B"/>
    <w:rsid w:val="009F0387"/>
    <w:rsid w:val="009F079E"/>
    <w:rsid w:val="009F090D"/>
    <w:rsid w:val="009F0C6B"/>
    <w:rsid w:val="009F107B"/>
    <w:rsid w:val="009F139F"/>
    <w:rsid w:val="009F143A"/>
    <w:rsid w:val="009F1481"/>
    <w:rsid w:val="009F190F"/>
    <w:rsid w:val="009F1EA2"/>
    <w:rsid w:val="009F1FF1"/>
    <w:rsid w:val="009F2537"/>
    <w:rsid w:val="009F28C7"/>
    <w:rsid w:val="009F2F03"/>
    <w:rsid w:val="009F3419"/>
    <w:rsid w:val="009F367B"/>
    <w:rsid w:val="009F3862"/>
    <w:rsid w:val="009F387A"/>
    <w:rsid w:val="009F3897"/>
    <w:rsid w:val="009F3A22"/>
    <w:rsid w:val="009F4461"/>
    <w:rsid w:val="009F4FEA"/>
    <w:rsid w:val="009F5E66"/>
    <w:rsid w:val="009F5E81"/>
    <w:rsid w:val="009F5FBA"/>
    <w:rsid w:val="009F5FEB"/>
    <w:rsid w:val="009F5FEE"/>
    <w:rsid w:val="009F6066"/>
    <w:rsid w:val="009F60EB"/>
    <w:rsid w:val="009F6867"/>
    <w:rsid w:val="009F6A36"/>
    <w:rsid w:val="009F6AA5"/>
    <w:rsid w:val="009F7A8D"/>
    <w:rsid w:val="009F7F58"/>
    <w:rsid w:val="00A006BB"/>
    <w:rsid w:val="00A00C65"/>
    <w:rsid w:val="00A010A7"/>
    <w:rsid w:val="00A016AF"/>
    <w:rsid w:val="00A0183C"/>
    <w:rsid w:val="00A02271"/>
    <w:rsid w:val="00A02610"/>
    <w:rsid w:val="00A029F4"/>
    <w:rsid w:val="00A02EF3"/>
    <w:rsid w:val="00A0305B"/>
    <w:rsid w:val="00A03217"/>
    <w:rsid w:val="00A032FD"/>
    <w:rsid w:val="00A0369A"/>
    <w:rsid w:val="00A037C5"/>
    <w:rsid w:val="00A037E2"/>
    <w:rsid w:val="00A03B9A"/>
    <w:rsid w:val="00A03CE7"/>
    <w:rsid w:val="00A042A0"/>
    <w:rsid w:val="00A042C2"/>
    <w:rsid w:val="00A04461"/>
    <w:rsid w:val="00A04EBF"/>
    <w:rsid w:val="00A055A2"/>
    <w:rsid w:val="00A0572F"/>
    <w:rsid w:val="00A059B5"/>
    <w:rsid w:val="00A05B0B"/>
    <w:rsid w:val="00A05C0D"/>
    <w:rsid w:val="00A06056"/>
    <w:rsid w:val="00A0688C"/>
    <w:rsid w:val="00A06912"/>
    <w:rsid w:val="00A06914"/>
    <w:rsid w:val="00A06C6B"/>
    <w:rsid w:val="00A06DC0"/>
    <w:rsid w:val="00A073BF"/>
    <w:rsid w:val="00A07943"/>
    <w:rsid w:val="00A07CED"/>
    <w:rsid w:val="00A10424"/>
    <w:rsid w:val="00A10499"/>
    <w:rsid w:val="00A1104D"/>
    <w:rsid w:val="00A1198A"/>
    <w:rsid w:val="00A120F3"/>
    <w:rsid w:val="00A12662"/>
    <w:rsid w:val="00A12E40"/>
    <w:rsid w:val="00A12FA0"/>
    <w:rsid w:val="00A1358B"/>
    <w:rsid w:val="00A13895"/>
    <w:rsid w:val="00A13BA1"/>
    <w:rsid w:val="00A13ED8"/>
    <w:rsid w:val="00A1473C"/>
    <w:rsid w:val="00A14905"/>
    <w:rsid w:val="00A14BF1"/>
    <w:rsid w:val="00A153B3"/>
    <w:rsid w:val="00A1558E"/>
    <w:rsid w:val="00A1568D"/>
    <w:rsid w:val="00A1573D"/>
    <w:rsid w:val="00A1582B"/>
    <w:rsid w:val="00A158EC"/>
    <w:rsid w:val="00A158FD"/>
    <w:rsid w:val="00A15A95"/>
    <w:rsid w:val="00A15BCA"/>
    <w:rsid w:val="00A15C5F"/>
    <w:rsid w:val="00A15FBC"/>
    <w:rsid w:val="00A1606D"/>
    <w:rsid w:val="00A163FA"/>
    <w:rsid w:val="00A16DFF"/>
    <w:rsid w:val="00A17637"/>
    <w:rsid w:val="00A1773F"/>
    <w:rsid w:val="00A204B1"/>
    <w:rsid w:val="00A20577"/>
    <w:rsid w:val="00A206E3"/>
    <w:rsid w:val="00A20824"/>
    <w:rsid w:val="00A20A17"/>
    <w:rsid w:val="00A20D7A"/>
    <w:rsid w:val="00A20DB3"/>
    <w:rsid w:val="00A20EEE"/>
    <w:rsid w:val="00A212C6"/>
    <w:rsid w:val="00A215CB"/>
    <w:rsid w:val="00A21982"/>
    <w:rsid w:val="00A21BEF"/>
    <w:rsid w:val="00A21D35"/>
    <w:rsid w:val="00A21E31"/>
    <w:rsid w:val="00A2226B"/>
    <w:rsid w:val="00A22750"/>
    <w:rsid w:val="00A228C8"/>
    <w:rsid w:val="00A229F1"/>
    <w:rsid w:val="00A22B60"/>
    <w:rsid w:val="00A22E78"/>
    <w:rsid w:val="00A237D9"/>
    <w:rsid w:val="00A2384D"/>
    <w:rsid w:val="00A23A5B"/>
    <w:rsid w:val="00A246B1"/>
    <w:rsid w:val="00A24F99"/>
    <w:rsid w:val="00A252E3"/>
    <w:rsid w:val="00A253AD"/>
    <w:rsid w:val="00A2567E"/>
    <w:rsid w:val="00A2568B"/>
    <w:rsid w:val="00A26057"/>
    <w:rsid w:val="00A26235"/>
    <w:rsid w:val="00A26585"/>
    <w:rsid w:val="00A268BD"/>
    <w:rsid w:val="00A27188"/>
    <w:rsid w:val="00A27277"/>
    <w:rsid w:val="00A27298"/>
    <w:rsid w:val="00A272A7"/>
    <w:rsid w:val="00A276E3"/>
    <w:rsid w:val="00A279CE"/>
    <w:rsid w:val="00A27B7C"/>
    <w:rsid w:val="00A27DD9"/>
    <w:rsid w:val="00A27E94"/>
    <w:rsid w:val="00A300C4"/>
    <w:rsid w:val="00A30342"/>
    <w:rsid w:val="00A30443"/>
    <w:rsid w:val="00A30565"/>
    <w:rsid w:val="00A30629"/>
    <w:rsid w:val="00A30C5B"/>
    <w:rsid w:val="00A30EE8"/>
    <w:rsid w:val="00A31075"/>
    <w:rsid w:val="00A31CDD"/>
    <w:rsid w:val="00A31D90"/>
    <w:rsid w:val="00A31DC5"/>
    <w:rsid w:val="00A32329"/>
    <w:rsid w:val="00A32440"/>
    <w:rsid w:val="00A325A5"/>
    <w:rsid w:val="00A3273D"/>
    <w:rsid w:val="00A329DD"/>
    <w:rsid w:val="00A32C09"/>
    <w:rsid w:val="00A32D4C"/>
    <w:rsid w:val="00A33520"/>
    <w:rsid w:val="00A33717"/>
    <w:rsid w:val="00A337AC"/>
    <w:rsid w:val="00A33B50"/>
    <w:rsid w:val="00A33C54"/>
    <w:rsid w:val="00A340E9"/>
    <w:rsid w:val="00A343E1"/>
    <w:rsid w:val="00A34818"/>
    <w:rsid w:val="00A34B16"/>
    <w:rsid w:val="00A356B2"/>
    <w:rsid w:val="00A357C2"/>
    <w:rsid w:val="00A359AD"/>
    <w:rsid w:val="00A35D0A"/>
    <w:rsid w:val="00A3606E"/>
    <w:rsid w:val="00A368A3"/>
    <w:rsid w:val="00A368AC"/>
    <w:rsid w:val="00A36ADA"/>
    <w:rsid w:val="00A374AB"/>
    <w:rsid w:val="00A3753E"/>
    <w:rsid w:val="00A37AE0"/>
    <w:rsid w:val="00A40733"/>
    <w:rsid w:val="00A40903"/>
    <w:rsid w:val="00A40B61"/>
    <w:rsid w:val="00A40F3F"/>
    <w:rsid w:val="00A41381"/>
    <w:rsid w:val="00A414BF"/>
    <w:rsid w:val="00A41902"/>
    <w:rsid w:val="00A41A7F"/>
    <w:rsid w:val="00A41DC0"/>
    <w:rsid w:val="00A41DEB"/>
    <w:rsid w:val="00A4217E"/>
    <w:rsid w:val="00A42570"/>
    <w:rsid w:val="00A42977"/>
    <w:rsid w:val="00A42A19"/>
    <w:rsid w:val="00A42B29"/>
    <w:rsid w:val="00A42D15"/>
    <w:rsid w:val="00A42FD1"/>
    <w:rsid w:val="00A433E6"/>
    <w:rsid w:val="00A43424"/>
    <w:rsid w:val="00A4386C"/>
    <w:rsid w:val="00A43997"/>
    <w:rsid w:val="00A43D2A"/>
    <w:rsid w:val="00A43D59"/>
    <w:rsid w:val="00A43DF2"/>
    <w:rsid w:val="00A443A8"/>
    <w:rsid w:val="00A443D0"/>
    <w:rsid w:val="00A44CBD"/>
    <w:rsid w:val="00A451A2"/>
    <w:rsid w:val="00A455D9"/>
    <w:rsid w:val="00A455E4"/>
    <w:rsid w:val="00A456B1"/>
    <w:rsid w:val="00A45760"/>
    <w:rsid w:val="00A457D1"/>
    <w:rsid w:val="00A45B98"/>
    <w:rsid w:val="00A45F52"/>
    <w:rsid w:val="00A4606B"/>
    <w:rsid w:val="00A46AD1"/>
    <w:rsid w:val="00A46F6D"/>
    <w:rsid w:val="00A46FFA"/>
    <w:rsid w:val="00A475EE"/>
    <w:rsid w:val="00A478CC"/>
    <w:rsid w:val="00A47B05"/>
    <w:rsid w:val="00A47BEA"/>
    <w:rsid w:val="00A507A6"/>
    <w:rsid w:val="00A50A96"/>
    <w:rsid w:val="00A50AF4"/>
    <w:rsid w:val="00A5100A"/>
    <w:rsid w:val="00A51014"/>
    <w:rsid w:val="00A51573"/>
    <w:rsid w:val="00A516B8"/>
    <w:rsid w:val="00A51A13"/>
    <w:rsid w:val="00A51CC4"/>
    <w:rsid w:val="00A51DA8"/>
    <w:rsid w:val="00A51E51"/>
    <w:rsid w:val="00A51ECF"/>
    <w:rsid w:val="00A52514"/>
    <w:rsid w:val="00A527DF"/>
    <w:rsid w:val="00A528D2"/>
    <w:rsid w:val="00A5290B"/>
    <w:rsid w:val="00A52913"/>
    <w:rsid w:val="00A52C07"/>
    <w:rsid w:val="00A53210"/>
    <w:rsid w:val="00A53357"/>
    <w:rsid w:val="00A536AF"/>
    <w:rsid w:val="00A538E9"/>
    <w:rsid w:val="00A547B3"/>
    <w:rsid w:val="00A54DE0"/>
    <w:rsid w:val="00A54E96"/>
    <w:rsid w:val="00A55AF8"/>
    <w:rsid w:val="00A55C83"/>
    <w:rsid w:val="00A56852"/>
    <w:rsid w:val="00A56DAC"/>
    <w:rsid w:val="00A57DF5"/>
    <w:rsid w:val="00A6004B"/>
    <w:rsid w:val="00A6015B"/>
    <w:rsid w:val="00A6052D"/>
    <w:rsid w:val="00A60698"/>
    <w:rsid w:val="00A608E7"/>
    <w:rsid w:val="00A60963"/>
    <w:rsid w:val="00A60E14"/>
    <w:rsid w:val="00A60E7D"/>
    <w:rsid w:val="00A61A2B"/>
    <w:rsid w:val="00A61C90"/>
    <w:rsid w:val="00A61FBB"/>
    <w:rsid w:val="00A6211F"/>
    <w:rsid w:val="00A62511"/>
    <w:rsid w:val="00A625BD"/>
    <w:rsid w:val="00A62989"/>
    <w:rsid w:val="00A62B79"/>
    <w:rsid w:val="00A62F23"/>
    <w:rsid w:val="00A63094"/>
    <w:rsid w:val="00A6309D"/>
    <w:rsid w:val="00A63549"/>
    <w:rsid w:val="00A6380D"/>
    <w:rsid w:val="00A639E3"/>
    <w:rsid w:val="00A63FF8"/>
    <w:rsid w:val="00A6462D"/>
    <w:rsid w:val="00A6474D"/>
    <w:rsid w:val="00A647E4"/>
    <w:rsid w:val="00A648A0"/>
    <w:rsid w:val="00A6554F"/>
    <w:rsid w:val="00A65853"/>
    <w:rsid w:val="00A6593A"/>
    <w:rsid w:val="00A65AB0"/>
    <w:rsid w:val="00A65ADA"/>
    <w:rsid w:val="00A65B67"/>
    <w:rsid w:val="00A65C5B"/>
    <w:rsid w:val="00A665DF"/>
    <w:rsid w:val="00A677D1"/>
    <w:rsid w:val="00A67A2C"/>
    <w:rsid w:val="00A67D44"/>
    <w:rsid w:val="00A70129"/>
    <w:rsid w:val="00A7015B"/>
    <w:rsid w:val="00A701AC"/>
    <w:rsid w:val="00A70245"/>
    <w:rsid w:val="00A703D8"/>
    <w:rsid w:val="00A704F6"/>
    <w:rsid w:val="00A705C4"/>
    <w:rsid w:val="00A70AE6"/>
    <w:rsid w:val="00A70D10"/>
    <w:rsid w:val="00A70F76"/>
    <w:rsid w:val="00A70FE3"/>
    <w:rsid w:val="00A7116B"/>
    <w:rsid w:val="00A7176B"/>
    <w:rsid w:val="00A71C79"/>
    <w:rsid w:val="00A71D1D"/>
    <w:rsid w:val="00A71ED7"/>
    <w:rsid w:val="00A7218E"/>
    <w:rsid w:val="00A7232D"/>
    <w:rsid w:val="00A7257B"/>
    <w:rsid w:val="00A72699"/>
    <w:rsid w:val="00A728D5"/>
    <w:rsid w:val="00A73204"/>
    <w:rsid w:val="00A73466"/>
    <w:rsid w:val="00A73A1B"/>
    <w:rsid w:val="00A73D14"/>
    <w:rsid w:val="00A73F7E"/>
    <w:rsid w:val="00A73F80"/>
    <w:rsid w:val="00A741BE"/>
    <w:rsid w:val="00A74511"/>
    <w:rsid w:val="00A75058"/>
    <w:rsid w:val="00A7514B"/>
    <w:rsid w:val="00A75377"/>
    <w:rsid w:val="00A754E7"/>
    <w:rsid w:val="00A75703"/>
    <w:rsid w:val="00A7585A"/>
    <w:rsid w:val="00A7595C"/>
    <w:rsid w:val="00A75CC8"/>
    <w:rsid w:val="00A75E13"/>
    <w:rsid w:val="00A76393"/>
    <w:rsid w:val="00A7647C"/>
    <w:rsid w:val="00A76776"/>
    <w:rsid w:val="00A769E9"/>
    <w:rsid w:val="00A76D09"/>
    <w:rsid w:val="00A76FAE"/>
    <w:rsid w:val="00A770F0"/>
    <w:rsid w:val="00A7714E"/>
    <w:rsid w:val="00A7783E"/>
    <w:rsid w:val="00A77990"/>
    <w:rsid w:val="00A80188"/>
    <w:rsid w:val="00A80D0C"/>
    <w:rsid w:val="00A81609"/>
    <w:rsid w:val="00A817E5"/>
    <w:rsid w:val="00A81ECB"/>
    <w:rsid w:val="00A82130"/>
    <w:rsid w:val="00A82200"/>
    <w:rsid w:val="00A82495"/>
    <w:rsid w:val="00A82567"/>
    <w:rsid w:val="00A826AE"/>
    <w:rsid w:val="00A82DC0"/>
    <w:rsid w:val="00A82EF3"/>
    <w:rsid w:val="00A8313C"/>
    <w:rsid w:val="00A833C5"/>
    <w:rsid w:val="00A8353C"/>
    <w:rsid w:val="00A83B36"/>
    <w:rsid w:val="00A84170"/>
    <w:rsid w:val="00A8489F"/>
    <w:rsid w:val="00A84C38"/>
    <w:rsid w:val="00A84FD0"/>
    <w:rsid w:val="00A8563C"/>
    <w:rsid w:val="00A8564F"/>
    <w:rsid w:val="00A85731"/>
    <w:rsid w:val="00A85E99"/>
    <w:rsid w:val="00A86607"/>
    <w:rsid w:val="00A8679F"/>
    <w:rsid w:val="00A86F0E"/>
    <w:rsid w:val="00A878F9"/>
    <w:rsid w:val="00A87BF5"/>
    <w:rsid w:val="00A87D1B"/>
    <w:rsid w:val="00A9043F"/>
    <w:rsid w:val="00A904D6"/>
    <w:rsid w:val="00A90568"/>
    <w:rsid w:val="00A90C98"/>
    <w:rsid w:val="00A91032"/>
    <w:rsid w:val="00A913E9"/>
    <w:rsid w:val="00A9163B"/>
    <w:rsid w:val="00A91763"/>
    <w:rsid w:val="00A9194C"/>
    <w:rsid w:val="00A91A08"/>
    <w:rsid w:val="00A91D05"/>
    <w:rsid w:val="00A93280"/>
    <w:rsid w:val="00A934FE"/>
    <w:rsid w:val="00A935BE"/>
    <w:rsid w:val="00A94064"/>
    <w:rsid w:val="00A94789"/>
    <w:rsid w:val="00A9596E"/>
    <w:rsid w:val="00A95EFD"/>
    <w:rsid w:val="00A95F86"/>
    <w:rsid w:val="00A962A7"/>
    <w:rsid w:val="00A96357"/>
    <w:rsid w:val="00A9655F"/>
    <w:rsid w:val="00A9679B"/>
    <w:rsid w:val="00A96887"/>
    <w:rsid w:val="00A978FE"/>
    <w:rsid w:val="00A97EF3"/>
    <w:rsid w:val="00AA0075"/>
    <w:rsid w:val="00AA0336"/>
    <w:rsid w:val="00AA057F"/>
    <w:rsid w:val="00AA0D5A"/>
    <w:rsid w:val="00AA0DE4"/>
    <w:rsid w:val="00AA0EF4"/>
    <w:rsid w:val="00AA10C7"/>
    <w:rsid w:val="00AA10E9"/>
    <w:rsid w:val="00AA1446"/>
    <w:rsid w:val="00AA1621"/>
    <w:rsid w:val="00AA1838"/>
    <w:rsid w:val="00AA1884"/>
    <w:rsid w:val="00AA1AAD"/>
    <w:rsid w:val="00AA1F6F"/>
    <w:rsid w:val="00AA2106"/>
    <w:rsid w:val="00AA23A8"/>
    <w:rsid w:val="00AA252D"/>
    <w:rsid w:val="00AA2855"/>
    <w:rsid w:val="00AA2A49"/>
    <w:rsid w:val="00AA2A9E"/>
    <w:rsid w:val="00AA2FB1"/>
    <w:rsid w:val="00AA318A"/>
    <w:rsid w:val="00AA3319"/>
    <w:rsid w:val="00AA3868"/>
    <w:rsid w:val="00AA3952"/>
    <w:rsid w:val="00AA3A4E"/>
    <w:rsid w:val="00AA3C73"/>
    <w:rsid w:val="00AA41C2"/>
    <w:rsid w:val="00AA4724"/>
    <w:rsid w:val="00AA4D9B"/>
    <w:rsid w:val="00AA545F"/>
    <w:rsid w:val="00AA55DE"/>
    <w:rsid w:val="00AA570A"/>
    <w:rsid w:val="00AA57BB"/>
    <w:rsid w:val="00AA5B20"/>
    <w:rsid w:val="00AA60F4"/>
    <w:rsid w:val="00AA6515"/>
    <w:rsid w:val="00AA6631"/>
    <w:rsid w:val="00AA670E"/>
    <w:rsid w:val="00AA6742"/>
    <w:rsid w:val="00AA676A"/>
    <w:rsid w:val="00AA690C"/>
    <w:rsid w:val="00AA69E3"/>
    <w:rsid w:val="00AA6BF4"/>
    <w:rsid w:val="00AA6C55"/>
    <w:rsid w:val="00AA6FBC"/>
    <w:rsid w:val="00AA7589"/>
    <w:rsid w:val="00AA7BCB"/>
    <w:rsid w:val="00AA7DC2"/>
    <w:rsid w:val="00AB0123"/>
    <w:rsid w:val="00AB08D7"/>
    <w:rsid w:val="00AB091C"/>
    <w:rsid w:val="00AB1553"/>
    <w:rsid w:val="00AB237F"/>
    <w:rsid w:val="00AB23B9"/>
    <w:rsid w:val="00AB2548"/>
    <w:rsid w:val="00AB29FB"/>
    <w:rsid w:val="00AB2A52"/>
    <w:rsid w:val="00AB2BFE"/>
    <w:rsid w:val="00AB2C9C"/>
    <w:rsid w:val="00AB2E31"/>
    <w:rsid w:val="00AB2EA4"/>
    <w:rsid w:val="00AB35E8"/>
    <w:rsid w:val="00AB36A1"/>
    <w:rsid w:val="00AB3CE9"/>
    <w:rsid w:val="00AB4066"/>
    <w:rsid w:val="00AB40B1"/>
    <w:rsid w:val="00AB4111"/>
    <w:rsid w:val="00AB46D0"/>
    <w:rsid w:val="00AB4D60"/>
    <w:rsid w:val="00AB5669"/>
    <w:rsid w:val="00AB59D2"/>
    <w:rsid w:val="00AB6379"/>
    <w:rsid w:val="00AB69A8"/>
    <w:rsid w:val="00AB6BBD"/>
    <w:rsid w:val="00AB73FF"/>
    <w:rsid w:val="00AB7465"/>
    <w:rsid w:val="00AB754F"/>
    <w:rsid w:val="00AB77A7"/>
    <w:rsid w:val="00AB79E9"/>
    <w:rsid w:val="00AB7A4F"/>
    <w:rsid w:val="00AB7D1B"/>
    <w:rsid w:val="00AB7FA7"/>
    <w:rsid w:val="00AC001C"/>
    <w:rsid w:val="00AC02FA"/>
    <w:rsid w:val="00AC0822"/>
    <w:rsid w:val="00AC11D5"/>
    <w:rsid w:val="00AC133E"/>
    <w:rsid w:val="00AC1415"/>
    <w:rsid w:val="00AC1699"/>
    <w:rsid w:val="00AC1965"/>
    <w:rsid w:val="00AC1C83"/>
    <w:rsid w:val="00AC1CAD"/>
    <w:rsid w:val="00AC1DB1"/>
    <w:rsid w:val="00AC21B9"/>
    <w:rsid w:val="00AC231E"/>
    <w:rsid w:val="00AC2338"/>
    <w:rsid w:val="00AC277F"/>
    <w:rsid w:val="00AC2F85"/>
    <w:rsid w:val="00AC35AF"/>
    <w:rsid w:val="00AC36CD"/>
    <w:rsid w:val="00AC37A2"/>
    <w:rsid w:val="00AC3A1A"/>
    <w:rsid w:val="00AC3B49"/>
    <w:rsid w:val="00AC3FA1"/>
    <w:rsid w:val="00AC4139"/>
    <w:rsid w:val="00AC4855"/>
    <w:rsid w:val="00AC4925"/>
    <w:rsid w:val="00AC4A27"/>
    <w:rsid w:val="00AC4D34"/>
    <w:rsid w:val="00AC4F06"/>
    <w:rsid w:val="00AC4F24"/>
    <w:rsid w:val="00AC4F38"/>
    <w:rsid w:val="00AC517D"/>
    <w:rsid w:val="00AC53F0"/>
    <w:rsid w:val="00AC5BE1"/>
    <w:rsid w:val="00AC5D35"/>
    <w:rsid w:val="00AC66A0"/>
    <w:rsid w:val="00AC6A9B"/>
    <w:rsid w:val="00AC6AB8"/>
    <w:rsid w:val="00AC6ED0"/>
    <w:rsid w:val="00AC722A"/>
    <w:rsid w:val="00AC79FC"/>
    <w:rsid w:val="00AD03B8"/>
    <w:rsid w:val="00AD04E2"/>
    <w:rsid w:val="00AD06D9"/>
    <w:rsid w:val="00AD0831"/>
    <w:rsid w:val="00AD1047"/>
    <w:rsid w:val="00AD12DE"/>
    <w:rsid w:val="00AD1784"/>
    <w:rsid w:val="00AD179C"/>
    <w:rsid w:val="00AD1B5F"/>
    <w:rsid w:val="00AD1FD7"/>
    <w:rsid w:val="00AD23BD"/>
    <w:rsid w:val="00AD2676"/>
    <w:rsid w:val="00AD28F7"/>
    <w:rsid w:val="00AD29A7"/>
    <w:rsid w:val="00AD2CD6"/>
    <w:rsid w:val="00AD2D7F"/>
    <w:rsid w:val="00AD2ED5"/>
    <w:rsid w:val="00AD2F1E"/>
    <w:rsid w:val="00AD3168"/>
    <w:rsid w:val="00AD3A94"/>
    <w:rsid w:val="00AD3AAA"/>
    <w:rsid w:val="00AD3BAB"/>
    <w:rsid w:val="00AD3CD9"/>
    <w:rsid w:val="00AD3D28"/>
    <w:rsid w:val="00AD3F85"/>
    <w:rsid w:val="00AD4311"/>
    <w:rsid w:val="00AD47A9"/>
    <w:rsid w:val="00AD47F1"/>
    <w:rsid w:val="00AD4B66"/>
    <w:rsid w:val="00AD5316"/>
    <w:rsid w:val="00AD5428"/>
    <w:rsid w:val="00AD5576"/>
    <w:rsid w:val="00AD57A8"/>
    <w:rsid w:val="00AD5953"/>
    <w:rsid w:val="00AD5A43"/>
    <w:rsid w:val="00AD5CC6"/>
    <w:rsid w:val="00AD5CEB"/>
    <w:rsid w:val="00AD5F11"/>
    <w:rsid w:val="00AD60F4"/>
    <w:rsid w:val="00AD6BA1"/>
    <w:rsid w:val="00AD6F2E"/>
    <w:rsid w:val="00AD7026"/>
    <w:rsid w:val="00AD7182"/>
    <w:rsid w:val="00AD7B2B"/>
    <w:rsid w:val="00AD7B8D"/>
    <w:rsid w:val="00AE0091"/>
    <w:rsid w:val="00AE01F8"/>
    <w:rsid w:val="00AE0640"/>
    <w:rsid w:val="00AE0775"/>
    <w:rsid w:val="00AE08A1"/>
    <w:rsid w:val="00AE1158"/>
    <w:rsid w:val="00AE11D3"/>
    <w:rsid w:val="00AE11DB"/>
    <w:rsid w:val="00AE11FA"/>
    <w:rsid w:val="00AE1262"/>
    <w:rsid w:val="00AE1314"/>
    <w:rsid w:val="00AE14B1"/>
    <w:rsid w:val="00AE1838"/>
    <w:rsid w:val="00AE1DAD"/>
    <w:rsid w:val="00AE1EA0"/>
    <w:rsid w:val="00AE311F"/>
    <w:rsid w:val="00AE324B"/>
    <w:rsid w:val="00AE3A20"/>
    <w:rsid w:val="00AE3D93"/>
    <w:rsid w:val="00AE4098"/>
    <w:rsid w:val="00AE4ABE"/>
    <w:rsid w:val="00AE4D23"/>
    <w:rsid w:val="00AE5513"/>
    <w:rsid w:val="00AE5528"/>
    <w:rsid w:val="00AE5749"/>
    <w:rsid w:val="00AE599C"/>
    <w:rsid w:val="00AE5B47"/>
    <w:rsid w:val="00AE5BE7"/>
    <w:rsid w:val="00AE5FD3"/>
    <w:rsid w:val="00AE64AC"/>
    <w:rsid w:val="00AE6BB1"/>
    <w:rsid w:val="00AE6BED"/>
    <w:rsid w:val="00AE6FD4"/>
    <w:rsid w:val="00AE6FDF"/>
    <w:rsid w:val="00AE70ED"/>
    <w:rsid w:val="00AE74DF"/>
    <w:rsid w:val="00AE752E"/>
    <w:rsid w:val="00AE77F0"/>
    <w:rsid w:val="00AE7AED"/>
    <w:rsid w:val="00AF020E"/>
    <w:rsid w:val="00AF06E0"/>
    <w:rsid w:val="00AF139C"/>
    <w:rsid w:val="00AF1692"/>
    <w:rsid w:val="00AF193A"/>
    <w:rsid w:val="00AF1E3A"/>
    <w:rsid w:val="00AF1F43"/>
    <w:rsid w:val="00AF1F64"/>
    <w:rsid w:val="00AF239D"/>
    <w:rsid w:val="00AF28CA"/>
    <w:rsid w:val="00AF3062"/>
    <w:rsid w:val="00AF3D25"/>
    <w:rsid w:val="00AF42EF"/>
    <w:rsid w:val="00AF4CAD"/>
    <w:rsid w:val="00AF5019"/>
    <w:rsid w:val="00AF50FF"/>
    <w:rsid w:val="00AF533B"/>
    <w:rsid w:val="00AF5375"/>
    <w:rsid w:val="00AF5E22"/>
    <w:rsid w:val="00AF5F7A"/>
    <w:rsid w:val="00AF62F4"/>
    <w:rsid w:val="00AF697F"/>
    <w:rsid w:val="00AF6A4A"/>
    <w:rsid w:val="00AF6A69"/>
    <w:rsid w:val="00AF71FD"/>
    <w:rsid w:val="00AF77F6"/>
    <w:rsid w:val="00AF790E"/>
    <w:rsid w:val="00AF7A92"/>
    <w:rsid w:val="00AF7AB9"/>
    <w:rsid w:val="00AF7B11"/>
    <w:rsid w:val="00AF7FD7"/>
    <w:rsid w:val="00B004A4"/>
    <w:rsid w:val="00B00733"/>
    <w:rsid w:val="00B008AC"/>
    <w:rsid w:val="00B00B4C"/>
    <w:rsid w:val="00B00DA6"/>
    <w:rsid w:val="00B00E3B"/>
    <w:rsid w:val="00B01269"/>
    <w:rsid w:val="00B013DD"/>
    <w:rsid w:val="00B0144E"/>
    <w:rsid w:val="00B01451"/>
    <w:rsid w:val="00B015E4"/>
    <w:rsid w:val="00B01604"/>
    <w:rsid w:val="00B01709"/>
    <w:rsid w:val="00B01B58"/>
    <w:rsid w:val="00B01D96"/>
    <w:rsid w:val="00B01E10"/>
    <w:rsid w:val="00B01FA0"/>
    <w:rsid w:val="00B0257E"/>
    <w:rsid w:val="00B02940"/>
    <w:rsid w:val="00B02AEE"/>
    <w:rsid w:val="00B03097"/>
    <w:rsid w:val="00B03701"/>
    <w:rsid w:val="00B03E91"/>
    <w:rsid w:val="00B0441A"/>
    <w:rsid w:val="00B0459C"/>
    <w:rsid w:val="00B04DFB"/>
    <w:rsid w:val="00B04F2E"/>
    <w:rsid w:val="00B05017"/>
    <w:rsid w:val="00B05121"/>
    <w:rsid w:val="00B05733"/>
    <w:rsid w:val="00B05790"/>
    <w:rsid w:val="00B05998"/>
    <w:rsid w:val="00B05AB9"/>
    <w:rsid w:val="00B05B00"/>
    <w:rsid w:val="00B06077"/>
    <w:rsid w:val="00B0680D"/>
    <w:rsid w:val="00B069AC"/>
    <w:rsid w:val="00B06F54"/>
    <w:rsid w:val="00B072DC"/>
    <w:rsid w:val="00B1061E"/>
    <w:rsid w:val="00B1062D"/>
    <w:rsid w:val="00B10A43"/>
    <w:rsid w:val="00B10CA0"/>
    <w:rsid w:val="00B10FB5"/>
    <w:rsid w:val="00B1182E"/>
    <w:rsid w:val="00B1195D"/>
    <w:rsid w:val="00B11964"/>
    <w:rsid w:val="00B119FD"/>
    <w:rsid w:val="00B11A35"/>
    <w:rsid w:val="00B1298C"/>
    <w:rsid w:val="00B12B4D"/>
    <w:rsid w:val="00B12E28"/>
    <w:rsid w:val="00B132CE"/>
    <w:rsid w:val="00B143E6"/>
    <w:rsid w:val="00B149D2"/>
    <w:rsid w:val="00B15095"/>
    <w:rsid w:val="00B15554"/>
    <w:rsid w:val="00B155FE"/>
    <w:rsid w:val="00B15941"/>
    <w:rsid w:val="00B15BE8"/>
    <w:rsid w:val="00B15FB4"/>
    <w:rsid w:val="00B16199"/>
    <w:rsid w:val="00B161C7"/>
    <w:rsid w:val="00B1671F"/>
    <w:rsid w:val="00B16C3E"/>
    <w:rsid w:val="00B16D88"/>
    <w:rsid w:val="00B16E6E"/>
    <w:rsid w:val="00B1709C"/>
    <w:rsid w:val="00B1782F"/>
    <w:rsid w:val="00B17A38"/>
    <w:rsid w:val="00B17D0E"/>
    <w:rsid w:val="00B17EE5"/>
    <w:rsid w:val="00B202A1"/>
    <w:rsid w:val="00B20374"/>
    <w:rsid w:val="00B206BF"/>
    <w:rsid w:val="00B20923"/>
    <w:rsid w:val="00B20B84"/>
    <w:rsid w:val="00B20BD3"/>
    <w:rsid w:val="00B21074"/>
    <w:rsid w:val="00B21231"/>
    <w:rsid w:val="00B2135B"/>
    <w:rsid w:val="00B213F2"/>
    <w:rsid w:val="00B21785"/>
    <w:rsid w:val="00B21904"/>
    <w:rsid w:val="00B21935"/>
    <w:rsid w:val="00B21AFE"/>
    <w:rsid w:val="00B21D08"/>
    <w:rsid w:val="00B223CE"/>
    <w:rsid w:val="00B2290E"/>
    <w:rsid w:val="00B22930"/>
    <w:rsid w:val="00B22A66"/>
    <w:rsid w:val="00B22C00"/>
    <w:rsid w:val="00B230B7"/>
    <w:rsid w:val="00B23C36"/>
    <w:rsid w:val="00B23F03"/>
    <w:rsid w:val="00B2433C"/>
    <w:rsid w:val="00B243DB"/>
    <w:rsid w:val="00B246D4"/>
    <w:rsid w:val="00B254EB"/>
    <w:rsid w:val="00B25552"/>
    <w:rsid w:val="00B25976"/>
    <w:rsid w:val="00B25BE1"/>
    <w:rsid w:val="00B260B1"/>
    <w:rsid w:val="00B263B3"/>
    <w:rsid w:val="00B263EC"/>
    <w:rsid w:val="00B26540"/>
    <w:rsid w:val="00B26811"/>
    <w:rsid w:val="00B269AD"/>
    <w:rsid w:val="00B269CF"/>
    <w:rsid w:val="00B26D2C"/>
    <w:rsid w:val="00B26F9C"/>
    <w:rsid w:val="00B27393"/>
    <w:rsid w:val="00B278AF"/>
    <w:rsid w:val="00B2792B"/>
    <w:rsid w:val="00B27F1B"/>
    <w:rsid w:val="00B27F67"/>
    <w:rsid w:val="00B307C0"/>
    <w:rsid w:val="00B30AF0"/>
    <w:rsid w:val="00B30C90"/>
    <w:rsid w:val="00B31095"/>
    <w:rsid w:val="00B316A1"/>
    <w:rsid w:val="00B3187B"/>
    <w:rsid w:val="00B31D5E"/>
    <w:rsid w:val="00B3211B"/>
    <w:rsid w:val="00B32587"/>
    <w:rsid w:val="00B33C4A"/>
    <w:rsid w:val="00B33D73"/>
    <w:rsid w:val="00B34B4D"/>
    <w:rsid w:val="00B34B63"/>
    <w:rsid w:val="00B34F72"/>
    <w:rsid w:val="00B34FA0"/>
    <w:rsid w:val="00B3581C"/>
    <w:rsid w:val="00B35B06"/>
    <w:rsid w:val="00B35BB0"/>
    <w:rsid w:val="00B35E4B"/>
    <w:rsid w:val="00B36966"/>
    <w:rsid w:val="00B371AB"/>
    <w:rsid w:val="00B375F1"/>
    <w:rsid w:val="00B3776C"/>
    <w:rsid w:val="00B377D4"/>
    <w:rsid w:val="00B37946"/>
    <w:rsid w:val="00B37969"/>
    <w:rsid w:val="00B37EC9"/>
    <w:rsid w:val="00B4002B"/>
    <w:rsid w:val="00B40690"/>
    <w:rsid w:val="00B40FEB"/>
    <w:rsid w:val="00B412C3"/>
    <w:rsid w:val="00B415D4"/>
    <w:rsid w:val="00B41D2A"/>
    <w:rsid w:val="00B41DA9"/>
    <w:rsid w:val="00B41E61"/>
    <w:rsid w:val="00B4200F"/>
    <w:rsid w:val="00B42034"/>
    <w:rsid w:val="00B4269D"/>
    <w:rsid w:val="00B4280D"/>
    <w:rsid w:val="00B42A9F"/>
    <w:rsid w:val="00B42B0A"/>
    <w:rsid w:val="00B42CEE"/>
    <w:rsid w:val="00B4310F"/>
    <w:rsid w:val="00B43160"/>
    <w:rsid w:val="00B43659"/>
    <w:rsid w:val="00B4398B"/>
    <w:rsid w:val="00B439BF"/>
    <w:rsid w:val="00B43A06"/>
    <w:rsid w:val="00B43AC0"/>
    <w:rsid w:val="00B43D8E"/>
    <w:rsid w:val="00B43FF7"/>
    <w:rsid w:val="00B43FFD"/>
    <w:rsid w:val="00B4458D"/>
    <w:rsid w:val="00B44975"/>
    <w:rsid w:val="00B44EB6"/>
    <w:rsid w:val="00B452E6"/>
    <w:rsid w:val="00B45589"/>
    <w:rsid w:val="00B45695"/>
    <w:rsid w:val="00B458B8"/>
    <w:rsid w:val="00B45BB7"/>
    <w:rsid w:val="00B4601B"/>
    <w:rsid w:val="00B4679E"/>
    <w:rsid w:val="00B467AF"/>
    <w:rsid w:val="00B46913"/>
    <w:rsid w:val="00B46943"/>
    <w:rsid w:val="00B46C6C"/>
    <w:rsid w:val="00B471F3"/>
    <w:rsid w:val="00B472CC"/>
    <w:rsid w:val="00B47309"/>
    <w:rsid w:val="00B47812"/>
    <w:rsid w:val="00B47DCC"/>
    <w:rsid w:val="00B47E99"/>
    <w:rsid w:val="00B50A10"/>
    <w:rsid w:val="00B50B42"/>
    <w:rsid w:val="00B50E2F"/>
    <w:rsid w:val="00B5162D"/>
    <w:rsid w:val="00B517EA"/>
    <w:rsid w:val="00B51DA5"/>
    <w:rsid w:val="00B51E7B"/>
    <w:rsid w:val="00B5220B"/>
    <w:rsid w:val="00B527AB"/>
    <w:rsid w:val="00B52A44"/>
    <w:rsid w:val="00B52AE3"/>
    <w:rsid w:val="00B531EB"/>
    <w:rsid w:val="00B537E8"/>
    <w:rsid w:val="00B542E1"/>
    <w:rsid w:val="00B543C4"/>
    <w:rsid w:val="00B54560"/>
    <w:rsid w:val="00B548A1"/>
    <w:rsid w:val="00B54CF3"/>
    <w:rsid w:val="00B54DEE"/>
    <w:rsid w:val="00B557AC"/>
    <w:rsid w:val="00B559A0"/>
    <w:rsid w:val="00B55A2A"/>
    <w:rsid w:val="00B55DA9"/>
    <w:rsid w:val="00B56476"/>
    <w:rsid w:val="00B56796"/>
    <w:rsid w:val="00B56833"/>
    <w:rsid w:val="00B5752C"/>
    <w:rsid w:val="00B5781C"/>
    <w:rsid w:val="00B57880"/>
    <w:rsid w:val="00B578C7"/>
    <w:rsid w:val="00B57B9D"/>
    <w:rsid w:val="00B6009E"/>
    <w:rsid w:val="00B60235"/>
    <w:rsid w:val="00B603F1"/>
    <w:rsid w:val="00B60634"/>
    <w:rsid w:val="00B609FC"/>
    <w:rsid w:val="00B60BD5"/>
    <w:rsid w:val="00B60C9E"/>
    <w:rsid w:val="00B60F29"/>
    <w:rsid w:val="00B61282"/>
    <w:rsid w:val="00B612D2"/>
    <w:rsid w:val="00B61507"/>
    <w:rsid w:val="00B617FF"/>
    <w:rsid w:val="00B62074"/>
    <w:rsid w:val="00B620F0"/>
    <w:rsid w:val="00B62207"/>
    <w:rsid w:val="00B62287"/>
    <w:rsid w:val="00B62A99"/>
    <w:rsid w:val="00B62F33"/>
    <w:rsid w:val="00B633EF"/>
    <w:rsid w:val="00B6379A"/>
    <w:rsid w:val="00B639AB"/>
    <w:rsid w:val="00B63BAE"/>
    <w:rsid w:val="00B63EF2"/>
    <w:rsid w:val="00B64019"/>
    <w:rsid w:val="00B643D2"/>
    <w:rsid w:val="00B64415"/>
    <w:rsid w:val="00B649CC"/>
    <w:rsid w:val="00B64AC2"/>
    <w:rsid w:val="00B64CED"/>
    <w:rsid w:val="00B64F42"/>
    <w:rsid w:val="00B656F8"/>
    <w:rsid w:val="00B65986"/>
    <w:rsid w:val="00B65987"/>
    <w:rsid w:val="00B65AAD"/>
    <w:rsid w:val="00B65B86"/>
    <w:rsid w:val="00B65DDC"/>
    <w:rsid w:val="00B6674A"/>
    <w:rsid w:val="00B66B79"/>
    <w:rsid w:val="00B66D5C"/>
    <w:rsid w:val="00B67380"/>
    <w:rsid w:val="00B673B3"/>
    <w:rsid w:val="00B67462"/>
    <w:rsid w:val="00B67544"/>
    <w:rsid w:val="00B6778A"/>
    <w:rsid w:val="00B67910"/>
    <w:rsid w:val="00B67D70"/>
    <w:rsid w:val="00B67F76"/>
    <w:rsid w:val="00B7061D"/>
    <w:rsid w:val="00B70678"/>
    <w:rsid w:val="00B70B15"/>
    <w:rsid w:val="00B70CF9"/>
    <w:rsid w:val="00B7109E"/>
    <w:rsid w:val="00B71257"/>
    <w:rsid w:val="00B713CB"/>
    <w:rsid w:val="00B71976"/>
    <w:rsid w:val="00B71D0B"/>
    <w:rsid w:val="00B71D17"/>
    <w:rsid w:val="00B71DF9"/>
    <w:rsid w:val="00B71E13"/>
    <w:rsid w:val="00B71E54"/>
    <w:rsid w:val="00B7215D"/>
    <w:rsid w:val="00B723EF"/>
    <w:rsid w:val="00B725E2"/>
    <w:rsid w:val="00B72773"/>
    <w:rsid w:val="00B72A69"/>
    <w:rsid w:val="00B72EB7"/>
    <w:rsid w:val="00B7309F"/>
    <w:rsid w:val="00B73AE1"/>
    <w:rsid w:val="00B73CE4"/>
    <w:rsid w:val="00B73DE7"/>
    <w:rsid w:val="00B741DE"/>
    <w:rsid w:val="00B745CF"/>
    <w:rsid w:val="00B7472D"/>
    <w:rsid w:val="00B747CF"/>
    <w:rsid w:val="00B74808"/>
    <w:rsid w:val="00B7481A"/>
    <w:rsid w:val="00B74958"/>
    <w:rsid w:val="00B74C7D"/>
    <w:rsid w:val="00B74D16"/>
    <w:rsid w:val="00B74D3A"/>
    <w:rsid w:val="00B7519F"/>
    <w:rsid w:val="00B75205"/>
    <w:rsid w:val="00B75226"/>
    <w:rsid w:val="00B753AB"/>
    <w:rsid w:val="00B753DE"/>
    <w:rsid w:val="00B75970"/>
    <w:rsid w:val="00B76566"/>
    <w:rsid w:val="00B76B1A"/>
    <w:rsid w:val="00B76D7A"/>
    <w:rsid w:val="00B76EE2"/>
    <w:rsid w:val="00B76F56"/>
    <w:rsid w:val="00B770BB"/>
    <w:rsid w:val="00B770FA"/>
    <w:rsid w:val="00B77292"/>
    <w:rsid w:val="00B778F3"/>
    <w:rsid w:val="00B77A73"/>
    <w:rsid w:val="00B77D40"/>
    <w:rsid w:val="00B8000B"/>
    <w:rsid w:val="00B803CA"/>
    <w:rsid w:val="00B80833"/>
    <w:rsid w:val="00B80A33"/>
    <w:rsid w:val="00B80DBC"/>
    <w:rsid w:val="00B80F6F"/>
    <w:rsid w:val="00B81101"/>
    <w:rsid w:val="00B81329"/>
    <w:rsid w:val="00B81601"/>
    <w:rsid w:val="00B81A75"/>
    <w:rsid w:val="00B81BC4"/>
    <w:rsid w:val="00B81E1F"/>
    <w:rsid w:val="00B82331"/>
    <w:rsid w:val="00B82D5D"/>
    <w:rsid w:val="00B830EC"/>
    <w:rsid w:val="00B833F3"/>
    <w:rsid w:val="00B8373D"/>
    <w:rsid w:val="00B839BC"/>
    <w:rsid w:val="00B83B4E"/>
    <w:rsid w:val="00B83BAF"/>
    <w:rsid w:val="00B83D48"/>
    <w:rsid w:val="00B83E08"/>
    <w:rsid w:val="00B84806"/>
    <w:rsid w:val="00B84BBF"/>
    <w:rsid w:val="00B84C25"/>
    <w:rsid w:val="00B84D6E"/>
    <w:rsid w:val="00B84FDB"/>
    <w:rsid w:val="00B8541F"/>
    <w:rsid w:val="00B8564B"/>
    <w:rsid w:val="00B85CCA"/>
    <w:rsid w:val="00B85D6C"/>
    <w:rsid w:val="00B85E1F"/>
    <w:rsid w:val="00B868FE"/>
    <w:rsid w:val="00B86B05"/>
    <w:rsid w:val="00B873A2"/>
    <w:rsid w:val="00B873E7"/>
    <w:rsid w:val="00B876E2"/>
    <w:rsid w:val="00B87951"/>
    <w:rsid w:val="00B87EA6"/>
    <w:rsid w:val="00B9005B"/>
    <w:rsid w:val="00B9010B"/>
    <w:rsid w:val="00B9049F"/>
    <w:rsid w:val="00B909DE"/>
    <w:rsid w:val="00B90BD0"/>
    <w:rsid w:val="00B90CFF"/>
    <w:rsid w:val="00B91320"/>
    <w:rsid w:val="00B918B7"/>
    <w:rsid w:val="00B91935"/>
    <w:rsid w:val="00B91C08"/>
    <w:rsid w:val="00B9201D"/>
    <w:rsid w:val="00B9203A"/>
    <w:rsid w:val="00B92240"/>
    <w:rsid w:val="00B92352"/>
    <w:rsid w:val="00B925F1"/>
    <w:rsid w:val="00B92973"/>
    <w:rsid w:val="00B931B7"/>
    <w:rsid w:val="00B93304"/>
    <w:rsid w:val="00B93501"/>
    <w:rsid w:val="00B9384E"/>
    <w:rsid w:val="00B93A19"/>
    <w:rsid w:val="00B93B66"/>
    <w:rsid w:val="00B93DAB"/>
    <w:rsid w:val="00B93EFE"/>
    <w:rsid w:val="00B9424E"/>
    <w:rsid w:val="00B9428F"/>
    <w:rsid w:val="00B943E8"/>
    <w:rsid w:val="00B94771"/>
    <w:rsid w:val="00B9483B"/>
    <w:rsid w:val="00B94881"/>
    <w:rsid w:val="00B949C5"/>
    <w:rsid w:val="00B94B88"/>
    <w:rsid w:val="00B94E96"/>
    <w:rsid w:val="00B9528A"/>
    <w:rsid w:val="00B95411"/>
    <w:rsid w:val="00B959CC"/>
    <w:rsid w:val="00B95D1D"/>
    <w:rsid w:val="00B95D91"/>
    <w:rsid w:val="00B96120"/>
    <w:rsid w:val="00B96897"/>
    <w:rsid w:val="00B96973"/>
    <w:rsid w:val="00B96B79"/>
    <w:rsid w:val="00B9760D"/>
    <w:rsid w:val="00B97757"/>
    <w:rsid w:val="00B977DF"/>
    <w:rsid w:val="00BA033E"/>
    <w:rsid w:val="00BA0455"/>
    <w:rsid w:val="00BA052D"/>
    <w:rsid w:val="00BA0A05"/>
    <w:rsid w:val="00BA0DAF"/>
    <w:rsid w:val="00BA104E"/>
    <w:rsid w:val="00BA1296"/>
    <w:rsid w:val="00BA1355"/>
    <w:rsid w:val="00BA1746"/>
    <w:rsid w:val="00BA179F"/>
    <w:rsid w:val="00BA17D0"/>
    <w:rsid w:val="00BA1BD4"/>
    <w:rsid w:val="00BA1F90"/>
    <w:rsid w:val="00BA2006"/>
    <w:rsid w:val="00BA2294"/>
    <w:rsid w:val="00BA2314"/>
    <w:rsid w:val="00BA2466"/>
    <w:rsid w:val="00BA2645"/>
    <w:rsid w:val="00BA2659"/>
    <w:rsid w:val="00BA2708"/>
    <w:rsid w:val="00BA2AB4"/>
    <w:rsid w:val="00BA32AB"/>
    <w:rsid w:val="00BA3B61"/>
    <w:rsid w:val="00BA41D3"/>
    <w:rsid w:val="00BA49C0"/>
    <w:rsid w:val="00BA4ED5"/>
    <w:rsid w:val="00BA536B"/>
    <w:rsid w:val="00BA5879"/>
    <w:rsid w:val="00BA5B65"/>
    <w:rsid w:val="00BA5B6C"/>
    <w:rsid w:val="00BA5BAF"/>
    <w:rsid w:val="00BA5F96"/>
    <w:rsid w:val="00BA64BE"/>
    <w:rsid w:val="00BA6E77"/>
    <w:rsid w:val="00BA7064"/>
    <w:rsid w:val="00BA7793"/>
    <w:rsid w:val="00BA77B4"/>
    <w:rsid w:val="00BA7B37"/>
    <w:rsid w:val="00BB1430"/>
    <w:rsid w:val="00BB15DB"/>
    <w:rsid w:val="00BB1B2F"/>
    <w:rsid w:val="00BB1B54"/>
    <w:rsid w:val="00BB1F66"/>
    <w:rsid w:val="00BB21F9"/>
    <w:rsid w:val="00BB278F"/>
    <w:rsid w:val="00BB2BE3"/>
    <w:rsid w:val="00BB2CC8"/>
    <w:rsid w:val="00BB2F3A"/>
    <w:rsid w:val="00BB300B"/>
    <w:rsid w:val="00BB30CA"/>
    <w:rsid w:val="00BB31AC"/>
    <w:rsid w:val="00BB322B"/>
    <w:rsid w:val="00BB358B"/>
    <w:rsid w:val="00BB3638"/>
    <w:rsid w:val="00BB384F"/>
    <w:rsid w:val="00BB3A2F"/>
    <w:rsid w:val="00BB43C5"/>
    <w:rsid w:val="00BB43F3"/>
    <w:rsid w:val="00BB4890"/>
    <w:rsid w:val="00BB4C63"/>
    <w:rsid w:val="00BB4E3A"/>
    <w:rsid w:val="00BB4FA3"/>
    <w:rsid w:val="00BB4FFE"/>
    <w:rsid w:val="00BB5220"/>
    <w:rsid w:val="00BB535A"/>
    <w:rsid w:val="00BB55E4"/>
    <w:rsid w:val="00BB579B"/>
    <w:rsid w:val="00BB5C55"/>
    <w:rsid w:val="00BB5EB7"/>
    <w:rsid w:val="00BB6361"/>
    <w:rsid w:val="00BB69EE"/>
    <w:rsid w:val="00BB6C59"/>
    <w:rsid w:val="00BB6F0D"/>
    <w:rsid w:val="00BB71B8"/>
    <w:rsid w:val="00BB75D1"/>
    <w:rsid w:val="00BB7839"/>
    <w:rsid w:val="00BB7854"/>
    <w:rsid w:val="00BB78B1"/>
    <w:rsid w:val="00BB78DB"/>
    <w:rsid w:val="00BB7917"/>
    <w:rsid w:val="00BB7A00"/>
    <w:rsid w:val="00BB7C94"/>
    <w:rsid w:val="00BB7E78"/>
    <w:rsid w:val="00BC02FD"/>
    <w:rsid w:val="00BC0405"/>
    <w:rsid w:val="00BC0F21"/>
    <w:rsid w:val="00BC1485"/>
    <w:rsid w:val="00BC17CA"/>
    <w:rsid w:val="00BC1B43"/>
    <w:rsid w:val="00BC200F"/>
    <w:rsid w:val="00BC220A"/>
    <w:rsid w:val="00BC2269"/>
    <w:rsid w:val="00BC230C"/>
    <w:rsid w:val="00BC272D"/>
    <w:rsid w:val="00BC28CD"/>
    <w:rsid w:val="00BC2CDB"/>
    <w:rsid w:val="00BC3123"/>
    <w:rsid w:val="00BC34BB"/>
    <w:rsid w:val="00BC3722"/>
    <w:rsid w:val="00BC37B4"/>
    <w:rsid w:val="00BC3A68"/>
    <w:rsid w:val="00BC43DA"/>
    <w:rsid w:val="00BC4D4A"/>
    <w:rsid w:val="00BC5397"/>
    <w:rsid w:val="00BC53DE"/>
    <w:rsid w:val="00BC552E"/>
    <w:rsid w:val="00BC592D"/>
    <w:rsid w:val="00BC5D41"/>
    <w:rsid w:val="00BC5FE9"/>
    <w:rsid w:val="00BC6021"/>
    <w:rsid w:val="00BC62F0"/>
    <w:rsid w:val="00BC62FE"/>
    <w:rsid w:val="00BC63E6"/>
    <w:rsid w:val="00BC64BF"/>
    <w:rsid w:val="00BC6622"/>
    <w:rsid w:val="00BC674F"/>
    <w:rsid w:val="00BC69FC"/>
    <w:rsid w:val="00BC6A02"/>
    <w:rsid w:val="00BC6D91"/>
    <w:rsid w:val="00BC70D1"/>
    <w:rsid w:val="00BC79F3"/>
    <w:rsid w:val="00BD02B1"/>
    <w:rsid w:val="00BD04C0"/>
    <w:rsid w:val="00BD054B"/>
    <w:rsid w:val="00BD165F"/>
    <w:rsid w:val="00BD17E8"/>
    <w:rsid w:val="00BD1E9F"/>
    <w:rsid w:val="00BD2AF2"/>
    <w:rsid w:val="00BD3600"/>
    <w:rsid w:val="00BD388F"/>
    <w:rsid w:val="00BD3EB7"/>
    <w:rsid w:val="00BD47A8"/>
    <w:rsid w:val="00BD4899"/>
    <w:rsid w:val="00BD4E31"/>
    <w:rsid w:val="00BD58B3"/>
    <w:rsid w:val="00BD6637"/>
    <w:rsid w:val="00BD6B2F"/>
    <w:rsid w:val="00BD6DCF"/>
    <w:rsid w:val="00BD7141"/>
    <w:rsid w:val="00BD76DA"/>
    <w:rsid w:val="00BD79BE"/>
    <w:rsid w:val="00BD7D0F"/>
    <w:rsid w:val="00BE00B2"/>
    <w:rsid w:val="00BE04DA"/>
    <w:rsid w:val="00BE056B"/>
    <w:rsid w:val="00BE0938"/>
    <w:rsid w:val="00BE0D93"/>
    <w:rsid w:val="00BE0DD9"/>
    <w:rsid w:val="00BE174A"/>
    <w:rsid w:val="00BE268B"/>
    <w:rsid w:val="00BE2906"/>
    <w:rsid w:val="00BE2975"/>
    <w:rsid w:val="00BE2A11"/>
    <w:rsid w:val="00BE2B62"/>
    <w:rsid w:val="00BE3035"/>
    <w:rsid w:val="00BE3498"/>
    <w:rsid w:val="00BE3E9B"/>
    <w:rsid w:val="00BE3EE3"/>
    <w:rsid w:val="00BE43DD"/>
    <w:rsid w:val="00BE489A"/>
    <w:rsid w:val="00BE584B"/>
    <w:rsid w:val="00BE5933"/>
    <w:rsid w:val="00BE5E33"/>
    <w:rsid w:val="00BE68A7"/>
    <w:rsid w:val="00BE69BD"/>
    <w:rsid w:val="00BE6FDB"/>
    <w:rsid w:val="00BE7078"/>
    <w:rsid w:val="00BE73A9"/>
    <w:rsid w:val="00BE7492"/>
    <w:rsid w:val="00BE759A"/>
    <w:rsid w:val="00BE7C2A"/>
    <w:rsid w:val="00BE7D49"/>
    <w:rsid w:val="00BE7F6E"/>
    <w:rsid w:val="00BF05CA"/>
    <w:rsid w:val="00BF0652"/>
    <w:rsid w:val="00BF081E"/>
    <w:rsid w:val="00BF0917"/>
    <w:rsid w:val="00BF0B78"/>
    <w:rsid w:val="00BF0BFA"/>
    <w:rsid w:val="00BF0FE7"/>
    <w:rsid w:val="00BF15F0"/>
    <w:rsid w:val="00BF1830"/>
    <w:rsid w:val="00BF18AA"/>
    <w:rsid w:val="00BF1975"/>
    <w:rsid w:val="00BF1CD2"/>
    <w:rsid w:val="00BF1E05"/>
    <w:rsid w:val="00BF1E4C"/>
    <w:rsid w:val="00BF21B9"/>
    <w:rsid w:val="00BF257F"/>
    <w:rsid w:val="00BF2581"/>
    <w:rsid w:val="00BF27B7"/>
    <w:rsid w:val="00BF2833"/>
    <w:rsid w:val="00BF3090"/>
    <w:rsid w:val="00BF344B"/>
    <w:rsid w:val="00BF3AA5"/>
    <w:rsid w:val="00BF3C8D"/>
    <w:rsid w:val="00BF4168"/>
    <w:rsid w:val="00BF424D"/>
    <w:rsid w:val="00BF46FC"/>
    <w:rsid w:val="00BF4C53"/>
    <w:rsid w:val="00BF5416"/>
    <w:rsid w:val="00BF55C0"/>
    <w:rsid w:val="00BF55FE"/>
    <w:rsid w:val="00BF56F0"/>
    <w:rsid w:val="00BF5A0E"/>
    <w:rsid w:val="00BF5A12"/>
    <w:rsid w:val="00BF5E3B"/>
    <w:rsid w:val="00BF63B2"/>
    <w:rsid w:val="00BF6B7F"/>
    <w:rsid w:val="00BF71F2"/>
    <w:rsid w:val="00BF7304"/>
    <w:rsid w:val="00BF7752"/>
    <w:rsid w:val="00BF7E14"/>
    <w:rsid w:val="00C00776"/>
    <w:rsid w:val="00C00981"/>
    <w:rsid w:val="00C00AAC"/>
    <w:rsid w:val="00C01A68"/>
    <w:rsid w:val="00C01BCA"/>
    <w:rsid w:val="00C020E1"/>
    <w:rsid w:val="00C023EF"/>
    <w:rsid w:val="00C02F28"/>
    <w:rsid w:val="00C03F00"/>
    <w:rsid w:val="00C03F9E"/>
    <w:rsid w:val="00C03FCA"/>
    <w:rsid w:val="00C04A43"/>
    <w:rsid w:val="00C05256"/>
    <w:rsid w:val="00C053EB"/>
    <w:rsid w:val="00C056B1"/>
    <w:rsid w:val="00C05AE5"/>
    <w:rsid w:val="00C05BCE"/>
    <w:rsid w:val="00C05C9F"/>
    <w:rsid w:val="00C05FA2"/>
    <w:rsid w:val="00C0612E"/>
    <w:rsid w:val="00C06391"/>
    <w:rsid w:val="00C06464"/>
    <w:rsid w:val="00C067F3"/>
    <w:rsid w:val="00C06B22"/>
    <w:rsid w:val="00C06B3A"/>
    <w:rsid w:val="00C06BE8"/>
    <w:rsid w:val="00C06D90"/>
    <w:rsid w:val="00C0723C"/>
    <w:rsid w:val="00C07796"/>
    <w:rsid w:val="00C07FD8"/>
    <w:rsid w:val="00C101E5"/>
    <w:rsid w:val="00C1024A"/>
    <w:rsid w:val="00C1045A"/>
    <w:rsid w:val="00C10CC0"/>
    <w:rsid w:val="00C10EB7"/>
    <w:rsid w:val="00C1149E"/>
    <w:rsid w:val="00C114FB"/>
    <w:rsid w:val="00C1158D"/>
    <w:rsid w:val="00C11D18"/>
    <w:rsid w:val="00C11D3F"/>
    <w:rsid w:val="00C11F88"/>
    <w:rsid w:val="00C12113"/>
    <w:rsid w:val="00C12498"/>
    <w:rsid w:val="00C124D1"/>
    <w:rsid w:val="00C1276D"/>
    <w:rsid w:val="00C12909"/>
    <w:rsid w:val="00C12DF5"/>
    <w:rsid w:val="00C12F4F"/>
    <w:rsid w:val="00C1326F"/>
    <w:rsid w:val="00C134A4"/>
    <w:rsid w:val="00C13A09"/>
    <w:rsid w:val="00C13CC8"/>
    <w:rsid w:val="00C148A7"/>
    <w:rsid w:val="00C14A96"/>
    <w:rsid w:val="00C14CC8"/>
    <w:rsid w:val="00C15199"/>
    <w:rsid w:val="00C1528B"/>
    <w:rsid w:val="00C15406"/>
    <w:rsid w:val="00C154CF"/>
    <w:rsid w:val="00C15C6A"/>
    <w:rsid w:val="00C15ECF"/>
    <w:rsid w:val="00C162DB"/>
    <w:rsid w:val="00C16376"/>
    <w:rsid w:val="00C16487"/>
    <w:rsid w:val="00C16AAC"/>
    <w:rsid w:val="00C16D1F"/>
    <w:rsid w:val="00C17013"/>
    <w:rsid w:val="00C2011F"/>
    <w:rsid w:val="00C20DFF"/>
    <w:rsid w:val="00C211A5"/>
    <w:rsid w:val="00C21383"/>
    <w:rsid w:val="00C2138A"/>
    <w:rsid w:val="00C213EE"/>
    <w:rsid w:val="00C214B8"/>
    <w:rsid w:val="00C214DD"/>
    <w:rsid w:val="00C21669"/>
    <w:rsid w:val="00C21B8D"/>
    <w:rsid w:val="00C2275B"/>
    <w:rsid w:val="00C22C3C"/>
    <w:rsid w:val="00C23180"/>
    <w:rsid w:val="00C23532"/>
    <w:rsid w:val="00C238E7"/>
    <w:rsid w:val="00C23914"/>
    <w:rsid w:val="00C2398B"/>
    <w:rsid w:val="00C239AC"/>
    <w:rsid w:val="00C239E1"/>
    <w:rsid w:val="00C23DDD"/>
    <w:rsid w:val="00C23E3A"/>
    <w:rsid w:val="00C24949"/>
    <w:rsid w:val="00C24B0B"/>
    <w:rsid w:val="00C24D63"/>
    <w:rsid w:val="00C24F36"/>
    <w:rsid w:val="00C24F9C"/>
    <w:rsid w:val="00C2584A"/>
    <w:rsid w:val="00C25EC4"/>
    <w:rsid w:val="00C261D3"/>
    <w:rsid w:val="00C2623D"/>
    <w:rsid w:val="00C263F1"/>
    <w:rsid w:val="00C26A7E"/>
    <w:rsid w:val="00C26D4D"/>
    <w:rsid w:val="00C26DFD"/>
    <w:rsid w:val="00C26F31"/>
    <w:rsid w:val="00C27679"/>
    <w:rsid w:val="00C276DC"/>
    <w:rsid w:val="00C27937"/>
    <w:rsid w:val="00C27BE7"/>
    <w:rsid w:val="00C3006F"/>
    <w:rsid w:val="00C302E5"/>
    <w:rsid w:val="00C3034D"/>
    <w:rsid w:val="00C31136"/>
    <w:rsid w:val="00C315E9"/>
    <w:rsid w:val="00C31721"/>
    <w:rsid w:val="00C31760"/>
    <w:rsid w:val="00C317FD"/>
    <w:rsid w:val="00C31801"/>
    <w:rsid w:val="00C31AA8"/>
    <w:rsid w:val="00C31BCF"/>
    <w:rsid w:val="00C322C5"/>
    <w:rsid w:val="00C32586"/>
    <w:rsid w:val="00C3281E"/>
    <w:rsid w:val="00C3297D"/>
    <w:rsid w:val="00C32994"/>
    <w:rsid w:val="00C32D32"/>
    <w:rsid w:val="00C337ED"/>
    <w:rsid w:val="00C339C7"/>
    <w:rsid w:val="00C33BEC"/>
    <w:rsid w:val="00C33EE7"/>
    <w:rsid w:val="00C33F26"/>
    <w:rsid w:val="00C345B1"/>
    <w:rsid w:val="00C345EC"/>
    <w:rsid w:val="00C34819"/>
    <w:rsid w:val="00C34863"/>
    <w:rsid w:val="00C34ED1"/>
    <w:rsid w:val="00C353D3"/>
    <w:rsid w:val="00C35BA8"/>
    <w:rsid w:val="00C362A5"/>
    <w:rsid w:val="00C3647A"/>
    <w:rsid w:val="00C376D0"/>
    <w:rsid w:val="00C37DCF"/>
    <w:rsid w:val="00C4036B"/>
    <w:rsid w:val="00C40748"/>
    <w:rsid w:val="00C40941"/>
    <w:rsid w:val="00C409FF"/>
    <w:rsid w:val="00C40C36"/>
    <w:rsid w:val="00C41448"/>
    <w:rsid w:val="00C41907"/>
    <w:rsid w:val="00C41C5D"/>
    <w:rsid w:val="00C41E93"/>
    <w:rsid w:val="00C4256A"/>
    <w:rsid w:val="00C427A1"/>
    <w:rsid w:val="00C433D4"/>
    <w:rsid w:val="00C43F23"/>
    <w:rsid w:val="00C440E9"/>
    <w:rsid w:val="00C44908"/>
    <w:rsid w:val="00C44B23"/>
    <w:rsid w:val="00C450B6"/>
    <w:rsid w:val="00C451ED"/>
    <w:rsid w:val="00C4541E"/>
    <w:rsid w:val="00C455AF"/>
    <w:rsid w:val="00C45696"/>
    <w:rsid w:val="00C456FE"/>
    <w:rsid w:val="00C45BF6"/>
    <w:rsid w:val="00C45C7E"/>
    <w:rsid w:val="00C45D90"/>
    <w:rsid w:val="00C45E20"/>
    <w:rsid w:val="00C464DE"/>
    <w:rsid w:val="00C468D1"/>
    <w:rsid w:val="00C4695B"/>
    <w:rsid w:val="00C47369"/>
    <w:rsid w:val="00C4747A"/>
    <w:rsid w:val="00C4752A"/>
    <w:rsid w:val="00C47794"/>
    <w:rsid w:val="00C4780E"/>
    <w:rsid w:val="00C47910"/>
    <w:rsid w:val="00C47920"/>
    <w:rsid w:val="00C47CC6"/>
    <w:rsid w:val="00C47E51"/>
    <w:rsid w:val="00C50048"/>
    <w:rsid w:val="00C503CB"/>
    <w:rsid w:val="00C506AA"/>
    <w:rsid w:val="00C5073E"/>
    <w:rsid w:val="00C50C02"/>
    <w:rsid w:val="00C50F9B"/>
    <w:rsid w:val="00C51386"/>
    <w:rsid w:val="00C5185F"/>
    <w:rsid w:val="00C51B0C"/>
    <w:rsid w:val="00C51B9A"/>
    <w:rsid w:val="00C51BF8"/>
    <w:rsid w:val="00C522E1"/>
    <w:rsid w:val="00C52953"/>
    <w:rsid w:val="00C52B50"/>
    <w:rsid w:val="00C52E20"/>
    <w:rsid w:val="00C52EF1"/>
    <w:rsid w:val="00C53271"/>
    <w:rsid w:val="00C534E9"/>
    <w:rsid w:val="00C535D4"/>
    <w:rsid w:val="00C53E10"/>
    <w:rsid w:val="00C5482D"/>
    <w:rsid w:val="00C54ADB"/>
    <w:rsid w:val="00C54AF2"/>
    <w:rsid w:val="00C55189"/>
    <w:rsid w:val="00C55251"/>
    <w:rsid w:val="00C55389"/>
    <w:rsid w:val="00C554B5"/>
    <w:rsid w:val="00C555C0"/>
    <w:rsid w:val="00C5572F"/>
    <w:rsid w:val="00C5579F"/>
    <w:rsid w:val="00C5582B"/>
    <w:rsid w:val="00C55C65"/>
    <w:rsid w:val="00C55E9B"/>
    <w:rsid w:val="00C55F6D"/>
    <w:rsid w:val="00C56143"/>
    <w:rsid w:val="00C56377"/>
    <w:rsid w:val="00C56399"/>
    <w:rsid w:val="00C56598"/>
    <w:rsid w:val="00C566AF"/>
    <w:rsid w:val="00C56A00"/>
    <w:rsid w:val="00C56C4F"/>
    <w:rsid w:val="00C56CBC"/>
    <w:rsid w:val="00C57817"/>
    <w:rsid w:val="00C5789F"/>
    <w:rsid w:val="00C57A78"/>
    <w:rsid w:val="00C57BD4"/>
    <w:rsid w:val="00C600EA"/>
    <w:rsid w:val="00C603E3"/>
    <w:rsid w:val="00C6084A"/>
    <w:rsid w:val="00C60970"/>
    <w:rsid w:val="00C60C7E"/>
    <w:rsid w:val="00C60D94"/>
    <w:rsid w:val="00C6111A"/>
    <w:rsid w:val="00C61945"/>
    <w:rsid w:val="00C61D2A"/>
    <w:rsid w:val="00C6207A"/>
    <w:rsid w:val="00C624EE"/>
    <w:rsid w:val="00C62C07"/>
    <w:rsid w:val="00C62C3A"/>
    <w:rsid w:val="00C62E7A"/>
    <w:rsid w:val="00C631B2"/>
    <w:rsid w:val="00C632AB"/>
    <w:rsid w:val="00C636A2"/>
    <w:rsid w:val="00C636C0"/>
    <w:rsid w:val="00C638EA"/>
    <w:rsid w:val="00C63AFE"/>
    <w:rsid w:val="00C63CA0"/>
    <w:rsid w:val="00C648F9"/>
    <w:rsid w:val="00C64988"/>
    <w:rsid w:val="00C64A40"/>
    <w:rsid w:val="00C64A4E"/>
    <w:rsid w:val="00C64CB9"/>
    <w:rsid w:val="00C64DF6"/>
    <w:rsid w:val="00C65245"/>
    <w:rsid w:val="00C659B5"/>
    <w:rsid w:val="00C65EF5"/>
    <w:rsid w:val="00C65F8D"/>
    <w:rsid w:val="00C661D5"/>
    <w:rsid w:val="00C66608"/>
    <w:rsid w:val="00C66842"/>
    <w:rsid w:val="00C6723B"/>
    <w:rsid w:val="00C67281"/>
    <w:rsid w:val="00C676E5"/>
    <w:rsid w:val="00C67B2C"/>
    <w:rsid w:val="00C67C64"/>
    <w:rsid w:val="00C70CB3"/>
    <w:rsid w:val="00C70F49"/>
    <w:rsid w:val="00C70F76"/>
    <w:rsid w:val="00C71541"/>
    <w:rsid w:val="00C717E7"/>
    <w:rsid w:val="00C71B24"/>
    <w:rsid w:val="00C71D80"/>
    <w:rsid w:val="00C71DE9"/>
    <w:rsid w:val="00C725CF"/>
    <w:rsid w:val="00C72CDA"/>
    <w:rsid w:val="00C72E47"/>
    <w:rsid w:val="00C73022"/>
    <w:rsid w:val="00C73187"/>
    <w:rsid w:val="00C733B6"/>
    <w:rsid w:val="00C73504"/>
    <w:rsid w:val="00C7358B"/>
    <w:rsid w:val="00C735F0"/>
    <w:rsid w:val="00C73770"/>
    <w:rsid w:val="00C737B8"/>
    <w:rsid w:val="00C73A46"/>
    <w:rsid w:val="00C74005"/>
    <w:rsid w:val="00C74225"/>
    <w:rsid w:val="00C743EE"/>
    <w:rsid w:val="00C745D1"/>
    <w:rsid w:val="00C74957"/>
    <w:rsid w:val="00C749BF"/>
    <w:rsid w:val="00C74A2C"/>
    <w:rsid w:val="00C74A83"/>
    <w:rsid w:val="00C74C72"/>
    <w:rsid w:val="00C74D46"/>
    <w:rsid w:val="00C74F38"/>
    <w:rsid w:val="00C75A3B"/>
    <w:rsid w:val="00C75E99"/>
    <w:rsid w:val="00C760C7"/>
    <w:rsid w:val="00C763DE"/>
    <w:rsid w:val="00C76505"/>
    <w:rsid w:val="00C773D7"/>
    <w:rsid w:val="00C77679"/>
    <w:rsid w:val="00C777E8"/>
    <w:rsid w:val="00C77CC5"/>
    <w:rsid w:val="00C77FEC"/>
    <w:rsid w:val="00C80078"/>
    <w:rsid w:val="00C8043D"/>
    <w:rsid w:val="00C8053C"/>
    <w:rsid w:val="00C806CD"/>
    <w:rsid w:val="00C80953"/>
    <w:rsid w:val="00C810F8"/>
    <w:rsid w:val="00C81261"/>
    <w:rsid w:val="00C8159E"/>
    <w:rsid w:val="00C817AF"/>
    <w:rsid w:val="00C81BDE"/>
    <w:rsid w:val="00C81CA3"/>
    <w:rsid w:val="00C81EC1"/>
    <w:rsid w:val="00C81FE8"/>
    <w:rsid w:val="00C82829"/>
    <w:rsid w:val="00C829CC"/>
    <w:rsid w:val="00C829D9"/>
    <w:rsid w:val="00C82BE1"/>
    <w:rsid w:val="00C82D8F"/>
    <w:rsid w:val="00C82FED"/>
    <w:rsid w:val="00C833AA"/>
    <w:rsid w:val="00C836BA"/>
    <w:rsid w:val="00C83730"/>
    <w:rsid w:val="00C8397E"/>
    <w:rsid w:val="00C840A6"/>
    <w:rsid w:val="00C84519"/>
    <w:rsid w:val="00C847FA"/>
    <w:rsid w:val="00C84B1C"/>
    <w:rsid w:val="00C84EB0"/>
    <w:rsid w:val="00C84FA9"/>
    <w:rsid w:val="00C84FED"/>
    <w:rsid w:val="00C851BA"/>
    <w:rsid w:val="00C85EF6"/>
    <w:rsid w:val="00C8647A"/>
    <w:rsid w:val="00C86516"/>
    <w:rsid w:val="00C86B61"/>
    <w:rsid w:val="00C86DAE"/>
    <w:rsid w:val="00C87581"/>
    <w:rsid w:val="00C8777C"/>
    <w:rsid w:val="00C87B56"/>
    <w:rsid w:val="00C87F39"/>
    <w:rsid w:val="00C900A1"/>
    <w:rsid w:val="00C9014A"/>
    <w:rsid w:val="00C90167"/>
    <w:rsid w:val="00C90619"/>
    <w:rsid w:val="00C90679"/>
    <w:rsid w:val="00C9067B"/>
    <w:rsid w:val="00C90987"/>
    <w:rsid w:val="00C90D91"/>
    <w:rsid w:val="00C9138E"/>
    <w:rsid w:val="00C916E2"/>
    <w:rsid w:val="00C91A42"/>
    <w:rsid w:val="00C922AC"/>
    <w:rsid w:val="00C924BB"/>
    <w:rsid w:val="00C926CD"/>
    <w:rsid w:val="00C92DA5"/>
    <w:rsid w:val="00C92E17"/>
    <w:rsid w:val="00C937E2"/>
    <w:rsid w:val="00C9396C"/>
    <w:rsid w:val="00C93F94"/>
    <w:rsid w:val="00C9400E"/>
    <w:rsid w:val="00C9441F"/>
    <w:rsid w:val="00C945F4"/>
    <w:rsid w:val="00C94844"/>
    <w:rsid w:val="00C94E85"/>
    <w:rsid w:val="00C95199"/>
    <w:rsid w:val="00C9538A"/>
    <w:rsid w:val="00C95579"/>
    <w:rsid w:val="00C959FD"/>
    <w:rsid w:val="00C95AE9"/>
    <w:rsid w:val="00C95C03"/>
    <w:rsid w:val="00C95C35"/>
    <w:rsid w:val="00C95E4F"/>
    <w:rsid w:val="00C961FA"/>
    <w:rsid w:val="00C961FC"/>
    <w:rsid w:val="00C962B4"/>
    <w:rsid w:val="00C963B6"/>
    <w:rsid w:val="00C964AA"/>
    <w:rsid w:val="00C965F8"/>
    <w:rsid w:val="00C969A7"/>
    <w:rsid w:val="00C96C0F"/>
    <w:rsid w:val="00C96FF1"/>
    <w:rsid w:val="00C971EA"/>
    <w:rsid w:val="00C97371"/>
    <w:rsid w:val="00C97456"/>
    <w:rsid w:val="00C97831"/>
    <w:rsid w:val="00C979EE"/>
    <w:rsid w:val="00C97A0F"/>
    <w:rsid w:val="00CA017B"/>
    <w:rsid w:val="00CA06DF"/>
    <w:rsid w:val="00CA0B02"/>
    <w:rsid w:val="00CA0B39"/>
    <w:rsid w:val="00CA0CE7"/>
    <w:rsid w:val="00CA0F03"/>
    <w:rsid w:val="00CA0F3A"/>
    <w:rsid w:val="00CA0FD6"/>
    <w:rsid w:val="00CA156D"/>
    <w:rsid w:val="00CA198F"/>
    <w:rsid w:val="00CA1BF5"/>
    <w:rsid w:val="00CA1DF5"/>
    <w:rsid w:val="00CA1FAB"/>
    <w:rsid w:val="00CA233D"/>
    <w:rsid w:val="00CA2A75"/>
    <w:rsid w:val="00CA2BA0"/>
    <w:rsid w:val="00CA2E68"/>
    <w:rsid w:val="00CA30AC"/>
    <w:rsid w:val="00CA30B7"/>
    <w:rsid w:val="00CA3386"/>
    <w:rsid w:val="00CA365D"/>
    <w:rsid w:val="00CA3BBB"/>
    <w:rsid w:val="00CA43B0"/>
    <w:rsid w:val="00CA45E2"/>
    <w:rsid w:val="00CA4667"/>
    <w:rsid w:val="00CA46E7"/>
    <w:rsid w:val="00CA4B34"/>
    <w:rsid w:val="00CA5009"/>
    <w:rsid w:val="00CA5131"/>
    <w:rsid w:val="00CA558D"/>
    <w:rsid w:val="00CA5F4B"/>
    <w:rsid w:val="00CA615A"/>
    <w:rsid w:val="00CA6782"/>
    <w:rsid w:val="00CA735B"/>
    <w:rsid w:val="00CA74E0"/>
    <w:rsid w:val="00CA7B39"/>
    <w:rsid w:val="00CA7E18"/>
    <w:rsid w:val="00CB006E"/>
    <w:rsid w:val="00CB0073"/>
    <w:rsid w:val="00CB00B6"/>
    <w:rsid w:val="00CB0362"/>
    <w:rsid w:val="00CB0743"/>
    <w:rsid w:val="00CB0DE0"/>
    <w:rsid w:val="00CB10C5"/>
    <w:rsid w:val="00CB12B3"/>
    <w:rsid w:val="00CB12E0"/>
    <w:rsid w:val="00CB12E7"/>
    <w:rsid w:val="00CB1493"/>
    <w:rsid w:val="00CB163A"/>
    <w:rsid w:val="00CB163C"/>
    <w:rsid w:val="00CB1761"/>
    <w:rsid w:val="00CB17D7"/>
    <w:rsid w:val="00CB1884"/>
    <w:rsid w:val="00CB1891"/>
    <w:rsid w:val="00CB1C0D"/>
    <w:rsid w:val="00CB2F0A"/>
    <w:rsid w:val="00CB34FC"/>
    <w:rsid w:val="00CB3C67"/>
    <w:rsid w:val="00CB3CB4"/>
    <w:rsid w:val="00CB3E95"/>
    <w:rsid w:val="00CB3F22"/>
    <w:rsid w:val="00CB4ABF"/>
    <w:rsid w:val="00CB518B"/>
    <w:rsid w:val="00CB52F3"/>
    <w:rsid w:val="00CB55FF"/>
    <w:rsid w:val="00CB5926"/>
    <w:rsid w:val="00CB6A80"/>
    <w:rsid w:val="00CB6E35"/>
    <w:rsid w:val="00CB7712"/>
    <w:rsid w:val="00CC0170"/>
    <w:rsid w:val="00CC02F2"/>
    <w:rsid w:val="00CC065B"/>
    <w:rsid w:val="00CC065F"/>
    <w:rsid w:val="00CC1108"/>
    <w:rsid w:val="00CC1413"/>
    <w:rsid w:val="00CC1573"/>
    <w:rsid w:val="00CC163D"/>
    <w:rsid w:val="00CC1B2D"/>
    <w:rsid w:val="00CC2156"/>
    <w:rsid w:val="00CC2204"/>
    <w:rsid w:val="00CC2333"/>
    <w:rsid w:val="00CC2DB1"/>
    <w:rsid w:val="00CC31DE"/>
    <w:rsid w:val="00CC3353"/>
    <w:rsid w:val="00CC3BAF"/>
    <w:rsid w:val="00CC40E5"/>
    <w:rsid w:val="00CC41A2"/>
    <w:rsid w:val="00CC4726"/>
    <w:rsid w:val="00CC48E9"/>
    <w:rsid w:val="00CC4B9E"/>
    <w:rsid w:val="00CC53DB"/>
    <w:rsid w:val="00CC545D"/>
    <w:rsid w:val="00CC55D9"/>
    <w:rsid w:val="00CC5633"/>
    <w:rsid w:val="00CC57C6"/>
    <w:rsid w:val="00CC5ACD"/>
    <w:rsid w:val="00CC5FA4"/>
    <w:rsid w:val="00CC6734"/>
    <w:rsid w:val="00CC68EE"/>
    <w:rsid w:val="00CC6A6C"/>
    <w:rsid w:val="00CC70A2"/>
    <w:rsid w:val="00CC75B9"/>
    <w:rsid w:val="00CC76A4"/>
    <w:rsid w:val="00CC7823"/>
    <w:rsid w:val="00CC7B51"/>
    <w:rsid w:val="00CC7CC6"/>
    <w:rsid w:val="00CC7D01"/>
    <w:rsid w:val="00CD029A"/>
    <w:rsid w:val="00CD0784"/>
    <w:rsid w:val="00CD083E"/>
    <w:rsid w:val="00CD0870"/>
    <w:rsid w:val="00CD0B44"/>
    <w:rsid w:val="00CD0C5B"/>
    <w:rsid w:val="00CD0D54"/>
    <w:rsid w:val="00CD157B"/>
    <w:rsid w:val="00CD1992"/>
    <w:rsid w:val="00CD1998"/>
    <w:rsid w:val="00CD1A2F"/>
    <w:rsid w:val="00CD1BB6"/>
    <w:rsid w:val="00CD1D36"/>
    <w:rsid w:val="00CD2834"/>
    <w:rsid w:val="00CD2BF8"/>
    <w:rsid w:val="00CD30B2"/>
    <w:rsid w:val="00CD3142"/>
    <w:rsid w:val="00CD3149"/>
    <w:rsid w:val="00CD33FF"/>
    <w:rsid w:val="00CD3943"/>
    <w:rsid w:val="00CD3AEC"/>
    <w:rsid w:val="00CD4A96"/>
    <w:rsid w:val="00CD51BB"/>
    <w:rsid w:val="00CD5B6A"/>
    <w:rsid w:val="00CD6531"/>
    <w:rsid w:val="00CD6538"/>
    <w:rsid w:val="00CD73C1"/>
    <w:rsid w:val="00CD7B6B"/>
    <w:rsid w:val="00CD7E51"/>
    <w:rsid w:val="00CD7E93"/>
    <w:rsid w:val="00CD7ED1"/>
    <w:rsid w:val="00CE0337"/>
    <w:rsid w:val="00CE03A3"/>
    <w:rsid w:val="00CE0671"/>
    <w:rsid w:val="00CE0AEB"/>
    <w:rsid w:val="00CE0C94"/>
    <w:rsid w:val="00CE0D01"/>
    <w:rsid w:val="00CE0E92"/>
    <w:rsid w:val="00CE156E"/>
    <w:rsid w:val="00CE1B14"/>
    <w:rsid w:val="00CE1ED6"/>
    <w:rsid w:val="00CE23A4"/>
    <w:rsid w:val="00CE249E"/>
    <w:rsid w:val="00CE2BB8"/>
    <w:rsid w:val="00CE3303"/>
    <w:rsid w:val="00CE33DF"/>
    <w:rsid w:val="00CE34BB"/>
    <w:rsid w:val="00CE3704"/>
    <w:rsid w:val="00CE377A"/>
    <w:rsid w:val="00CE3861"/>
    <w:rsid w:val="00CE3A12"/>
    <w:rsid w:val="00CE3DFD"/>
    <w:rsid w:val="00CE3EFE"/>
    <w:rsid w:val="00CE40E2"/>
    <w:rsid w:val="00CE4274"/>
    <w:rsid w:val="00CE4474"/>
    <w:rsid w:val="00CE4860"/>
    <w:rsid w:val="00CE4A19"/>
    <w:rsid w:val="00CE4C6C"/>
    <w:rsid w:val="00CE4CE1"/>
    <w:rsid w:val="00CE4DC6"/>
    <w:rsid w:val="00CE4F5E"/>
    <w:rsid w:val="00CE533F"/>
    <w:rsid w:val="00CE5644"/>
    <w:rsid w:val="00CE56DC"/>
    <w:rsid w:val="00CE5820"/>
    <w:rsid w:val="00CE5822"/>
    <w:rsid w:val="00CE5B07"/>
    <w:rsid w:val="00CE60C4"/>
    <w:rsid w:val="00CE6DFB"/>
    <w:rsid w:val="00CE700D"/>
    <w:rsid w:val="00CE73D9"/>
    <w:rsid w:val="00CE7CF8"/>
    <w:rsid w:val="00CE7E6E"/>
    <w:rsid w:val="00CF06CF"/>
    <w:rsid w:val="00CF0706"/>
    <w:rsid w:val="00CF0BD9"/>
    <w:rsid w:val="00CF1778"/>
    <w:rsid w:val="00CF1C85"/>
    <w:rsid w:val="00CF1E78"/>
    <w:rsid w:val="00CF236D"/>
    <w:rsid w:val="00CF2756"/>
    <w:rsid w:val="00CF2A5C"/>
    <w:rsid w:val="00CF2E3E"/>
    <w:rsid w:val="00CF2E6D"/>
    <w:rsid w:val="00CF3020"/>
    <w:rsid w:val="00CF3278"/>
    <w:rsid w:val="00CF346F"/>
    <w:rsid w:val="00CF3482"/>
    <w:rsid w:val="00CF3A3C"/>
    <w:rsid w:val="00CF3EAA"/>
    <w:rsid w:val="00CF4175"/>
    <w:rsid w:val="00CF4245"/>
    <w:rsid w:val="00CF45DD"/>
    <w:rsid w:val="00CF4CBE"/>
    <w:rsid w:val="00CF4D45"/>
    <w:rsid w:val="00CF53D7"/>
    <w:rsid w:val="00CF54B4"/>
    <w:rsid w:val="00CF58FE"/>
    <w:rsid w:val="00CF5CA4"/>
    <w:rsid w:val="00CF5D42"/>
    <w:rsid w:val="00CF5DCC"/>
    <w:rsid w:val="00CF5F17"/>
    <w:rsid w:val="00CF6286"/>
    <w:rsid w:val="00CF62B7"/>
    <w:rsid w:val="00CF6A02"/>
    <w:rsid w:val="00CF6A35"/>
    <w:rsid w:val="00CF6A86"/>
    <w:rsid w:val="00CF7221"/>
    <w:rsid w:val="00CF7BB2"/>
    <w:rsid w:val="00CF7DA3"/>
    <w:rsid w:val="00D007FE"/>
    <w:rsid w:val="00D009C0"/>
    <w:rsid w:val="00D00C09"/>
    <w:rsid w:val="00D00E1E"/>
    <w:rsid w:val="00D00FD6"/>
    <w:rsid w:val="00D01272"/>
    <w:rsid w:val="00D0142F"/>
    <w:rsid w:val="00D01465"/>
    <w:rsid w:val="00D01A84"/>
    <w:rsid w:val="00D01E8B"/>
    <w:rsid w:val="00D01FA6"/>
    <w:rsid w:val="00D0206E"/>
    <w:rsid w:val="00D020E0"/>
    <w:rsid w:val="00D0210F"/>
    <w:rsid w:val="00D02608"/>
    <w:rsid w:val="00D02757"/>
    <w:rsid w:val="00D02C69"/>
    <w:rsid w:val="00D02D1F"/>
    <w:rsid w:val="00D02D95"/>
    <w:rsid w:val="00D02F55"/>
    <w:rsid w:val="00D0304D"/>
    <w:rsid w:val="00D03756"/>
    <w:rsid w:val="00D03FC6"/>
    <w:rsid w:val="00D04112"/>
    <w:rsid w:val="00D043D3"/>
    <w:rsid w:val="00D049BD"/>
    <w:rsid w:val="00D05169"/>
    <w:rsid w:val="00D054BC"/>
    <w:rsid w:val="00D055C4"/>
    <w:rsid w:val="00D05B8D"/>
    <w:rsid w:val="00D05BC2"/>
    <w:rsid w:val="00D060E5"/>
    <w:rsid w:val="00D06320"/>
    <w:rsid w:val="00D06726"/>
    <w:rsid w:val="00D06830"/>
    <w:rsid w:val="00D06C62"/>
    <w:rsid w:val="00D07203"/>
    <w:rsid w:val="00D07400"/>
    <w:rsid w:val="00D077A3"/>
    <w:rsid w:val="00D079F0"/>
    <w:rsid w:val="00D07EB7"/>
    <w:rsid w:val="00D10049"/>
    <w:rsid w:val="00D10913"/>
    <w:rsid w:val="00D10CCF"/>
    <w:rsid w:val="00D10EDF"/>
    <w:rsid w:val="00D10FB9"/>
    <w:rsid w:val="00D11532"/>
    <w:rsid w:val="00D11902"/>
    <w:rsid w:val="00D11918"/>
    <w:rsid w:val="00D11A9C"/>
    <w:rsid w:val="00D11AC3"/>
    <w:rsid w:val="00D12095"/>
    <w:rsid w:val="00D123C8"/>
    <w:rsid w:val="00D12B7A"/>
    <w:rsid w:val="00D12C1F"/>
    <w:rsid w:val="00D13137"/>
    <w:rsid w:val="00D13148"/>
    <w:rsid w:val="00D132F0"/>
    <w:rsid w:val="00D13553"/>
    <w:rsid w:val="00D137CE"/>
    <w:rsid w:val="00D13804"/>
    <w:rsid w:val="00D13B54"/>
    <w:rsid w:val="00D13EF0"/>
    <w:rsid w:val="00D14683"/>
    <w:rsid w:val="00D14841"/>
    <w:rsid w:val="00D148A7"/>
    <w:rsid w:val="00D14926"/>
    <w:rsid w:val="00D15025"/>
    <w:rsid w:val="00D154C8"/>
    <w:rsid w:val="00D1553D"/>
    <w:rsid w:val="00D1574C"/>
    <w:rsid w:val="00D15798"/>
    <w:rsid w:val="00D158CC"/>
    <w:rsid w:val="00D15A0F"/>
    <w:rsid w:val="00D15BF8"/>
    <w:rsid w:val="00D15E37"/>
    <w:rsid w:val="00D15EA5"/>
    <w:rsid w:val="00D15F4D"/>
    <w:rsid w:val="00D15FD1"/>
    <w:rsid w:val="00D164F4"/>
    <w:rsid w:val="00D16530"/>
    <w:rsid w:val="00D16A49"/>
    <w:rsid w:val="00D17349"/>
    <w:rsid w:val="00D1772C"/>
    <w:rsid w:val="00D1793D"/>
    <w:rsid w:val="00D17CEA"/>
    <w:rsid w:val="00D17E57"/>
    <w:rsid w:val="00D17F49"/>
    <w:rsid w:val="00D20376"/>
    <w:rsid w:val="00D20553"/>
    <w:rsid w:val="00D20671"/>
    <w:rsid w:val="00D207AB"/>
    <w:rsid w:val="00D215DE"/>
    <w:rsid w:val="00D21666"/>
    <w:rsid w:val="00D21812"/>
    <w:rsid w:val="00D21ABD"/>
    <w:rsid w:val="00D21D9D"/>
    <w:rsid w:val="00D21DBE"/>
    <w:rsid w:val="00D2215C"/>
    <w:rsid w:val="00D2265D"/>
    <w:rsid w:val="00D2268A"/>
    <w:rsid w:val="00D22981"/>
    <w:rsid w:val="00D22A0E"/>
    <w:rsid w:val="00D22E4F"/>
    <w:rsid w:val="00D22FD1"/>
    <w:rsid w:val="00D23055"/>
    <w:rsid w:val="00D2321D"/>
    <w:rsid w:val="00D2329D"/>
    <w:rsid w:val="00D2337B"/>
    <w:rsid w:val="00D236C2"/>
    <w:rsid w:val="00D23787"/>
    <w:rsid w:val="00D2396C"/>
    <w:rsid w:val="00D23A80"/>
    <w:rsid w:val="00D23AAB"/>
    <w:rsid w:val="00D23B18"/>
    <w:rsid w:val="00D2427A"/>
    <w:rsid w:val="00D24940"/>
    <w:rsid w:val="00D24E15"/>
    <w:rsid w:val="00D24FAE"/>
    <w:rsid w:val="00D25002"/>
    <w:rsid w:val="00D251FD"/>
    <w:rsid w:val="00D25287"/>
    <w:rsid w:val="00D25A0B"/>
    <w:rsid w:val="00D26172"/>
    <w:rsid w:val="00D2618B"/>
    <w:rsid w:val="00D26208"/>
    <w:rsid w:val="00D2641C"/>
    <w:rsid w:val="00D264C7"/>
    <w:rsid w:val="00D267C6"/>
    <w:rsid w:val="00D269A5"/>
    <w:rsid w:val="00D26E53"/>
    <w:rsid w:val="00D2709E"/>
    <w:rsid w:val="00D271E5"/>
    <w:rsid w:val="00D272B2"/>
    <w:rsid w:val="00D27319"/>
    <w:rsid w:val="00D27AF5"/>
    <w:rsid w:val="00D30018"/>
    <w:rsid w:val="00D30268"/>
    <w:rsid w:val="00D30D46"/>
    <w:rsid w:val="00D30DA2"/>
    <w:rsid w:val="00D30EDD"/>
    <w:rsid w:val="00D30F2D"/>
    <w:rsid w:val="00D31267"/>
    <w:rsid w:val="00D31676"/>
    <w:rsid w:val="00D32450"/>
    <w:rsid w:val="00D32557"/>
    <w:rsid w:val="00D3295B"/>
    <w:rsid w:val="00D33181"/>
    <w:rsid w:val="00D3329C"/>
    <w:rsid w:val="00D333B0"/>
    <w:rsid w:val="00D33449"/>
    <w:rsid w:val="00D33FDC"/>
    <w:rsid w:val="00D3449D"/>
    <w:rsid w:val="00D34578"/>
    <w:rsid w:val="00D345BA"/>
    <w:rsid w:val="00D345C3"/>
    <w:rsid w:val="00D3463A"/>
    <w:rsid w:val="00D34768"/>
    <w:rsid w:val="00D350DD"/>
    <w:rsid w:val="00D352E6"/>
    <w:rsid w:val="00D3542E"/>
    <w:rsid w:val="00D3544C"/>
    <w:rsid w:val="00D35699"/>
    <w:rsid w:val="00D35985"/>
    <w:rsid w:val="00D359CD"/>
    <w:rsid w:val="00D35BC8"/>
    <w:rsid w:val="00D35BCF"/>
    <w:rsid w:val="00D3669C"/>
    <w:rsid w:val="00D36B04"/>
    <w:rsid w:val="00D371FF"/>
    <w:rsid w:val="00D37DEB"/>
    <w:rsid w:val="00D37EB1"/>
    <w:rsid w:val="00D402CC"/>
    <w:rsid w:val="00D407E4"/>
    <w:rsid w:val="00D409EB"/>
    <w:rsid w:val="00D40A74"/>
    <w:rsid w:val="00D40CC2"/>
    <w:rsid w:val="00D40D70"/>
    <w:rsid w:val="00D40F8B"/>
    <w:rsid w:val="00D41724"/>
    <w:rsid w:val="00D42208"/>
    <w:rsid w:val="00D4283B"/>
    <w:rsid w:val="00D42979"/>
    <w:rsid w:val="00D42BBE"/>
    <w:rsid w:val="00D432EE"/>
    <w:rsid w:val="00D4347C"/>
    <w:rsid w:val="00D437EF"/>
    <w:rsid w:val="00D43D10"/>
    <w:rsid w:val="00D43D18"/>
    <w:rsid w:val="00D43D48"/>
    <w:rsid w:val="00D43E62"/>
    <w:rsid w:val="00D44336"/>
    <w:rsid w:val="00D448AE"/>
    <w:rsid w:val="00D45052"/>
    <w:rsid w:val="00D451FA"/>
    <w:rsid w:val="00D45815"/>
    <w:rsid w:val="00D45D3A"/>
    <w:rsid w:val="00D45E0D"/>
    <w:rsid w:val="00D45FE2"/>
    <w:rsid w:val="00D46335"/>
    <w:rsid w:val="00D46408"/>
    <w:rsid w:val="00D4671B"/>
    <w:rsid w:val="00D46A3F"/>
    <w:rsid w:val="00D4710B"/>
    <w:rsid w:val="00D47188"/>
    <w:rsid w:val="00D47993"/>
    <w:rsid w:val="00D47D0E"/>
    <w:rsid w:val="00D47E5F"/>
    <w:rsid w:val="00D50585"/>
    <w:rsid w:val="00D509D0"/>
    <w:rsid w:val="00D517A7"/>
    <w:rsid w:val="00D5184A"/>
    <w:rsid w:val="00D51E2C"/>
    <w:rsid w:val="00D524D5"/>
    <w:rsid w:val="00D52CB8"/>
    <w:rsid w:val="00D531B1"/>
    <w:rsid w:val="00D53546"/>
    <w:rsid w:val="00D53742"/>
    <w:rsid w:val="00D538BE"/>
    <w:rsid w:val="00D538E3"/>
    <w:rsid w:val="00D539F2"/>
    <w:rsid w:val="00D53BEF"/>
    <w:rsid w:val="00D53CFA"/>
    <w:rsid w:val="00D54284"/>
    <w:rsid w:val="00D546AC"/>
    <w:rsid w:val="00D54986"/>
    <w:rsid w:val="00D54D10"/>
    <w:rsid w:val="00D54DD2"/>
    <w:rsid w:val="00D54E20"/>
    <w:rsid w:val="00D55048"/>
    <w:rsid w:val="00D550BD"/>
    <w:rsid w:val="00D55470"/>
    <w:rsid w:val="00D555C8"/>
    <w:rsid w:val="00D55ABE"/>
    <w:rsid w:val="00D561F6"/>
    <w:rsid w:val="00D56211"/>
    <w:rsid w:val="00D56852"/>
    <w:rsid w:val="00D56B9A"/>
    <w:rsid w:val="00D570AD"/>
    <w:rsid w:val="00D57128"/>
    <w:rsid w:val="00D57362"/>
    <w:rsid w:val="00D57644"/>
    <w:rsid w:val="00D5772F"/>
    <w:rsid w:val="00D57904"/>
    <w:rsid w:val="00D57DDF"/>
    <w:rsid w:val="00D60488"/>
    <w:rsid w:val="00D60604"/>
    <w:rsid w:val="00D61D72"/>
    <w:rsid w:val="00D61FAE"/>
    <w:rsid w:val="00D6253D"/>
    <w:rsid w:val="00D6289B"/>
    <w:rsid w:val="00D62EEE"/>
    <w:rsid w:val="00D63133"/>
    <w:rsid w:val="00D6390E"/>
    <w:rsid w:val="00D63BE8"/>
    <w:rsid w:val="00D63D1A"/>
    <w:rsid w:val="00D63E06"/>
    <w:rsid w:val="00D63F08"/>
    <w:rsid w:val="00D641EC"/>
    <w:rsid w:val="00D6471F"/>
    <w:rsid w:val="00D64A24"/>
    <w:rsid w:val="00D64A37"/>
    <w:rsid w:val="00D64ADC"/>
    <w:rsid w:val="00D654BD"/>
    <w:rsid w:val="00D654E8"/>
    <w:rsid w:val="00D65A37"/>
    <w:rsid w:val="00D65B15"/>
    <w:rsid w:val="00D65BEB"/>
    <w:rsid w:val="00D6600F"/>
    <w:rsid w:val="00D66682"/>
    <w:rsid w:val="00D6680B"/>
    <w:rsid w:val="00D66837"/>
    <w:rsid w:val="00D674DA"/>
    <w:rsid w:val="00D675D3"/>
    <w:rsid w:val="00D6768E"/>
    <w:rsid w:val="00D678C0"/>
    <w:rsid w:val="00D67C95"/>
    <w:rsid w:val="00D67CD5"/>
    <w:rsid w:val="00D70A50"/>
    <w:rsid w:val="00D716F8"/>
    <w:rsid w:val="00D719F8"/>
    <w:rsid w:val="00D71DCF"/>
    <w:rsid w:val="00D7202A"/>
    <w:rsid w:val="00D725F5"/>
    <w:rsid w:val="00D7293C"/>
    <w:rsid w:val="00D72997"/>
    <w:rsid w:val="00D72CD7"/>
    <w:rsid w:val="00D72DAB"/>
    <w:rsid w:val="00D72ECC"/>
    <w:rsid w:val="00D7381F"/>
    <w:rsid w:val="00D739C2"/>
    <w:rsid w:val="00D73E01"/>
    <w:rsid w:val="00D741BC"/>
    <w:rsid w:val="00D744D6"/>
    <w:rsid w:val="00D7475E"/>
    <w:rsid w:val="00D7477B"/>
    <w:rsid w:val="00D7487A"/>
    <w:rsid w:val="00D74AE4"/>
    <w:rsid w:val="00D7555B"/>
    <w:rsid w:val="00D757B9"/>
    <w:rsid w:val="00D763C9"/>
    <w:rsid w:val="00D76EB8"/>
    <w:rsid w:val="00D76F8D"/>
    <w:rsid w:val="00D77246"/>
    <w:rsid w:val="00D778A4"/>
    <w:rsid w:val="00D77F2F"/>
    <w:rsid w:val="00D77F86"/>
    <w:rsid w:val="00D800CD"/>
    <w:rsid w:val="00D801A0"/>
    <w:rsid w:val="00D80C7B"/>
    <w:rsid w:val="00D80E4A"/>
    <w:rsid w:val="00D8111B"/>
    <w:rsid w:val="00D811CF"/>
    <w:rsid w:val="00D813D4"/>
    <w:rsid w:val="00D814B2"/>
    <w:rsid w:val="00D81F03"/>
    <w:rsid w:val="00D82206"/>
    <w:rsid w:val="00D82F2A"/>
    <w:rsid w:val="00D83545"/>
    <w:rsid w:val="00D83736"/>
    <w:rsid w:val="00D8387E"/>
    <w:rsid w:val="00D83C13"/>
    <w:rsid w:val="00D845F5"/>
    <w:rsid w:val="00D84696"/>
    <w:rsid w:val="00D847FF"/>
    <w:rsid w:val="00D8490B"/>
    <w:rsid w:val="00D84975"/>
    <w:rsid w:val="00D84F0A"/>
    <w:rsid w:val="00D85B09"/>
    <w:rsid w:val="00D85BC4"/>
    <w:rsid w:val="00D85DB7"/>
    <w:rsid w:val="00D862AC"/>
    <w:rsid w:val="00D86678"/>
    <w:rsid w:val="00D86759"/>
    <w:rsid w:val="00D86CC9"/>
    <w:rsid w:val="00D86FED"/>
    <w:rsid w:val="00D870B7"/>
    <w:rsid w:val="00D87451"/>
    <w:rsid w:val="00D87471"/>
    <w:rsid w:val="00D877B2"/>
    <w:rsid w:val="00D87B31"/>
    <w:rsid w:val="00D87DF9"/>
    <w:rsid w:val="00D87E90"/>
    <w:rsid w:val="00D87F1F"/>
    <w:rsid w:val="00D904EF"/>
    <w:rsid w:val="00D9145B"/>
    <w:rsid w:val="00D91490"/>
    <w:rsid w:val="00D919C5"/>
    <w:rsid w:val="00D91A5A"/>
    <w:rsid w:val="00D91D02"/>
    <w:rsid w:val="00D9249B"/>
    <w:rsid w:val="00D92630"/>
    <w:rsid w:val="00D9276B"/>
    <w:rsid w:val="00D92976"/>
    <w:rsid w:val="00D92A49"/>
    <w:rsid w:val="00D92AFC"/>
    <w:rsid w:val="00D938C3"/>
    <w:rsid w:val="00D93902"/>
    <w:rsid w:val="00D94560"/>
    <w:rsid w:val="00D947FA"/>
    <w:rsid w:val="00D94B21"/>
    <w:rsid w:val="00D94D40"/>
    <w:rsid w:val="00D94FFF"/>
    <w:rsid w:val="00D9562C"/>
    <w:rsid w:val="00D957A7"/>
    <w:rsid w:val="00D95ACE"/>
    <w:rsid w:val="00D95BF2"/>
    <w:rsid w:val="00D95EA5"/>
    <w:rsid w:val="00D95EDF"/>
    <w:rsid w:val="00D95FF5"/>
    <w:rsid w:val="00D96091"/>
    <w:rsid w:val="00D96B41"/>
    <w:rsid w:val="00D96B71"/>
    <w:rsid w:val="00D96E3B"/>
    <w:rsid w:val="00D96F82"/>
    <w:rsid w:val="00D9747C"/>
    <w:rsid w:val="00D97542"/>
    <w:rsid w:val="00D97567"/>
    <w:rsid w:val="00D97794"/>
    <w:rsid w:val="00D97AA7"/>
    <w:rsid w:val="00D97BBC"/>
    <w:rsid w:val="00D97F67"/>
    <w:rsid w:val="00DA02D8"/>
    <w:rsid w:val="00DA03CB"/>
    <w:rsid w:val="00DA0443"/>
    <w:rsid w:val="00DA0665"/>
    <w:rsid w:val="00DA0696"/>
    <w:rsid w:val="00DA0AC9"/>
    <w:rsid w:val="00DA0C39"/>
    <w:rsid w:val="00DA0E39"/>
    <w:rsid w:val="00DA1228"/>
    <w:rsid w:val="00DA12CE"/>
    <w:rsid w:val="00DA1968"/>
    <w:rsid w:val="00DA1980"/>
    <w:rsid w:val="00DA1B9D"/>
    <w:rsid w:val="00DA23CF"/>
    <w:rsid w:val="00DA2497"/>
    <w:rsid w:val="00DA25A6"/>
    <w:rsid w:val="00DA2736"/>
    <w:rsid w:val="00DA2CE4"/>
    <w:rsid w:val="00DA3248"/>
    <w:rsid w:val="00DA39AE"/>
    <w:rsid w:val="00DA3C11"/>
    <w:rsid w:val="00DA3C43"/>
    <w:rsid w:val="00DA4444"/>
    <w:rsid w:val="00DA48BC"/>
    <w:rsid w:val="00DA4B15"/>
    <w:rsid w:val="00DA5132"/>
    <w:rsid w:val="00DA5288"/>
    <w:rsid w:val="00DA52E4"/>
    <w:rsid w:val="00DA55CF"/>
    <w:rsid w:val="00DA576A"/>
    <w:rsid w:val="00DA589A"/>
    <w:rsid w:val="00DA5AC7"/>
    <w:rsid w:val="00DA5AC8"/>
    <w:rsid w:val="00DA5BD5"/>
    <w:rsid w:val="00DA5EFA"/>
    <w:rsid w:val="00DA6012"/>
    <w:rsid w:val="00DA6204"/>
    <w:rsid w:val="00DA6B10"/>
    <w:rsid w:val="00DA6B1C"/>
    <w:rsid w:val="00DA7044"/>
    <w:rsid w:val="00DA77FC"/>
    <w:rsid w:val="00DA797F"/>
    <w:rsid w:val="00DA7BD2"/>
    <w:rsid w:val="00DA7C57"/>
    <w:rsid w:val="00DA7E25"/>
    <w:rsid w:val="00DB02F7"/>
    <w:rsid w:val="00DB084D"/>
    <w:rsid w:val="00DB0B10"/>
    <w:rsid w:val="00DB0DA7"/>
    <w:rsid w:val="00DB0EEF"/>
    <w:rsid w:val="00DB1002"/>
    <w:rsid w:val="00DB1CCB"/>
    <w:rsid w:val="00DB1F1B"/>
    <w:rsid w:val="00DB1F4D"/>
    <w:rsid w:val="00DB226E"/>
    <w:rsid w:val="00DB25B6"/>
    <w:rsid w:val="00DB2660"/>
    <w:rsid w:val="00DB2839"/>
    <w:rsid w:val="00DB2A3E"/>
    <w:rsid w:val="00DB2EDD"/>
    <w:rsid w:val="00DB3786"/>
    <w:rsid w:val="00DB3C19"/>
    <w:rsid w:val="00DB3D1C"/>
    <w:rsid w:val="00DB3D80"/>
    <w:rsid w:val="00DB3FD2"/>
    <w:rsid w:val="00DB41AD"/>
    <w:rsid w:val="00DB41F2"/>
    <w:rsid w:val="00DB4619"/>
    <w:rsid w:val="00DB5046"/>
    <w:rsid w:val="00DB506A"/>
    <w:rsid w:val="00DB50B5"/>
    <w:rsid w:val="00DB5112"/>
    <w:rsid w:val="00DB534F"/>
    <w:rsid w:val="00DB5913"/>
    <w:rsid w:val="00DB5A86"/>
    <w:rsid w:val="00DB5C69"/>
    <w:rsid w:val="00DB62CB"/>
    <w:rsid w:val="00DB63E7"/>
    <w:rsid w:val="00DB675D"/>
    <w:rsid w:val="00DB68E5"/>
    <w:rsid w:val="00DB6A0B"/>
    <w:rsid w:val="00DB6B5E"/>
    <w:rsid w:val="00DB6BBF"/>
    <w:rsid w:val="00DB73A7"/>
    <w:rsid w:val="00DB73D9"/>
    <w:rsid w:val="00DB77C1"/>
    <w:rsid w:val="00DB7A0B"/>
    <w:rsid w:val="00DB7C71"/>
    <w:rsid w:val="00DB7D08"/>
    <w:rsid w:val="00DC08E1"/>
    <w:rsid w:val="00DC0B61"/>
    <w:rsid w:val="00DC0B8A"/>
    <w:rsid w:val="00DC13B6"/>
    <w:rsid w:val="00DC1556"/>
    <w:rsid w:val="00DC1D59"/>
    <w:rsid w:val="00DC1F73"/>
    <w:rsid w:val="00DC1FAB"/>
    <w:rsid w:val="00DC2210"/>
    <w:rsid w:val="00DC2841"/>
    <w:rsid w:val="00DC2ADA"/>
    <w:rsid w:val="00DC2D4A"/>
    <w:rsid w:val="00DC2DAE"/>
    <w:rsid w:val="00DC2DF5"/>
    <w:rsid w:val="00DC2FAC"/>
    <w:rsid w:val="00DC3793"/>
    <w:rsid w:val="00DC37C4"/>
    <w:rsid w:val="00DC4403"/>
    <w:rsid w:val="00DC44CF"/>
    <w:rsid w:val="00DC44FB"/>
    <w:rsid w:val="00DC499A"/>
    <w:rsid w:val="00DC4FB6"/>
    <w:rsid w:val="00DC5072"/>
    <w:rsid w:val="00DC52CC"/>
    <w:rsid w:val="00DC530B"/>
    <w:rsid w:val="00DC540E"/>
    <w:rsid w:val="00DC556A"/>
    <w:rsid w:val="00DC569B"/>
    <w:rsid w:val="00DC5BC2"/>
    <w:rsid w:val="00DC5E23"/>
    <w:rsid w:val="00DC5EA2"/>
    <w:rsid w:val="00DC5EDF"/>
    <w:rsid w:val="00DC5F9A"/>
    <w:rsid w:val="00DC60F3"/>
    <w:rsid w:val="00DC6736"/>
    <w:rsid w:val="00DC6B63"/>
    <w:rsid w:val="00DC6C95"/>
    <w:rsid w:val="00DC6E64"/>
    <w:rsid w:val="00DC7578"/>
    <w:rsid w:val="00DC7A6C"/>
    <w:rsid w:val="00DD044B"/>
    <w:rsid w:val="00DD05D1"/>
    <w:rsid w:val="00DD0B07"/>
    <w:rsid w:val="00DD0CCF"/>
    <w:rsid w:val="00DD0F19"/>
    <w:rsid w:val="00DD107B"/>
    <w:rsid w:val="00DD152B"/>
    <w:rsid w:val="00DD19F5"/>
    <w:rsid w:val="00DD1DBD"/>
    <w:rsid w:val="00DD2463"/>
    <w:rsid w:val="00DD2669"/>
    <w:rsid w:val="00DD295E"/>
    <w:rsid w:val="00DD2C2C"/>
    <w:rsid w:val="00DD2C71"/>
    <w:rsid w:val="00DD2E37"/>
    <w:rsid w:val="00DD3B94"/>
    <w:rsid w:val="00DD3ED5"/>
    <w:rsid w:val="00DD3FEB"/>
    <w:rsid w:val="00DD480D"/>
    <w:rsid w:val="00DD4952"/>
    <w:rsid w:val="00DD4A5C"/>
    <w:rsid w:val="00DD4BDD"/>
    <w:rsid w:val="00DD53FC"/>
    <w:rsid w:val="00DD5AF6"/>
    <w:rsid w:val="00DD6100"/>
    <w:rsid w:val="00DD6B16"/>
    <w:rsid w:val="00DD6E56"/>
    <w:rsid w:val="00DD7311"/>
    <w:rsid w:val="00DD74BB"/>
    <w:rsid w:val="00DD791E"/>
    <w:rsid w:val="00DD7A32"/>
    <w:rsid w:val="00DD7D99"/>
    <w:rsid w:val="00DD7E05"/>
    <w:rsid w:val="00DD7FB2"/>
    <w:rsid w:val="00DE03DE"/>
    <w:rsid w:val="00DE04B5"/>
    <w:rsid w:val="00DE0931"/>
    <w:rsid w:val="00DE0B9E"/>
    <w:rsid w:val="00DE0BD4"/>
    <w:rsid w:val="00DE0D52"/>
    <w:rsid w:val="00DE0F3F"/>
    <w:rsid w:val="00DE123D"/>
    <w:rsid w:val="00DE13F8"/>
    <w:rsid w:val="00DE1E25"/>
    <w:rsid w:val="00DE254E"/>
    <w:rsid w:val="00DE2576"/>
    <w:rsid w:val="00DE2743"/>
    <w:rsid w:val="00DE2776"/>
    <w:rsid w:val="00DE2ACB"/>
    <w:rsid w:val="00DE31E5"/>
    <w:rsid w:val="00DE33D8"/>
    <w:rsid w:val="00DE3403"/>
    <w:rsid w:val="00DE34E4"/>
    <w:rsid w:val="00DE3576"/>
    <w:rsid w:val="00DE3C95"/>
    <w:rsid w:val="00DE3E27"/>
    <w:rsid w:val="00DE4070"/>
    <w:rsid w:val="00DE4202"/>
    <w:rsid w:val="00DE44C8"/>
    <w:rsid w:val="00DE47F7"/>
    <w:rsid w:val="00DE4CB0"/>
    <w:rsid w:val="00DE4FA5"/>
    <w:rsid w:val="00DE52AC"/>
    <w:rsid w:val="00DE5527"/>
    <w:rsid w:val="00DE578A"/>
    <w:rsid w:val="00DE57BB"/>
    <w:rsid w:val="00DE5CE2"/>
    <w:rsid w:val="00DE5EEB"/>
    <w:rsid w:val="00DE60F5"/>
    <w:rsid w:val="00DE6364"/>
    <w:rsid w:val="00DE657F"/>
    <w:rsid w:val="00DE6701"/>
    <w:rsid w:val="00DE67D5"/>
    <w:rsid w:val="00DE6A15"/>
    <w:rsid w:val="00DE6C1A"/>
    <w:rsid w:val="00DE7055"/>
    <w:rsid w:val="00DE734C"/>
    <w:rsid w:val="00DE734F"/>
    <w:rsid w:val="00DF0883"/>
    <w:rsid w:val="00DF0A0D"/>
    <w:rsid w:val="00DF0B86"/>
    <w:rsid w:val="00DF0D3D"/>
    <w:rsid w:val="00DF0E92"/>
    <w:rsid w:val="00DF11A8"/>
    <w:rsid w:val="00DF15EE"/>
    <w:rsid w:val="00DF1865"/>
    <w:rsid w:val="00DF1CF7"/>
    <w:rsid w:val="00DF1E45"/>
    <w:rsid w:val="00DF1EC7"/>
    <w:rsid w:val="00DF1EE7"/>
    <w:rsid w:val="00DF1F92"/>
    <w:rsid w:val="00DF2086"/>
    <w:rsid w:val="00DF2090"/>
    <w:rsid w:val="00DF23FB"/>
    <w:rsid w:val="00DF2537"/>
    <w:rsid w:val="00DF2654"/>
    <w:rsid w:val="00DF306F"/>
    <w:rsid w:val="00DF313A"/>
    <w:rsid w:val="00DF3196"/>
    <w:rsid w:val="00DF3716"/>
    <w:rsid w:val="00DF37BF"/>
    <w:rsid w:val="00DF39C3"/>
    <w:rsid w:val="00DF3CCC"/>
    <w:rsid w:val="00DF3DD0"/>
    <w:rsid w:val="00DF404C"/>
    <w:rsid w:val="00DF4279"/>
    <w:rsid w:val="00DF495D"/>
    <w:rsid w:val="00DF4F52"/>
    <w:rsid w:val="00DF56C4"/>
    <w:rsid w:val="00DF5913"/>
    <w:rsid w:val="00DF5D8D"/>
    <w:rsid w:val="00DF6282"/>
    <w:rsid w:val="00DF6397"/>
    <w:rsid w:val="00DF67B7"/>
    <w:rsid w:val="00DF68F2"/>
    <w:rsid w:val="00DF6C70"/>
    <w:rsid w:val="00DF6D3F"/>
    <w:rsid w:val="00DF6DF5"/>
    <w:rsid w:val="00DF6F0E"/>
    <w:rsid w:val="00DF6FB1"/>
    <w:rsid w:val="00DF6FB9"/>
    <w:rsid w:val="00DF735D"/>
    <w:rsid w:val="00DF7F85"/>
    <w:rsid w:val="00E000F1"/>
    <w:rsid w:val="00E00357"/>
    <w:rsid w:val="00E004BA"/>
    <w:rsid w:val="00E009CB"/>
    <w:rsid w:val="00E00BDA"/>
    <w:rsid w:val="00E00D3E"/>
    <w:rsid w:val="00E00E8F"/>
    <w:rsid w:val="00E01535"/>
    <w:rsid w:val="00E019C1"/>
    <w:rsid w:val="00E024FD"/>
    <w:rsid w:val="00E0259C"/>
    <w:rsid w:val="00E029A7"/>
    <w:rsid w:val="00E02DD0"/>
    <w:rsid w:val="00E02F64"/>
    <w:rsid w:val="00E0334E"/>
    <w:rsid w:val="00E03447"/>
    <w:rsid w:val="00E038CC"/>
    <w:rsid w:val="00E03FE1"/>
    <w:rsid w:val="00E047D3"/>
    <w:rsid w:val="00E0496D"/>
    <w:rsid w:val="00E04BF5"/>
    <w:rsid w:val="00E04E35"/>
    <w:rsid w:val="00E05291"/>
    <w:rsid w:val="00E05305"/>
    <w:rsid w:val="00E0539B"/>
    <w:rsid w:val="00E0568A"/>
    <w:rsid w:val="00E05729"/>
    <w:rsid w:val="00E0581D"/>
    <w:rsid w:val="00E05826"/>
    <w:rsid w:val="00E05CB2"/>
    <w:rsid w:val="00E06262"/>
    <w:rsid w:val="00E06A21"/>
    <w:rsid w:val="00E06A34"/>
    <w:rsid w:val="00E06BFB"/>
    <w:rsid w:val="00E06CC1"/>
    <w:rsid w:val="00E06ECC"/>
    <w:rsid w:val="00E06F07"/>
    <w:rsid w:val="00E070A6"/>
    <w:rsid w:val="00E07835"/>
    <w:rsid w:val="00E079AF"/>
    <w:rsid w:val="00E079F8"/>
    <w:rsid w:val="00E07AC8"/>
    <w:rsid w:val="00E07BDC"/>
    <w:rsid w:val="00E07D97"/>
    <w:rsid w:val="00E07F90"/>
    <w:rsid w:val="00E10DD1"/>
    <w:rsid w:val="00E11416"/>
    <w:rsid w:val="00E11662"/>
    <w:rsid w:val="00E1171C"/>
    <w:rsid w:val="00E118C7"/>
    <w:rsid w:val="00E11933"/>
    <w:rsid w:val="00E11CBB"/>
    <w:rsid w:val="00E11CC1"/>
    <w:rsid w:val="00E11CD4"/>
    <w:rsid w:val="00E11E51"/>
    <w:rsid w:val="00E120DC"/>
    <w:rsid w:val="00E1214B"/>
    <w:rsid w:val="00E1217D"/>
    <w:rsid w:val="00E126C9"/>
    <w:rsid w:val="00E12775"/>
    <w:rsid w:val="00E12937"/>
    <w:rsid w:val="00E12987"/>
    <w:rsid w:val="00E1327F"/>
    <w:rsid w:val="00E1378A"/>
    <w:rsid w:val="00E13A68"/>
    <w:rsid w:val="00E13E43"/>
    <w:rsid w:val="00E13EED"/>
    <w:rsid w:val="00E1438D"/>
    <w:rsid w:val="00E14A65"/>
    <w:rsid w:val="00E14C01"/>
    <w:rsid w:val="00E14DEA"/>
    <w:rsid w:val="00E14E35"/>
    <w:rsid w:val="00E1503E"/>
    <w:rsid w:val="00E152A2"/>
    <w:rsid w:val="00E15436"/>
    <w:rsid w:val="00E15659"/>
    <w:rsid w:val="00E15972"/>
    <w:rsid w:val="00E15D51"/>
    <w:rsid w:val="00E16321"/>
    <w:rsid w:val="00E163E9"/>
    <w:rsid w:val="00E16648"/>
    <w:rsid w:val="00E168F0"/>
    <w:rsid w:val="00E16F47"/>
    <w:rsid w:val="00E177BC"/>
    <w:rsid w:val="00E17C22"/>
    <w:rsid w:val="00E2039A"/>
    <w:rsid w:val="00E2047C"/>
    <w:rsid w:val="00E20745"/>
    <w:rsid w:val="00E208D5"/>
    <w:rsid w:val="00E21E66"/>
    <w:rsid w:val="00E21EC4"/>
    <w:rsid w:val="00E22302"/>
    <w:rsid w:val="00E22BD8"/>
    <w:rsid w:val="00E22E19"/>
    <w:rsid w:val="00E23273"/>
    <w:rsid w:val="00E2352F"/>
    <w:rsid w:val="00E23AE7"/>
    <w:rsid w:val="00E23AF1"/>
    <w:rsid w:val="00E23D6E"/>
    <w:rsid w:val="00E243D1"/>
    <w:rsid w:val="00E246AB"/>
    <w:rsid w:val="00E24CF0"/>
    <w:rsid w:val="00E24DB4"/>
    <w:rsid w:val="00E25369"/>
    <w:rsid w:val="00E254C4"/>
    <w:rsid w:val="00E25B75"/>
    <w:rsid w:val="00E261C2"/>
    <w:rsid w:val="00E26215"/>
    <w:rsid w:val="00E2624C"/>
    <w:rsid w:val="00E262F1"/>
    <w:rsid w:val="00E26401"/>
    <w:rsid w:val="00E265D6"/>
    <w:rsid w:val="00E266F8"/>
    <w:rsid w:val="00E26948"/>
    <w:rsid w:val="00E26998"/>
    <w:rsid w:val="00E26B46"/>
    <w:rsid w:val="00E27059"/>
    <w:rsid w:val="00E274B5"/>
    <w:rsid w:val="00E2752E"/>
    <w:rsid w:val="00E27914"/>
    <w:rsid w:val="00E279C6"/>
    <w:rsid w:val="00E30B40"/>
    <w:rsid w:val="00E30E79"/>
    <w:rsid w:val="00E31516"/>
    <w:rsid w:val="00E3165F"/>
    <w:rsid w:val="00E316D8"/>
    <w:rsid w:val="00E31C2B"/>
    <w:rsid w:val="00E31CB5"/>
    <w:rsid w:val="00E31F77"/>
    <w:rsid w:val="00E320EE"/>
    <w:rsid w:val="00E32E84"/>
    <w:rsid w:val="00E32EEE"/>
    <w:rsid w:val="00E32FB1"/>
    <w:rsid w:val="00E333C4"/>
    <w:rsid w:val="00E33E05"/>
    <w:rsid w:val="00E33E6A"/>
    <w:rsid w:val="00E35061"/>
    <w:rsid w:val="00E352EC"/>
    <w:rsid w:val="00E35A55"/>
    <w:rsid w:val="00E35BAD"/>
    <w:rsid w:val="00E35F79"/>
    <w:rsid w:val="00E36130"/>
    <w:rsid w:val="00E3687E"/>
    <w:rsid w:val="00E36A79"/>
    <w:rsid w:val="00E36C40"/>
    <w:rsid w:val="00E37444"/>
    <w:rsid w:val="00E37729"/>
    <w:rsid w:val="00E37D35"/>
    <w:rsid w:val="00E40750"/>
    <w:rsid w:val="00E4111C"/>
    <w:rsid w:val="00E413E5"/>
    <w:rsid w:val="00E41993"/>
    <w:rsid w:val="00E41A80"/>
    <w:rsid w:val="00E41EDE"/>
    <w:rsid w:val="00E4201F"/>
    <w:rsid w:val="00E43067"/>
    <w:rsid w:val="00E4336A"/>
    <w:rsid w:val="00E4347B"/>
    <w:rsid w:val="00E434E5"/>
    <w:rsid w:val="00E43C3C"/>
    <w:rsid w:val="00E43CC1"/>
    <w:rsid w:val="00E4418E"/>
    <w:rsid w:val="00E4437E"/>
    <w:rsid w:val="00E443B3"/>
    <w:rsid w:val="00E44443"/>
    <w:rsid w:val="00E444F5"/>
    <w:rsid w:val="00E44542"/>
    <w:rsid w:val="00E44586"/>
    <w:rsid w:val="00E447EA"/>
    <w:rsid w:val="00E44998"/>
    <w:rsid w:val="00E44D87"/>
    <w:rsid w:val="00E44F49"/>
    <w:rsid w:val="00E45866"/>
    <w:rsid w:val="00E45D07"/>
    <w:rsid w:val="00E45D3E"/>
    <w:rsid w:val="00E45DDA"/>
    <w:rsid w:val="00E45E71"/>
    <w:rsid w:val="00E45FB1"/>
    <w:rsid w:val="00E4675C"/>
    <w:rsid w:val="00E468EB"/>
    <w:rsid w:val="00E46F8B"/>
    <w:rsid w:val="00E470F3"/>
    <w:rsid w:val="00E47100"/>
    <w:rsid w:val="00E4750A"/>
    <w:rsid w:val="00E4770F"/>
    <w:rsid w:val="00E4790E"/>
    <w:rsid w:val="00E47FB0"/>
    <w:rsid w:val="00E50142"/>
    <w:rsid w:val="00E501B7"/>
    <w:rsid w:val="00E50382"/>
    <w:rsid w:val="00E50E19"/>
    <w:rsid w:val="00E50F38"/>
    <w:rsid w:val="00E514E3"/>
    <w:rsid w:val="00E5184B"/>
    <w:rsid w:val="00E51A4C"/>
    <w:rsid w:val="00E51AF9"/>
    <w:rsid w:val="00E51C0C"/>
    <w:rsid w:val="00E51D76"/>
    <w:rsid w:val="00E522DB"/>
    <w:rsid w:val="00E5234E"/>
    <w:rsid w:val="00E523E4"/>
    <w:rsid w:val="00E535BA"/>
    <w:rsid w:val="00E53ADF"/>
    <w:rsid w:val="00E53BCD"/>
    <w:rsid w:val="00E5409A"/>
    <w:rsid w:val="00E544EE"/>
    <w:rsid w:val="00E548DE"/>
    <w:rsid w:val="00E54ABA"/>
    <w:rsid w:val="00E54D85"/>
    <w:rsid w:val="00E54FDB"/>
    <w:rsid w:val="00E55239"/>
    <w:rsid w:val="00E55549"/>
    <w:rsid w:val="00E556BD"/>
    <w:rsid w:val="00E55CC2"/>
    <w:rsid w:val="00E5615E"/>
    <w:rsid w:val="00E5643F"/>
    <w:rsid w:val="00E564BC"/>
    <w:rsid w:val="00E56543"/>
    <w:rsid w:val="00E565F5"/>
    <w:rsid w:val="00E568C1"/>
    <w:rsid w:val="00E56B40"/>
    <w:rsid w:val="00E56CE6"/>
    <w:rsid w:val="00E56D13"/>
    <w:rsid w:val="00E5717B"/>
    <w:rsid w:val="00E571CA"/>
    <w:rsid w:val="00E57339"/>
    <w:rsid w:val="00E577E6"/>
    <w:rsid w:val="00E578E2"/>
    <w:rsid w:val="00E5799B"/>
    <w:rsid w:val="00E57FF6"/>
    <w:rsid w:val="00E6018F"/>
    <w:rsid w:val="00E601D9"/>
    <w:rsid w:val="00E60242"/>
    <w:rsid w:val="00E60556"/>
    <w:rsid w:val="00E609F0"/>
    <w:rsid w:val="00E60BF1"/>
    <w:rsid w:val="00E60E05"/>
    <w:rsid w:val="00E60F93"/>
    <w:rsid w:val="00E616F2"/>
    <w:rsid w:val="00E61AEC"/>
    <w:rsid w:val="00E61BCF"/>
    <w:rsid w:val="00E61F43"/>
    <w:rsid w:val="00E62624"/>
    <w:rsid w:val="00E62E7C"/>
    <w:rsid w:val="00E63887"/>
    <w:rsid w:val="00E63BFA"/>
    <w:rsid w:val="00E63D04"/>
    <w:rsid w:val="00E63D14"/>
    <w:rsid w:val="00E6400D"/>
    <w:rsid w:val="00E64056"/>
    <w:rsid w:val="00E648D3"/>
    <w:rsid w:val="00E64905"/>
    <w:rsid w:val="00E64A11"/>
    <w:rsid w:val="00E64CC9"/>
    <w:rsid w:val="00E64D2A"/>
    <w:rsid w:val="00E64DCE"/>
    <w:rsid w:val="00E64F01"/>
    <w:rsid w:val="00E6532B"/>
    <w:rsid w:val="00E654A3"/>
    <w:rsid w:val="00E658E6"/>
    <w:rsid w:val="00E65977"/>
    <w:rsid w:val="00E65D1E"/>
    <w:rsid w:val="00E65D29"/>
    <w:rsid w:val="00E660DB"/>
    <w:rsid w:val="00E661E7"/>
    <w:rsid w:val="00E66733"/>
    <w:rsid w:val="00E66A4B"/>
    <w:rsid w:val="00E66CB4"/>
    <w:rsid w:val="00E66DDE"/>
    <w:rsid w:val="00E66F30"/>
    <w:rsid w:val="00E66FE2"/>
    <w:rsid w:val="00E670F9"/>
    <w:rsid w:val="00E671AC"/>
    <w:rsid w:val="00E672D5"/>
    <w:rsid w:val="00E7013C"/>
    <w:rsid w:val="00E70223"/>
    <w:rsid w:val="00E70368"/>
    <w:rsid w:val="00E704CD"/>
    <w:rsid w:val="00E70793"/>
    <w:rsid w:val="00E70B0B"/>
    <w:rsid w:val="00E711FC"/>
    <w:rsid w:val="00E72587"/>
    <w:rsid w:val="00E726FB"/>
    <w:rsid w:val="00E72DBC"/>
    <w:rsid w:val="00E72E67"/>
    <w:rsid w:val="00E72FAF"/>
    <w:rsid w:val="00E73177"/>
    <w:rsid w:val="00E7342B"/>
    <w:rsid w:val="00E7386F"/>
    <w:rsid w:val="00E7400C"/>
    <w:rsid w:val="00E74352"/>
    <w:rsid w:val="00E745E9"/>
    <w:rsid w:val="00E74644"/>
    <w:rsid w:val="00E749E2"/>
    <w:rsid w:val="00E74C43"/>
    <w:rsid w:val="00E74E1E"/>
    <w:rsid w:val="00E74E26"/>
    <w:rsid w:val="00E75213"/>
    <w:rsid w:val="00E753CF"/>
    <w:rsid w:val="00E75522"/>
    <w:rsid w:val="00E75713"/>
    <w:rsid w:val="00E757C4"/>
    <w:rsid w:val="00E75952"/>
    <w:rsid w:val="00E75955"/>
    <w:rsid w:val="00E75969"/>
    <w:rsid w:val="00E75B2A"/>
    <w:rsid w:val="00E75FE1"/>
    <w:rsid w:val="00E7600D"/>
    <w:rsid w:val="00E76492"/>
    <w:rsid w:val="00E7657D"/>
    <w:rsid w:val="00E7685C"/>
    <w:rsid w:val="00E76BB5"/>
    <w:rsid w:val="00E76CE9"/>
    <w:rsid w:val="00E76D85"/>
    <w:rsid w:val="00E76F92"/>
    <w:rsid w:val="00E7705E"/>
    <w:rsid w:val="00E772DF"/>
    <w:rsid w:val="00E77892"/>
    <w:rsid w:val="00E77B8D"/>
    <w:rsid w:val="00E77D2B"/>
    <w:rsid w:val="00E77D53"/>
    <w:rsid w:val="00E80057"/>
    <w:rsid w:val="00E803AD"/>
    <w:rsid w:val="00E80417"/>
    <w:rsid w:val="00E80645"/>
    <w:rsid w:val="00E80B65"/>
    <w:rsid w:val="00E81452"/>
    <w:rsid w:val="00E817AF"/>
    <w:rsid w:val="00E81834"/>
    <w:rsid w:val="00E82462"/>
    <w:rsid w:val="00E82548"/>
    <w:rsid w:val="00E8264C"/>
    <w:rsid w:val="00E8280C"/>
    <w:rsid w:val="00E82A2A"/>
    <w:rsid w:val="00E832CA"/>
    <w:rsid w:val="00E83330"/>
    <w:rsid w:val="00E8338B"/>
    <w:rsid w:val="00E83609"/>
    <w:rsid w:val="00E8384D"/>
    <w:rsid w:val="00E84093"/>
    <w:rsid w:val="00E8487C"/>
    <w:rsid w:val="00E84C2A"/>
    <w:rsid w:val="00E854F8"/>
    <w:rsid w:val="00E85789"/>
    <w:rsid w:val="00E85926"/>
    <w:rsid w:val="00E85C51"/>
    <w:rsid w:val="00E8627F"/>
    <w:rsid w:val="00E86502"/>
    <w:rsid w:val="00E870C7"/>
    <w:rsid w:val="00E8754E"/>
    <w:rsid w:val="00E87561"/>
    <w:rsid w:val="00E8758A"/>
    <w:rsid w:val="00E879DA"/>
    <w:rsid w:val="00E879F1"/>
    <w:rsid w:val="00E87AC4"/>
    <w:rsid w:val="00E87EC6"/>
    <w:rsid w:val="00E909D6"/>
    <w:rsid w:val="00E90DEC"/>
    <w:rsid w:val="00E91322"/>
    <w:rsid w:val="00E91353"/>
    <w:rsid w:val="00E915C8"/>
    <w:rsid w:val="00E91E54"/>
    <w:rsid w:val="00E91F3D"/>
    <w:rsid w:val="00E91F54"/>
    <w:rsid w:val="00E920C1"/>
    <w:rsid w:val="00E92C80"/>
    <w:rsid w:val="00E92C8E"/>
    <w:rsid w:val="00E92FBE"/>
    <w:rsid w:val="00E9325E"/>
    <w:rsid w:val="00E933D4"/>
    <w:rsid w:val="00E93454"/>
    <w:rsid w:val="00E93BB9"/>
    <w:rsid w:val="00E93CDD"/>
    <w:rsid w:val="00E93F38"/>
    <w:rsid w:val="00E93F53"/>
    <w:rsid w:val="00E941EE"/>
    <w:rsid w:val="00E94402"/>
    <w:rsid w:val="00E94BD6"/>
    <w:rsid w:val="00E94CE2"/>
    <w:rsid w:val="00E94E7F"/>
    <w:rsid w:val="00E950E7"/>
    <w:rsid w:val="00E955AC"/>
    <w:rsid w:val="00E95659"/>
    <w:rsid w:val="00E95713"/>
    <w:rsid w:val="00E95CA1"/>
    <w:rsid w:val="00E95D34"/>
    <w:rsid w:val="00E95D4D"/>
    <w:rsid w:val="00E9640A"/>
    <w:rsid w:val="00E96ACF"/>
    <w:rsid w:val="00E96B66"/>
    <w:rsid w:val="00E96F9D"/>
    <w:rsid w:val="00E972BD"/>
    <w:rsid w:val="00E97963"/>
    <w:rsid w:val="00EA0030"/>
    <w:rsid w:val="00EA0054"/>
    <w:rsid w:val="00EA02B9"/>
    <w:rsid w:val="00EA0320"/>
    <w:rsid w:val="00EA0725"/>
    <w:rsid w:val="00EA09CB"/>
    <w:rsid w:val="00EA0A43"/>
    <w:rsid w:val="00EA0BEE"/>
    <w:rsid w:val="00EA0CC8"/>
    <w:rsid w:val="00EA0E82"/>
    <w:rsid w:val="00EA0FE9"/>
    <w:rsid w:val="00EA101C"/>
    <w:rsid w:val="00EA109C"/>
    <w:rsid w:val="00EA116F"/>
    <w:rsid w:val="00EA1366"/>
    <w:rsid w:val="00EA1522"/>
    <w:rsid w:val="00EA15E3"/>
    <w:rsid w:val="00EA1AB1"/>
    <w:rsid w:val="00EA1FF3"/>
    <w:rsid w:val="00EA2024"/>
    <w:rsid w:val="00EA2291"/>
    <w:rsid w:val="00EA2529"/>
    <w:rsid w:val="00EA2883"/>
    <w:rsid w:val="00EA2DA1"/>
    <w:rsid w:val="00EA318B"/>
    <w:rsid w:val="00EA329B"/>
    <w:rsid w:val="00EA376C"/>
    <w:rsid w:val="00EA3ED4"/>
    <w:rsid w:val="00EA4037"/>
    <w:rsid w:val="00EA408D"/>
    <w:rsid w:val="00EA4777"/>
    <w:rsid w:val="00EA4AD2"/>
    <w:rsid w:val="00EA5284"/>
    <w:rsid w:val="00EA619F"/>
    <w:rsid w:val="00EA656A"/>
    <w:rsid w:val="00EA6B6D"/>
    <w:rsid w:val="00EA6EE8"/>
    <w:rsid w:val="00EA7093"/>
    <w:rsid w:val="00EA7642"/>
    <w:rsid w:val="00EA7D65"/>
    <w:rsid w:val="00EB0298"/>
    <w:rsid w:val="00EB0C96"/>
    <w:rsid w:val="00EB1004"/>
    <w:rsid w:val="00EB149F"/>
    <w:rsid w:val="00EB15A2"/>
    <w:rsid w:val="00EB1929"/>
    <w:rsid w:val="00EB1C36"/>
    <w:rsid w:val="00EB1F8D"/>
    <w:rsid w:val="00EB2037"/>
    <w:rsid w:val="00EB2519"/>
    <w:rsid w:val="00EB2B4C"/>
    <w:rsid w:val="00EB2BB7"/>
    <w:rsid w:val="00EB2C1D"/>
    <w:rsid w:val="00EB2DA3"/>
    <w:rsid w:val="00EB33AE"/>
    <w:rsid w:val="00EB39B5"/>
    <w:rsid w:val="00EB3EFE"/>
    <w:rsid w:val="00EB46A3"/>
    <w:rsid w:val="00EB4957"/>
    <w:rsid w:val="00EB55A7"/>
    <w:rsid w:val="00EB591A"/>
    <w:rsid w:val="00EB5A3D"/>
    <w:rsid w:val="00EB5A89"/>
    <w:rsid w:val="00EB5E32"/>
    <w:rsid w:val="00EB5F3F"/>
    <w:rsid w:val="00EB611E"/>
    <w:rsid w:val="00EB645E"/>
    <w:rsid w:val="00EB696A"/>
    <w:rsid w:val="00EB72BC"/>
    <w:rsid w:val="00EB733C"/>
    <w:rsid w:val="00EB7629"/>
    <w:rsid w:val="00EB7C3C"/>
    <w:rsid w:val="00EB7EF0"/>
    <w:rsid w:val="00EB7EF1"/>
    <w:rsid w:val="00EC033D"/>
    <w:rsid w:val="00EC0406"/>
    <w:rsid w:val="00EC092D"/>
    <w:rsid w:val="00EC096C"/>
    <w:rsid w:val="00EC09F8"/>
    <w:rsid w:val="00EC0FBB"/>
    <w:rsid w:val="00EC1A08"/>
    <w:rsid w:val="00EC245D"/>
    <w:rsid w:val="00EC288D"/>
    <w:rsid w:val="00EC2893"/>
    <w:rsid w:val="00EC2B7F"/>
    <w:rsid w:val="00EC32BF"/>
    <w:rsid w:val="00EC32EA"/>
    <w:rsid w:val="00EC36FE"/>
    <w:rsid w:val="00EC3AEC"/>
    <w:rsid w:val="00EC3CF8"/>
    <w:rsid w:val="00EC3D62"/>
    <w:rsid w:val="00EC3FF7"/>
    <w:rsid w:val="00EC4148"/>
    <w:rsid w:val="00EC439D"/>
    <w:rsid w:val="00EC46FB"/>
    <w:rsid w:val="00EC488D"/>
    <w:rsid w:val="00EC49A0"/>
    <w:rsid w:val="00EC4C6D"/>
    <w:rsid w:val="00EC591E"/>
    <w:rsid w:val="00EC594C"/>
    <w:rsid w:val="00EC5F73"/>
    <w:rsid w:val="00EC609C"/>
    <w:rsid w:val="00EC6106"/>
    <w:rsid w:val="00EC61E0"/>
    <w:rsid w:val="00EC6427"/>
    <w:rsid w:val="00EC662D"/>
    <w:rsid w:val="00EC6820"/>
    <w:rsid w:val="00EC693B"/>
    <w:rsid w:val="00EC6CDA"/>
    <w:rsid w:val="00EC6DA3"/>
    <w:rsid w:val="00EC6E3B"/>
    <w:rsid w:val="00EC6F76"/>
    <w:rsid w:val="00EC727A"/>
    <w:rsid w:val="00EC7B57"/>
    <w:rsid w:val="00EC7ECA"/>
    <w:rsid w:val="00ED050D"/>
    <w:rsid w:val="00ED079A"/>
    <w:rsid w:val="00ED07FC"/>
    <w:rsid w:val="00ED087A"/>
    <w:rsid w:val="00ED14F0"/>
    <w:rsid w:val="00ED171F"/>
    <w:rsid w:val="00ED172B"/>
    <w:rsid w:val="00ED187D"/>
    <w:rsid w:val="00ED1D64"/>
    <w:rsid w:val="00ED22E0"/>
    <w:rsid w:val="00ED2308"/>
    <w:rsid w:val="00ED23AD"/>
    <w:rsid w:val="00ED2511"/>
    <w:rsid w:val="00ED27F7"/>
    <w:rsid w:val="00ED2CC8"/>
    <w:rsid w:val="00ED2E79"/>
    <w:rsid w:val="00ED326C"/>
    <w:rsid w:val="00ED33A1"/>
    <w:rsid w:val="00ED35FA"/>
    <w:rsid w:val="00ED3666"/>
    <w:rsid w:val="00ED3A45"/>
    <w:rsid w:val="00ED3B1E"/>
    <w:rsid w:val="00ED4203"/>
    <w:rsid w:val="00ED47BC"/>
    <w:rsid w:val="00ED488E"/>
    <w:rsid w:val="00ED4CF4"/>
    <w:rsid w:val="00ED513F"/>
    <w:rsid w:val="00ED56EB"/>
    <w:rsid w:val="00ED5814"/>
    <w:rsid w:val="00ED599F"/>
    <w:rsid w:val="00ED59ED"/>
    <w:rsid w:val="00ED5F94"/>
    <w:rsid w:val="00ED6179"/>
    <w:rsid w:val="00ED6AFD"/>
    <w:rsid w:val="00ED6C49"/>
    <w:rsid w:val="00ED6CBF"/>
    <w:rsid w:val="00ED7510"/>
    <w:rsid w:val="00ED763D"/>
    <w:rsid w:val="00ED76B2"/>
    <w:rsid w:val="00ED76B6"/>
    <w:rsid w:val="00ED7B8A"/>
    <w:rsid w:val="00EE082F"/>
    <w:rsid w:val="00EE0BA4"/>
    <w:rsid w:val="00EE0C89"/>
    <w:rsid w:val="00EE0D48"/>
    <w:rsid w:val="00EE0DDF"/>
    <w:rsid w:val="00EE0DFD"/>
    <w:rsid w:val="00EE0F73"/>
    <w:rsid w:val="00EE11D2"/>
    <w:rsid w:val="00EE13EC"/>
    <w:rsid w:val="00EE1449"/>
    <w:rsid w:val="00EE164E"/>
    <w:rsid w:val="00EE1697"/>
    <w:rsid w:val="00EE1BF3"/>
    <w:rsid w:val="00EE27B8"/>
    <w:rsid w:val="00EE27E7"/>
    <w:rsid w:val="00EE300D"/>
    <w:rsid w:val="00EE340A"/>
    <w:rsid w:val="00EE3456"/>
    <w:rsid w:val="00EE34E7"/>
    <w:rsid w:val="00EE35D6"/>
    <w:rsid w:val="00EE3842"/>
    <w:rsid w:val="00EE39F2"/>
    <w:rsid w:val="00EE3EDE"/>
    <w:rsid w:val="00EE45B2"/>
    <w:rsid w:val="00EE47B3"/>
    <w:rsid w:val="00EE4B7F"/>
    <w:rsid w:val="00EE4D70"/>
    <w:rsid w:val="00EE4F8E"/>
    <w:rsid w:val="00EE4FF5"/>
    <w:rsid w:val="00EE521D"/>
    <w:rsid w:val="00EE59CC"/>
    <w:rsid w:val="00EE5D9A"/>
    <w:rsid w:val="00EE62FA"/>
    <w:rsid w:val="00EE6450"/>
    <w:rsid w:val="00EE64AC"/>
    <w:rsid w:val="00EE64EB"/>
    <w:rsid w:val="00EE6632"/>
    <w:rsid w:val="00EE6828"/>
    <w:rsid w:val="00EE75D4"/>
    <w:rsid w:val="00EE7A86"/>
    <w:rsid w:val="00EE7E53"/>
    <w:rsid w:val="00EF0580"/>
    <w:rsid w:val="00EF05F4"/>
    <w:rsid w:val="00EF0891"/>
    <w:rsid w:val="00EF140E"/>
    <w:rsid w:val="00EF1B03"/>
    <w:rsid w:val="00EF1B22"/>
    <w:rsid w:val="00EF1CFB"/>
    <w:rsid w:val="00EF21B5"/>
    <w:rsid w:val="00EF2409"/>
    <w:rsid w:val="00EF2922"/>
    <w:rsid w:val="00EF2C83"/>
    <w:rsid w:val="00EF2DB4"/>
    <w:rsid w:val="00EF2E32"/>
    <w:rsid w:val="00EF2F56"/>
    <w:rsid w:val="00EF32AC"/>
    <w:rsid w:val="00EF383D"/>
    <w:rsid w:val="00EF3A41"/>
    <w:rsid w:val="00EF3AA0"/>
    <w:rsid w:val="00EF3E16"/>
    <w:rsid w:val="00EF4374"/>
    <w:rsid w:val="00EF4E32"/>
    <w:rsid w:val="00EF521E"/>
    <w:rsid w:val="00EF5937"/>
    <w:rsid w:val="00EF5B99"/>
    <w:rsid w:val="00EF635B"/>
    <w:rsid w:val="00EF6445"/>
    <w:rsid w:val="00EF670E"/>
    <w:rsid w:val="00EF6780"/>
    <w:rsid w:val="00EF6809"/>
    <w:rsid w:val="00EF7543"/>
    <w:rsid w:val="00EF7860"/>
    <w:rsid w:val="00EF7932"/>
    <w:rsid w:val="00EF7C17"/>
    <w:rsid w:val="00EF7CFD"/>
    <w:rsid w:val="00EF7E6E"/>
    <w:rsid w:val="00F00345"/>
    <w:rsid w:val="00F006E2"/>
    <w:rsid w:val="00F00C18"/>
    <w:rsid w:val="00F00C2C"/>
    <w:rsid w:val="00F015CC"/>
    <w:rsid w:val="00F01603"/>
    <w:rsid w:val="00F01606"/>
    <w:rsid w:val="00F01639"/>
    <w:rsid w:val="00F016CD"/>
    <w:rsid w:val="00F01781"/>
    <w:rsid w:val="00F01C62"/>
    <w:rsid w:val="00F01CB2"/>
    <w:rsid w:val="00F01F1A"/>
    <w:rsid w:val="00F02408"/>
    <w:rsid w:val="00F02502"/>
    <w:rsid w:val="00F02520"/>
    <w:rsid w:val="00F02914"/>
    <w:rsid w:val="00F02FE1"/>
    <w:rsid w:val="00F03016"/>
    <w:rsid w:val="00F048AE"/>
    <w:rsid w:val="00F04EF2"/>
    <w:rsid w:val="00F05631"/>
    <w:rsid w:val="00F0580E"/>
    <w:rsid w:val="00F05929"/>
    <w:rsid w:val="00F060BF"/>
    <w:rsid w:val="00F0617F"/>
    <w:rsid w:val="00F064D6"/>
    <w:rsid w:val="00F0680F"/>
    <w:rsid w:val="00F069F3"/>
    <w:rsid w:val="00F072F1"/>
    <w:rsid w:val="00F0769A"/>
    <w:rsid w:val="00F07864"/>
    <w:rsid w:val="00F07FCB"/>
    <w:rsid w:val="00F106C7"/>
    <w:rsid w:val="00F106CE"/>
    <w:rsid w:val="00F10911"/>
    <w:rsid w:val="00F10B54"/>
    <w:rsid w:val="00F10B69"/>
    <w:rsid w:val="00F10B9E"/>
    <w:rsid w:val="00F11209"/>
    <w:rsid w:val="00F116FC"/>
    <w:rsid w:val="00F117C2"/>
    <w:rsid w:val="00F1191E"/>
    <w:rsid w:val="00F11A9F"/>
    <w:rsid w:val="00F11BAD"/>
    <w:rsid w:val="00F11FA8"/>
    <w:rsid w:val="00F120C8"/>
    <w:rsid w:val="00F121AE"/>
    <w:rsid w:val="00F12536"/>
    <w:rsid w:val="00F12756"/>
    <w:rsid w:val="00F12939"/>
    <w:rsid w:val="00F12BFC"/>
    <w:rsid w:val="00F12CCF"/>
    <w:rsid w:val="00F12D62"/>
    <w:rsid w:val="00F132F3"/>
    <w:rsid w:val="00F133FD"/>
    <w:rsid w:val="00F13437"/>
    <w:rsid w:val="00F135CD"/>
    <w:rsid w:val="00F13794"/>
    <w:rsid w:val="00F1389F"/>
    <w:rsid w:val="00F13B83"/>
    <w:rsid w:val="00F13C51"/>
    <w:rsid w:val="00F13CC0"/>
    <w:rsid w:val="00F142C3"/>
    <w:rsid w:val="00F14B21"/>
    <w:rsid w:val="00F14DA5"/>
    <w:rsid w:val="00F14EA6"/>
    <w:rsid w:val="00F14F09"/>
    <w:rsid w:val="00F15607"/>
    <w:rsid w:val="00F1589C"/>
    <w:rsid w:val="00F15A3F"/>
    <w:rsid w:val="00F15DFC"/>
    <w:rsid w:val="00F161C4"/>
    <w:rsid w:val="00F1657D"/>
    <w:rsid w:val="00F1678E"/>
    <w:rsid w:val="00F16871"/>
    <w:rsid w:val="00F16BA8"/>
    <w:rsid w:val="00F16E67"/>
    <w:rsid w:val="00F17078"/>
    <w:rsid w:val="00F17081"/>
    <w:rsid w:val="00F17568"/>
    <w:rsid w:val="00F175AC"/>
    <w:rsid w:val="00F17DFE"/>
    <w:rsid w:val="00F17F83"/>
    <w:rsid w:val="00F20D23"/>
    <w:rsid w:val="00F20F99"/>
    <w:rsid w:val="00F212BC"/>
    <w:rsid w:val="00F21701"/>
    <w:rsid w:val="00F217D7"/>
    <w:rsid w:val="00F21884"/>
    <w:rsid w:val="00F220F0"/>
    <w:rsid w:val="00F228E8"/>
    <w:rsid w:val="00F22B3A"/>
    <w:rsid w:val="00F22FAF"/>
    <w:rsid w:val="00F23131"/>
    <w:rsid w:val="00F2342D"/>
    <w:rsid w:val="00F239E2"/>
    <w:rsid w:val="00F243E5"/>
    <w:rsid w:val="00F2447B"/>
    <w:rsid w:val="00F244FA"/>
    <w:rsid w:val="00F245C4"/>
    <w:rsid w:val="00F24680"/>
    <w:rsid w:val="00F24B07"/>
    <w:rsid w:val="00F250E5"/>
    <w:rsid w:val="00F2540D"/>
    <w:rsid w:val="00F255FB"/>
    <w:rsid w:val="00F258D4"/>
    <w:rsid w:val="00F25D4F"/>
    <w:rsid w:val="00F25F73"/>
    <w:rsid w:val="00F2632D"/>
    <w:rsid w:val="00F263F0"/>
    <w:rsid w:val="00F26E98"/>
    <w:rsid w:val="00F27532"/>
    <w:rsid w:val="00F27EDA"/>
    <w:rsid w:val="00F304C9"/>
    <w:rsid w:val="00F30735"/>
    <w:rsid w:val="00F30786"/>
    <w:rsid w:val="00F31131"/>
    <w:rsid w:val="00F31664"/>
    <w:rsid w:val="00F31699"/>
    <w:rsid w:val="00F31719"/>
    <w:rsid w:val="00F3176C"/>
    <w:rsid w:val="00F317AF"/>
    <w:rsid w:val="00F3186C"/>
    <w:rsid w:val="00F31CD7"/>
    <w:rsid w:val="00F31F69"/>
    <w:rsid w:val="00F32451"/>
    <w:rsid w:val="00F3289B"/>
    <w:rsid w:val="00F32D4C"/>
    <w:rsid w:val="00F33144"/>
    <w:rsid w:val="00F3336D"/>
    <w:rsid w:val="00F3344F"/>
    <w:rsid w:val="00F334E5"/>
    <w:rsid w:val="00F33891"/>
    <w:rsid w:val="00F33CE8"/>
    <w:rsid w:val="00F340C4"/>
    <w:rsid w:val="00F34692"/>
    <w:rsid w:val="00F34A62"/>
    <w:rsid w:val="00F34BD3"/>
    <w:rsid w:val="00F34DF3"/>
    <w:rsid w:val="00F350F0"/>
    <w:rsid w:val="00F352FC"/>
    <w:rsid w:val="00F35301"/>
    <w:rsid w:val="00F3542B"/>
    <w:rsid w:val="00F3564B"/>
    <w:rsid w:val="00F3573D"/>
    <w:rsid w:val="00F359B0"/>
    <w:rsid w:val="00F35CDC"/>
    <w:rsid w:val="00F36223"/>
    <w:rsid w:val="00F36343"/>
    <w:rsid w:val="00F36468"/>
    <w:rsid w:val="00F3676B"/>
    <w:rsid w:val="00F36AEB"/>
    <w:rsid w:val="00F36C9B"/>
    <w:rsid w:val="00F36EA1"/>
    <w:rsid w:val="00F3722E"/>
    <w:rsid w:val="00F37527"/>
    <w:rsid w:val="00F3753C"/>
    <w:rsid w:val="00F37588"/>
    <w:rsid w:val="00F37AB7"/>
    <w:rsid w:val="00F37B86"/>
    <w:rsid w:val="00F37BFA"/>
    <w:rsid w:val="00F40163"/>
    <w:rsid w:val="00F40326"/>
    <w:rsid w:val="00F40528"/>
    <w:rsid w:val="00F40B76"/>
    <w:rsid w:val="00F40C06"/>
    <w:rsid w:val="00F40C8D"/>
    <w:rsid w:val="00F41053"/>
    <w:rsid w:val="00F41513"/>
    <w:rsid w:val="00F41518"/>
    <w:rsid w:val="00F41A2A"/>
    <w:rsid w:val="00F41AE7"/>
    <w:rsid w:val="00F42031"/>
    <w:rsid w:val="00F42509"/>
    <w:rsid w:val="00F42555"/>
    <w:rsid w:val="00F425B3"/>
    <w:rsid w:val="00F4294A"/>
    <w:rsid w:val="00F42EE4"/>
    <w:rsid w:val="00F42EE8"/>
    <w:rsid w:val="00F43A42"/>
    <w:rsid w:val="00F43B69"/>
    <w:rsid w:val="00F43C0C"/>
    <w:rsid w:val="00F440EB"/>
    <w:rsid w:val="00F44123"/>
    <w:rsid w:val="00F443A2"/>
    <w:rsid w:val="00F44565"/>
    <w:rsid w:val="00F44F42"/>
    <w:rsid w:val="00F450B4"/>
    <w:rsid w:val="00F45760"/>
    <w:rsid w:val="00F45A5F"/>
    <w:rsid w:val="00F45C0A"/>
    <w:rsid w:val="00F45C2B"/>
    <w:rsid w:val="00F45E74"/>
    <w:rsid w:val="00F46149"/>
    <w:rsid w:val="00F462E1"/>
    <w:rsid w:val="00F46408"/>
    <w:rsid w:val="00F46454"/>
    <w:rsid w:val="00F465AB"/>
    <w:rsid w:val="00F4672C"/>
    <w:rsid w:val="00F469D4"/>
    <w:rsid w:val="00F47260"/>
    <w:rsid w:val="00F47709"/>
    <w:rsid w:val="00F47A38"/>
    <w:rsid w:val="00F47CC6"/>
    <w:rsid w:val="00F47F34"/>
    <w:rsid w:val="00F5037A"/>
    <w:rsid w:val="00F504BE"/>
    <w:rsid w:val="00F5051E"/>
    <w:rsid w:val="00F508DD"/>
    <w:rsid w:val="00F50CC1"/>
    <w:rsid w:val="00F50EDD"/>
    <w:rsid w:val="00F511CE"/>
    <w:rsid w:val="00F516A7"/>
    <w:rsid w:val="00F51A7F"/>
    <w:rsid w:val="00F51B4B"/>
    <w:rsid w:val="00F51F28"/>
    <w:rsid w:val="00F5207C"/>
    <w:rsid w:val="00F5214B"/>
    <w:rsid w:val="00F522DE"/>
    <w:rsid w:val="00F5238B"/>
    <w:rsid w:val="00F52714"/>
    <w:rsid w:val="00F52808"/>
    <w:rsid w:val="00F528DC"/>
    <w:rsid w:val="00F52CC6"/>
    <w:rsid w:val="00F53AB5"/>
    <w:rsid w:val="00F53B00"/>
    <w:rsid w:val="00F53F40"/>
    <w:rsid w:val="00F540C3"/>
    <w:rsid w:val="00F542AE"/>
    <w:rsid w:val="00F542CE"/>
    <w:rsid w:val="00F549BC"/>
    <w:rsid w:val="00F54A26"/>
    <w:rsid w:val="00F5515C"/>
    <w:rsid w:val="00F55475"/>
    <w:rsid w:val="00F555C1"/>
    <w:rsid w:val="00F555F1"/>
    <w:rsid w:val="00F557B8"/>
    <w:rsid w:val="00F55F05"/>
    <w:rsid w:val="00F565B0"/>
    <w:rsid w:val="00F56699"/>
    <w:rsid w:val="00F57295"/>
    <w:rsid w:val="00F57A6D"/>
    <w:rsid w:val="00F57D76"/>
    <w:rsid w:val="00F600CB"/>
    <w:rsid w:val="00F602AC"/>
    <w:rsid w:val="00F60717"/>
    <w:rsid w:val="00F60F15"/>
    <w:rsid w:val="00F61065"/>
    <w:rsid w:val="00F6107F"/>
    <w:rsid w:val="00F618A0"/>
    <w:rsid w:val="00F625B2"/>
    <w:rsid w:val="00F625C5"/>
    <w:rsid w:val="00F627BE"/>
    <w:rsid w:val="00F628EA"/>
    <w:rsid w:val="00F62CF9"/>
    <w:rsid w:val="00F62F4D"/>
    <w:rsid w:val="00F62F9F"/>
    <w:rsid w:val="00F63272"/>
    <w:rsid w:val="00F636BD"/>
    <w:rsid w:val="00F639D1"/>
    <w:rsid w:val="00F64337"/>
    <w:rsid w:val="00F6444D"/>
    <w:rsid w:val="00F6451B"/>
    <w:rsid w:val="00F64B49"/>
    <w:rsid w:val="00F64EC3"/>
    <w:rsid w:val="00F65039"/>
    <w:rsid w:val="00F65323"/>
    <w:rsid w:val="00F65509"/>
    <w:rsid w:val="00F65983"/>
    <w:rsid w:val="00F65E5D"/>
    <w:rsid w:val="00F65F8D"/>
    <w:rsid w:val="00F6600E"/>
    <w:rsid w:val="00F665DD"/>
    <w:rsid w:val="00F66CF5"/>
    <w:rsid w:val="00F66F55"/>
    <w:rsid w:val="00F66FC8"/>
    <w:rsid w:val="00F67038"/>
    <w:rsid w:val="00F673B1"/>
    <w:rsid w:val="00F67DB5"/>
    <w:rsid w:val="00F67FA3"/>
    <w:rsid w:val="00F7002B"/>
    <w:rsid w:val="00F70171"/>
    <w:rsid w:val="00F7059A"/>
    <w:rsid w:val="00F7095F"/>
    <w:rsid w:val="00F70C66"/>
    <w:rsid w:val="00F7124A"/>
    <w:rsid w:val="00F7124C"/>
    <w:rsid w:val="00F713AA"/>
    <w:rsid w:val="00F714FD"/>
    <w:rsid w:val="00F71AB3"/>
    <w:rsid w:val="00F71C51"/>
    <w:rsid w:val="00F71F65"/>
    <w:rsid w:val="00F7207B"/>
    <w:rsid w:val="00F720DA"/>
    <w:rsid w:val="00F7242A"/>
    <w:rsid w:val="00F7273E"/>
    <w:rsid w:val="00F72A7A"/>
    <w:rsid w:val="00F72BF1"/>
    <w:rsid w:val="00F72CD0"/>
    <w:rsid w:val="00F730C1"/>
    <w:rsid w:val="00F737A9"/>
    <w:rsid w:val="00F7389A"/>
    <w:rsid w:val="00F73C1F"/>
    <w:rsid w:val="00F740B7"/>
    <w:rsid w:val="00F740E3"/>
    <w:rsid w:val="00F74D81"/>
    <w:rsid w:val="00F7500E"/>
    <w:rsid w:val="00F7548B"/>
    <w:rsid w:val="00F75A91"/>
    <w:rsid w:val="00F760AA"/>
    <w:rsid w:val="00F7619D"/>
    <w:rsid w:val="00F769AA"/>
    <w:rsid w:val="00F76A30"/>
    <w:rsid w:val="00F76DD6"/>
    <w:rsid w:val="00F77489"/>
    <w:rsid w:val="00F7752A"/>
    <w:rsid w:val="00F779C8"/>
    <w:rsid w:val="00F77AA5"/>
    <w:rsid w:val="00F80422"/>
    <w:rsid w:val="00F80E85"/>
    <w:rsid w:val="00F80F61"/>
    <w:rsid w:val="00F81099"/>
    <w:rsid w:val="00F81406"/>
    <w:rsid w:val="00F81917"/>
    <w:rsid w:val="00F81B26"/>
    <w:rsid w:val="00F81C49"/>
    <w:rsid w:val="00F81C81"/>
    <w:rsid w:val="00F81FB3"/>
    <w:rsid w:val="00F82025"/>
    <w:rsid w:val="00F8215B"/>
    <w:rsid w:val="00F821B4"/>
    <w:rsid w:val="00F8220F"/>
    <w:rsid w:val="00F822C5"/>
    <w:rsid w:val="00F822D6"/>
    <w:rsid w:val="00F824E0"/>
    <w:rsid w:val="00F82AFD"/>
    <w:rsid w:val="00F82BDC"/>
    <w:rsid w:val="00F82FA8"/>
    <w:rsid w:val="00F83297"/>
    <w:rsid w:val="00F833F3"/>
    <w:rsid w:val="00F83668"/>
    <w:rsid w:val="00F836F3"/>
    <w:rsid w:val="00F83964"/>
    <w:rsid w:val="00F83BB6"/>
    <w:rsid w:val="00F83C99"/>
    <w:rsid w:val="00F83D06"/>
    <w:rsid w:val="00F83E66"/>
    <w:rsid w:val="00F83FD9"/>
    <w:rsid w:val="00F843E7"/>
    <w:rsid w:val="00F846AE"/>
    <w:rsid w:val="00F84C91"/>
    <w:rsid w:val="00F84D40"/>
    <w:rsid w:val="00F85198"/>
    <w:rsid w:val="00F851EF"/>
    <w:rsid w:val="00F853BA"/>
    <w:rsid w:val="00F856A4"/>
    <w:rsid w:val="00F85DA4"/>
    <w:rsid w:val="00F85F94"/>
    <w:rsid w:val="00F860EF"/>
    <w:rsid w:val="00F8636E"/>
    <w:rsid w:val="00F86448"/>
    <w:rsid w:val="00F864F2"/>
    <w:rsid w:val="00F86A92"/>
    <w:rsid w:val="00F86FE1"/>
    <w:rsid w:val="00F870D7"/>
    <w:rsid w:val="00F8738E"/>
    <w:rsid w:val="00F874AD"/>
    <w:rsid w:val="00F877A4"/>
    <w:rsid w:val="00F87AB5"/>
    <w:rsid w:val="00F87C8A"/>
    <w:rsid w:val="00F9070E"/>
    <w:rsid w:val="00F9184F"/>
    <w:rsid w:val="00F92030"/>
    <w:rsid w:val="00F9224D"/>
    <w:rsid w:val="00F92490"/>
    <w:rsid w:val="00F9280E"/>
    <w:rsid w:val="00F929BC"/>
    <w:rsid w:val="00F92F98"/>
    <w:rsid w:val="00F93066"/>
    <w:rsid w:val="00F930A6"/>
    <w:rsid w:val="00F93240"/>
    <w:rsid w:val="00F9333C"/>
    <w:rsid w:val="00F93948"/>
    <w:rsid w:val="00F93C3B"/>
    <w:rsid w:val="00F93D1E"/>
    <w:rsid w:val="00F94805"/>
    <w:rsid w:val="00F9492D"/>
    <w:rsid w:val="00F9513B"/>
    <w:rsid w:val="00F9531F"/>
    <w:rsid w:val="00F95598"/>
    <w:rsid w:val="00F955D0"/>
    <w:rsid w:val="00F95C7E"/>
    <w:rsid w:val="00F95EBE"/>
    <w:rsid w:val="00F96043"/>
    <w:rsid w:val="00F960F4"/>
    <w:rsid w:val="00F9624B"/>
    <w:rsid w:val="00F9661A"/>
    <w:rsid w:val="00F966D2"/>
    <w:rsid w:val="00F966FB"/>
    <w:rsid w:val="00F96C8D"/>
    <w:rsid w:val="00F96DC1"/>
    <w:rsid w:val="00F979C1"/>
    <w:rsid w:val="00F97A2F"/>
    <w:rsid w:val="00F97BF2"/>
    <w:rsid w:val="00F97FBB"/>
    <w:rsid w:val="00FA03D7"/>
    <w:rsid w:val="00FA0BE2"/>
    <w:rsid w:val="00FA10C8"/>
    <w:rsid w:val="00FA1AA8"/>
    <w:rsid w:val="00FA1AD8"/>
    <w:rsid w:val="00FA1C89"/>
    <w:rsid w:val="00FA1F05"/>
    <w:rsid w:val="00FA213C"/>
    <w:rsid w:val="00FA293A"/>
    <w:rsid w:val="00FA29B1"/>
    <w:rsid w:val="00FA2A58"/>
    <w:rsid w:val="00FA2AE3"/>
    <w:rsid w:val="00FA2C43"/>
    <w:rsid w:val="00FA2F31"/>
    <w:rsid w:val="00FA3335"/>
    <w:rsid w:val="00FA373F"/>
    <w:rsid w:val="00FA3956"/>
    <w:rsid w:val="00FA3CB7"/>
    <w:rsid w:val="00FA3EB8"/>
    <w:rsid w:val="00FA3F60"/>
    <w:rsid w:val="00FA4029"/>
    <w:rsid w:val="00FA43C1"/>
    <w:rsid w:val="00FA4427"/>
    <w:rsid w:val="00FA4449"/>
    <w:rsid w:val="00FA4605"/>
    <w:rsid w:val="00FA4E7E"/>
    <w:rsid w:val="00FA4F48"/>
    <w:rsid w:val="00FA4F87"/>
    <w:rsid w:val="00FA5051"/>
    <w:rsid w:val="00FA5208"/>
    <w:rsid w:val="00FA52E1"/>
    <w:rsid w:val="00FA59D2"/>
    <w:rsid w:val="00FA5ADB"/>
    <w:rsid w:val="00FA5BBE"/>
    <w:rsid w:val="00FA6148"/>
    <w:rsid w:val="00FA6246"/>
    <w:rsid w:val="00FA6C8A"/>
    <w:rsid w:val="00FA701F"/>
    <w:rsid w:val="00FA7886"/>
    <w:rsid w:val="00FA7D4A"/>
    <w:rsid w:val="00FB00DB"/>
    <w:rsid w:val="00FB052F"/>
    <w:rsid w:val="00FB054C"/>
    <w:rsid w:val="00FB0647"/>
    <w:rsid w:val="00FB074E"/>
    <w:rsid w:val="00FB0B35"/>
    <w:rsid w:val="00FB0D9F"/>
    <w:rsid w:val="00FB1C88"/>
    <w:rsid w:val="00FB1CBE"/>
    <w:rsid w:val="00FB2155"/>
    <w:rsid w:val="00FB271C"/>
    <w:rsid w:val="00FB2849"/>
    <w:rsid w:val="00FB2D3B"/>
    <w:rsid w:val="00FB2FFD"/>
    <w:rsid w:val="00FB30B5"/>
    <w:rsid w:val="00FB32DB"/>
    <w:rsid w:val="00FB37D8"/>
    <w:rsid w:val="00FB37FF"/>
    <w:rsid w:val="00FB3FD2"/>
    <w:rsid w:val="00FB41C7"/>
    <w:rsid w:val="00FB45B7"/>
    <w:rsid w:val="00FB45ED"/>
    <w:rsid w:val="00FB46A9"/>
    <w:rsid w:val="00FB495D"/>
    <w:rsid w:val="00FB4B75"/>
    <w:rsid w:val="00FB4E73"/>
    <w:rsid w:val="00FB5084"/>
    <w:rsid w:val="00FB52E5"/>
    <w:rsid w:val="00FB5502"/>
    <w:rsid w:val="00FB57A3"/>
    <w:rsid w:val="00FB595F"/>
    <w:rsid w:val="00FB61FB"/>
    <w:rsid w:val="00FB6326"/>
    <w:rsid w:val="00FB67E8"/>
    <w:rsid w:val="00FB6867"/>
    <w:rsid w:val="00FB6CB5"/>
    <w:rsid w:val="00FB6CC5"/>
    <w:rsid w:val="00FB6E83"/>
    <w:rsid w:val="00FB7011"/>
    <w:rsid w:val="00FB7028"/>
    <w:rsid w:val="00FB7131"/>
    <w:rsid w:val="00FB722F"/>
    <w:rsid w:val="00FB7293"/>
    <w:rsid w:val="00FB7307"/>
    <w:rsid w:val="00FB7315"/>
    <w:rsid w:val="00FB7FFD"/>
    <w:rsid w:val="00FC003B"/>
    <w:rsid w:val="00FC0130"/>
    <w:rsid w:val="00FC02F9"/>
    <w:rsid w:val="00FC03EC"/>
    <w:rsid w:val="00FC0B1B"/>
    <w:rsid w:val="00FC0BAA"/>
    <w:rsid w:val="00FC0DD1"/>
    <w:rsid w:val="00FC1115"/>
    <w:rsid w:val="00FC1409"/>
    <w:rsid w:val="00FC1471"/>
    <w:rsid w:val="00FC1EC1"/>
    <w:rsid w:val="00FC1F87"/>
    <w:rsid w:val="00FC2030"/>
    <w:rsid w:val="00FC2050"/>
    <w:rsid w:val="00FC213C"/>
    <w:rsid w:val="00FC2535"/>
    <w:rsid w:val="00FC296F"/>
    <w:rsid w:val="00FC29F0"/>
    <w:rsid w:val="00FC2B04"/>
    <w:rsid w:val="00FC2BC5"/>
    <w:rsid w:val="00FC2D68"/>
    <w:rsid w:val="00FC2E3B"/>
    <w:rsid w:val="00FC33E3"/>
    <w:rsid w:val="00FC3563"/>
    <w:rsid w:val="00FC3727"/>
    <w:rsid w:val="00FC3F31"/>
    <w:rsid w:val="00FC4175"/>
    <w:rsid w:val="00FC4224"/>
    <w:rsid w:val="00FC434E"/>
    <w:rsid w:val="00FC4F86"/>
    <w:rsid w:val="00FC5967"/>
    <w:rsid w:val="00FC5E10"/>
    <w:rsid w:val="00FC5E33"/>
    <w:rsid w:val="00FC5EC8"/>
    <w:rsid w:val="00FC605B"/>
    <w:rsid w:val="00FC641C"/>
    <w:rsid w:val="00FC656A"/>
    <w:rsid w:val="00FC65E9"/>
    <w:rsid w:val="00FC66A8"/>
    <w:rsid w:val="00FC67CC"/>
    <w:rsid w:val="00FC747D"/>
    <w:rsid w:val="00FC7E20"/>
    <w:rsid w:val="00FC7EB1"/>
    <w:rsid w:val="00FD0722"/>
    <w:rsid w:val="00FD0BCD"/>
    <w:rsid w:val="00FD0EC6"/>
    <w:rsid w:val="00FD1288"/>
    <w:rsid w:val="00FD1F76"/>
    <w:rsid w:val="00FD2158"/>
    <w:rsid w:val="00FD2666"/>
    <w:rsid w:val="00FD2C3F"/>
    <w:rsid w:val="00FD2F54"/>
    <w:rsid w:val="00FD30A3"/>
    <w:rsid w:val="00FD30C6"/>
    <w:rsid w:val="00FD32C6"/>
    <w:rsid w:val="00FD3706"/>
    <w:rsid w:val="00FD38E2"/>
    <w:rsid w:val="00FD3CF0"/>
    <w:rsid w:val="00FD4385"/>
    <w:rsid w:val="00FD43AE"/>
    <w:rsid w:val="00FD4CF8"/>
    <w:rsid w:val="00FD4F5C"/>
    <w:rsid w:val="00FD52A0"/>
    <w:rsid w:val="00FD583D"/>
    <w:rsid w:val="00FD5914"/>
    <w:rsid w:val="00FD5DF7"/>
    <w:rsid w:val="00FD5F0F"/>
    <w:rsid w:val="00FD63DC"/>
    <w:rsid w:val="00FD6A00"/>
    <w:rsid w:val="00FD6AD9"/>
    <w:rsid w:val="00FD6F7E"/>
    <w:rsid w:val="00FD6FF2"/>
    <w:rsid w:val="00FD7017"/>
    <w:rsid w:val="00FD7088"/>
    <w:rsid w:val="00FD774D"/>
    <w:rsid w:val="00FD7BED"/>
    <w:rsid w:val="00FD7C8D"/>
    <w:rsid w:val="00FE0300"/>
    <w:rsid w:val="00FE0304"/>
    <w:rsid w:val="00FE04F9"/>
    <w:rsid w:val="00FE067A"/>
    <w:rsid w:val="00FE0910"/>
    <w:rsid w:val="00FE0AF6"/>
    <w:rsid w:val="00FE0D64"/>
    <w:rsid w:val="00FE14D1"/>
    <w:rsid w:val="00FE155C"/>
    <w:rsid w:val="00FE158A"/>
    <w:rsid w:val="00FE1611"/>
    <w:rsid w:val="00FE1705"/>
    <w:rsid w:val="00FE19EE"/>
    <w:rsid w:val="00FE19F9"/>
    <w:rsid w:val="00FE1B4E"/>
    <w:rsid w:val="00FE21C1"/>
    <w:rsid w:val="00FE27D8"/>
    <w:rsid w:val="00FE28AE"/>
    <w:rsid w:val="00FE28E4"/>
    <w:rsid w:val="00FE2D0D"/>
    <w:rsid w:val="00FE2E27"/>
    <w:rsid w:val="00FE2F05"/>
    <w:rsid w:val="00FE330B"/>
    <w:rsid w:val="00FE3363"/>
    <w:rsid w:val="00FE34F4"/>
    <w:rsid w:val="00FE35D9"/>
    <w:rsid w:val="00FE3600"/>
    <w:rsid w:val="00FE36D7"/>
    <w:rsid w:val="00FE43D2"/>
    <w:rsid w:val="00FE4707"/>
    <w:rsid w:val="00FE4BA0"/>
    <w:rsid w:val="00FE4DB9"/>
    <w:rsid w:val="00FE55CD"/>
    <w:rsid w:val="00FE5915"/>
    <w:rsid w:val="00FE5D66"/>
    <w:rsid w:val="00FE61F6"/>
    <w:rsid w:val="00FE67E3"/>
    <w:rsid w:val="00FE6A61"/>
    <w:rsid w:val="00FE7768"/>
    <w:rsid w:val="00FE79FD"/>
    <w:rsid w:val="00FE7B89"/>
    <w:rsid w:val="00FE7D91"/>
    <w:rsid w:val="00FE7FB1"/>
    <w:rsid w:val="00FF002A"/>
    <w:rsid w:val="00FF01A9"/>
    <w:rsid w:val="00FF01B7"/>
    <w:rsid w:val="00FF0356"/>
    <w:rsid w:val="00FF09C3"/>
    <w:rsid w:val="00FF0B0D"/>
    <w:rsid w:val="00FF0B35"/>
    <w:rsid w:val="00FF0B8C"/>
    <w:rsid w:val="00FF0BA9"/>
    <w:rsid w:val="00FF0C12"/>
    <w:rsid w:val="00FF0CC1"/>
    <w:rsid w:val="00FF0E0E"/>
    <w:rsid w:val="00FF117D"/>
    <w:rsid w:val="00FF1407"/>
    <w:rsid w:val="00FF152A"/>
    <w:rsid w:val="00FF1B24"/>
    <w:rsid w:val="00FF20E1"/>
    <w:rsid w:val="00FF290E"/>
    <w:rsid w:val="00FF2D74"/>
    <w:rsid w:val="00FF2E49"/>
    <w:rsid w:val="00FF3791"/>
    <w:rsid w:val="00FF3963"/>
    <w:rsid w:val="00FF3AFF"/>
    <w:rsid w:val="00FF3CF6"/>
    <w:rsid w:val="00FF41F9"/>
    <w:rsid w:val="00FF4206"/>
    <w:rsid w:val="00FF42CC"/>
    <w:rsid w:val="00FF42F2"/>
    <w:rsid w:val="00FF4667"/>
    <w:rsid w:val="00FF4747"/>
    <w:rsid w:val="00FF479A"/>
    <w:rsid w:val="00FF4840"/>
    <w:rsid w:val="00FF498A"/>
    <w:rsid w:val="00FF49F5"/>
    <w:rsid w:val="00FF4C2D"/>
    <w:rsid w:val="00FF4D91"/>
    <w:rsid w:val="00FF4EF3"/>
    <w:rsid w:val="00FF50CF"/>
    <w:rsid w:val="00FF5241"/>
    <w:rsid w:val="00FF532B"/>
    <w:rsid w:val="00FF579E"/>
    <w:rsid w:val="00FF5923"/>
    <w:rsid w:val="00FF5CE1"/>
    <w:rsid w:val="00FF5DE8"/>
    <w:rsid w:val="00FF6201"/>
    <w:rsid w:val="00FF64D4"/>
    <w:rsid w:val="00FF65D5"/>
    <w:rsid w:val="00FF66E3"/>
    <w:rsid w:val="00FF69C9"/>
    <w:rsid w:val="00FF6A35"/>
    <w:rsid w:val="00FF6CAE"/>
    <w:rsid w:val="00FF6D35"/>
    <w:rsid w:val="00FF6D3E"/>
    <w:rsid w:val="00FF6E63"/>
    <w:rsid w:val="00FF6E87"/>
    <w:rsid w:val="00FF6FE9"/>
    <w:rsid w:val="00FF702B"/>
    <w:rsid w:val="00FF737E"/>
    <w:rsid w:val="00FF7448"/>
    <w:rsid w:val="00FF7803"/>
    <w:rsid w:val="00FF7D96"/>
    <w:rsid w:val="00FF7E54"/>
    <w:rsid w:val="03F8D953"/>
    <w:rsid w:val="1BC06951"/>
    <w:rsid w:val="39EBF754"/>
    <w:rsid w:val="41C8D2DB"/>
    <w:rsid w:val="48A0D0B9"/>
    <w:rsid w:val="48DD10D4"/>
    <w:rsid w:val="58072C60"/>
    <w:rsid w:val="588E4D09"/>
    <w:rsid w:val="5F0E140D"/>
    <w:rsid w:val="608B2D66"/>
    <w:rsid w:val="6206DBB5"/>
    <w:rsid w:val="625BA1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D5D9A"/>
  <w15:docId w15:val="{DF7BB9E7-7D71-4BA4-B5DD-C8771EC9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23"/>
      </w:numPr>
    </w:pPr>
  </w:style>
  <w:style w:type="paragraph" w:styleId="ListBullet2">
    <w:name w:val="List Bullet 2"/>
    <w:basedOn w:val="ListBullet"/>
    <w:qFormat/>
    <w:rsid w:val="00DE33D8"/>
    <w:pPr>
      <w:numPr>
        <w:numId w:val="0"/>
      </w:numPr>
      <w:tabs>
        <w:tab w:val="num" w:pos="643"/>
      </w:tabs>
      <w:ind w:left="643" w:hanging="360"/>
    </w:pPr>
  </w:style>
  <w:style w:type="paragraph" w:styleId="ListBullet3">
    <w:name w:val="List Bullet 3"/>
    <w:basedOn w:val="ListBullet2"/>
    <w:qFormat/>
    <w:rsid w:val="0058629F"/>
    <w:pPr>
      <w:numPr>
        <w:numId w:val="27"/>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E4418E"/>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SmallHeading">
    <w:name w:val="Small Heading"/>
    <w:basedOn w:val="xDisclaimerHeading"/>
    <w:next w:val="SmallBodyText"/>
    <w:rsid w:val="00E4418E"/>
    <w:pPr>
      <w:spacing w:before="60" w:after="0" w:line="160" w:lineRule="atLeast"/>
      <w:ind w:right="3119"/>
    </w:pPr>
    <w:rPr>
      <w:rFonts w:cs="Arial"/>
      <w:color w:val="232222" w:themeColor="text1"/>
      <w:sz w:val="12"/>
    </w:rPr>
  </w:style>
  <w:style w:type="paragraph" w:customStyle="1" w:styleId="xAccessibilityText">
    <w:name w:val="xAccessibility Text"/>
    <w:basedOn w:val="Normal"/>
    <w:semiHidden/>
    <w:qFormat/>
    <w:rsid w:val="00E4418E"/>
    <w:pPr>
      <w:spacing w:before="0" w:after="0" w:line="276" w:lineRule="exact"/>
    </w:pPr>
    <w:rPr>
      <w:rFonts w:cs="Arial"/>
      <w:color w:val="232222" w:themeColor="text1"/>
      <w:sz w:val="24"/>
    </w:rPr>
  </w:style>
  <w:style w:type="paragraph" w:customStyle="1" w:styleId="xAccessibilityHeading">
    <w:name w:val="xAccessibility Heading"/>
    <w:basedOn w:val="Normal"/>
    <w:semiHidden/>
    <w:qFormat/>
    <w:rsid w:val="00E4418E"/>
    <w:pPr>
      <w:spacing w:before="0" w:after="0" w:line="300" w:lineRule="exact"/>
    </w:pPr>
    <w:rPr>
      <w:rFonts w:cs="Arial"/>
      <w:b/>
      <w:color w:val="232222" w:themeColor="text1"/>
      <w:sz w:val="22"/>
    </w:rPr>
  </w:style>
  <w:style w:type="character" w:styleId="Mention">
    <w:name w:val="Mention"/>
    <w:basedOn w:val="DefaultParagraphFont"/>
    <w:uiPriority w:val="99"/>
    <w:unhideWhenUsed/>
    <w:rsid w:val="008877A9"/>
    <w:rPr>
      <w:color w:val="2B579A"/>
      <w:shd w:val="clear" w:color="auto" w:fill="E1DFDD"/>
    </w:rPr>
  </w:style>
  <w:style w:type="character" w:customStyle="1" w:styleId="normaltextrun">
    <w:name w:val="normaltextrun"/>
    <w:basedOn w:val="DefaultParagraphFont"/>
    <w:rsid w:val="00E523E4"/>
  </w:style>
  <w:style w:type="character" w:customStyle="1" w:styleId="eop">
    <w:name w:val="eop"/>
    <w:basedOn w:val="DefaultParagraphFont"/>
    <w:rsid w:val="0071653C"/>
  </w:style>
  <w:style w:type="paragraph" w:customStyle="1" w:styleId="paragraph">
    <w:name w:val="paragraph"/>
    <w:basedOn w:val="Normal"/>
    <w:rsid w:val="00723328"/>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760525"/>
    <w:rPr>
      <w:rFonts w:ascii="Segoe UI" w:hAnsi="Segoe UI" w:cs="Segoe UI" w:hint="default"/>
      <w:sz w:val="18"/>
      <w:szCs w:val="18"/>
    </w:rPr>
  </w:style>
  <w:style w:type="character" w:customStyle="1" w:styleId="cf11">
    <w:name w:val="cf11"/>
    <w:basedOn w:val="DefaultParagraphFont"/>
    <w:rsid w:val="00660AB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17514683">
      <w:bodyDiv w:val="1"/>
      <w:marLeft w:val="0"/>
      <w:marRight w:val="0"/>
      <w:marTop w:val="0"/>
      <w:marBottom w:val="0"/>
      <w:divBdr>
        <w:top w:val="none" w:sz="0" w:space="0" w:color="auto"/>
        <w:left w:val="none" w:sz="0" w:space="0" w:color="auto"/>
        <w:bottom w:val="none" w:sz="0" w:space="0" w:color="auto"/>
        <w:right w:val="none" w:sz="0" w:space="0" w:color="auto"/>
      </w:divBdr>
    </w:div>
    <w:div w:id="233048664">
      <w:bodyDiv w:val="1"/>
      <w:marLeft w:val="0"/>
      <w:marRight w:val="0"/>
      <w:marTop w:val="0"/>
      <w:marBottom w:val="0"/>
      <w:divBdr>
        <w:top w:val="none" w:sz="0" w:space="0" w:color="auto"/>
        <w:left w:val="none" w:sz="0" w:space="0" w:color="auto"/>
        <w:bottom w:val="none" w:sz="0" w:space="0" w:color="auto"/>
        <w:right w:val="none" w:sz="0" w:space="0" w:color="auto"/>
      </w:divBdr>
      <w:divsChild>
        <w:div w:id="176116872">
          <w:marLeft w:val="0"/>
          <w:marRight w:val="0"/>
          <w:marTop w:val="0"/>
          <w:marBottom w:val="0"/>
          <w:divBdr>
            <w:top w:val="none" w:sz="0" w:space="0" w:color="auto"/>
            <w:left w:val="none" w:sz="0" w:space="0" w:color="auto"/>
            <w:bottom w:val="none" w:sz="0" w:space="0" w:color="auto"/>
            <w:right w:val="none" w:sz="0" w:space="0" w:color="auto"/>
          </w:divBdr>
        </w:div>
        <w:div w:id="855533703">
          <w:marLeft w:val="0"/>
          <w:marRight w:val="0"/>
          <w:marTop w:val="0"/>
          <w:marBottom w:val="0"/>
          <w:divBdr>
            <w:top w:val="none" w:sz="0" w:space="0" w:color="auto"/>
            <w:left w:val="none" w:sz="0" w:space="0" w:color="auto"/>
            <w:bottom w:val="none" w:sz="0" w:space="0" w:color="auto"/>
            <w:right w:val="none" w:sz="0" w:space="0" w:color="auto"/>
          </w:divBdr>
        </w:div>
      </w:divsChild>
    </w:div>
    <w:div w:id="235357228">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39894591">
      <w:bodyDiv w:val="1"/>
      <w:marLeft w:val="0"/>
      <w:marRight w:val="0"/>
      <w:marTop w:val="0"/>
      <w:marBottom w:val="0"/>
      <w:divBdr>
        <w:top w:val="none" w:sz="0" w:space="0" w:color="auto"/>
        <w:left w:val="none" w:sz="0" w:space="0" w:color="auto"/>
        <w:bottom w:val="none" w:sz="0" w:space="0" w:color="auto"/>
        <w:right w:val="none" w:sz="0" w:space="0" w:color="auto"/>
      </w:divBdr>
    </w:div>
    <w:div w:id="342977194">
      <w:bodyDiv w:val="1"/>
      <w:marLeft w:val="0"/>
      <w:marRight w:val="0"/>
      <w:marTop w:val="0"/>
      <w:marBottom w:val="0"/>
      <w:divBdr>
        <w:top w:val="none" w:sz="0" w:space="0" w:color="auto"/>
        <w:left w:val="none" w:sz="0" w:space="0" w:color="auto"/>
        <w:bottom w:val="none" w:sz="0" w:space="0" w:color="auto"/>
        <w:right w:val="none" w:sz="0" w:space="0" w:color="auto"/>
      </w:divBdr>
    </w:div>
    <w:div w:id="382607941">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54252227">
      <w:bodyDiv w:val="1"/>
      <w:marLeft w:val="0"/>
      <w:marRight w:val="0"/>
      <w:marTop w:val="0"/>
      <w:marBottom w:val="0"/>
      <w:divBdr>
        <w:top w:val="none" w:sz="0" w:space="0" w:color="auto"/>
        <w:left w:val="none" w:sz="0" w:space="0" w:color="auto"/>
        <w:bottom w:val="none" w:sz="0" w:space="0" w:color="auto"/>
        <w:right w:val="none" w:sz="0" w:space="0" w:color="auto"/>
      </w:divBdr>
    </w:div>
    <w:div w:id="622423681">
      <w:bodyDiv w:val="1"/>
      <w:marLeft w:val="0"/>
      <w:marRight w:val="0"/>
      <w:marTop w:val="0"/>
      <w:marBottom w:val="0"/>
      <w:divBdr>
        <w:top w:val="none" w:sz="0" w:space="0" w:color="auto"/>
        <w:left w:val="none" w:sz="0" w:space="0" w:color="auto"/>
        <w:bottom w:val="none" w:sz="0" w:space="0" w:color="auto"/>
        <w:right w:val="none" w:sz="0" w:space="0" w:color="auto"/>
      </w:divBdr>
      <w:divsChild>
        <w:div w:id="491800422">
          <w:marLeft w:val="0"/>
          <w:marRight w:val="0"/>
          <w:marTop w:val="0"/>
          <w:marBottom w:val="0"/>
          <w:divBdr>
            <w:top w:val="none" w:sz="0" w:space="0" w:color="auto"/>
            <w:left w:val="none" w:sz="0" w:space="0" w:color="auto"/>
            <w:bottom w:val="none" w:sz="0" w:space="0" w:color="auto"/>
            <w:right w:val="none" w:sz="0" w:space="0" w:color="auto"/>
          </w:divBdr>
        </w:div>
        <w:div w:id="700516577">
          <w:marLeft w:val="0"/>
          <w:marRight w:val="0"/>
          <w:marTop w:val="0"/>
          <w:marBottom w:val="0"/>
          <w:divBdr>
            <w:top w:val="none" w:sz="0" w:space="0" w:color="auto"/>
            <w:left w:val="none" w:sz="0" w:space="0" w:color="auto"/>
            <w:bottom w:val="none" w:sz="0" w:space="0" w:color="auto"/>
            <w:right w:val="none" w:sz="0" w:space="0" w:color="auto"/>
          </w:divBdr>
        </w:div>
      </w:divsChild>
    </w:div>
    <w:div w:id="649216665">
      <w:bodyDiv w:val="1"/>
      <w:marLeft w:val="0"/>
      <w:marRight w:val="0"/>
      <w:marTop w:val="0"/>
      <w:marBottom w:val="0"/>
      <w:divBdr>
        <w:top w:val="none" w:sz="0" w:space="0" w:color="auto"/>
        <w:left w:val="none" w:sz="0" w:space="0" w:color="auto"/>
        <w:bottom w:val="none" w:sz="0" w:space="0" w:color="auto"/>
        <w:right w:val="none" w:sz="0" w:space="0" w:color="auto"/>
      </w:divBdr>
    </w:div>
    <w:div w:id="825122019">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169364862">
      <w:bodyDiv w:val="1"/>
      <w:marLeft w:val="0"/>
      <w:marRight w:val="0"/>
      <w:marTop w:val="0"/>
      <w:marBottom w:val="0"/>
      <w:divBdr>
        <w:top w:val="none" w:sz="0" w:space="0" w:color="auto"/>
        <w:left w:val="none" w:sz="0" w:space="0" w:color="auto"/>
        <w:bottom w:val="none" w:sz="0" w:space="0" w:color="auto"/>
        <w:right w:val="none" w:sz="0" w:space="0" w:color="auto"/>
      </w:divBdr>
    </w:div>
    <w:div w:id="1318530622">
      <w:bodyDiv w:val="1"/>
      <w:marLeft w:val="0"/>
      <w:marRight w:val="0"/>
      <w:marTop w:val="0"/>
      <w:marBottom w:val="0"/>
      <w:divBdr>
        <w:top w:val="none" w:sz="0" w:space="0" w:color="auto"/>
        <w:left w:val="none" w:sz="0" w:space="0" w:color="auto"/>
        <w:bottom w:val="none" w:sz="0" w:space="0" w:color="auto"/>
        <w:right w:val="none" w:sz="0" w:space="0" w:color="auto"/>
      </w:divBdr>
    </w:div>
    <w:div w:id="1343893574">
      <w:bodyDiv w:val="1"/>
      <w:marLeft w:val="0"/>
      <w:marRight w:val="0"/>
      <w:marTop w:val="0"/>
      <w:marBottom w:val="0"/>
      <w:divBdr>
        <w:top w:val="none" w:sz="0" w:space="0" w:color="auto"/>
        <w:left w:val="none" w:sz="0" w:space="0" w:color="auto"/>
        <w:bottom w:val="none" w:sz="0" w:space="0" w:color="auto"/>
        <w:right w:val="none" w:sz="0" w:space="0" w:color="auto"/>
      </w:divBdr>
    </w:div>
    <w:div w:id="1437210946">
      <w:bodyDiv w:val="1"/>
      <w:marLeft w:val="0"/>
      <w:marRight w:val="0"/>
      <w:marTop w:val="0"/>
      <w:marBottom w:val="0"/>
      <w:divBdr>
        <w:top w:val="none" w:sz="0" w:space="0" w:color="auto"/>
        <w:left w:val="none" w:sz="0" w:space="0" w:color="auto"/>
        <w:bottom w:val="none" w:sz="0" w:space="0" w:color="auto"/>
        <w:right w:val="none" w:sz="0" w:space="0" w:color="auto"/>
      </w:divBdr>
    </w:div>
    <w:div w:id="1511137432">
      <w:bodyDiv w:val="1"/>
      <w:marLeft w:val="0"/>
      <w:marRight w:val="0"/>
      <w:marTop w:val="0"/>
      <w:marBottom w:val="0"/>
      <w:divBdr>
        <w:top w:val="none" w:sz="0" w:space="0" w:color="auto"/>
        <w:left w:val="none" w:sz="0" w:space="0" w:color="auto"/>
        <w:bottom w:val="none" w:sz="0" w:space="0" w:color="auto"/>
        <w:right w:val="none" w:sz="0" w:space="0" w:color="auto"/>
      </w:divBdr>
      <w:divsChild>
        <w:div w:id="131214624">
          <w:marLeft w:val="0"/>
          <w:marRight w:val="0"/>
          <w:marTop w:val="0"/>
          <w:marBottom w:val="0"/>
          <w:divBdr>
            <w:top w:val="none" w:sz="0" w:space="0" w:color="auto"/>
            <w:left w:val="none" w:sz="0" w:space="0" w:color="auto"/>
            <w:bottom w:val="none" w:sz="0" w:space="0" w:color="auto"/>
            <w:right w:val="none" w:sz="0" w:space="0" w:color="auto"/>
          </w:divBdr>
        </w:div>
        <w:div w:id="579291714">
          <w:marLeft w:val="0"/>
          <w:marRight w:val="0"/>
          <w:marTop w:val="0"/>
          <w:marBottom w:val="0"/>
          <w:divBdr>
            <w:top w:val="none" w:sz="0" w:space="0" w:color="auto"/>
            <w:left w:val="none" w:sz="0" w:space="0" w:color="auto"/>
            <w:bottom w:val="none" w:sz="0" w:space="0" w:color="auto"/>
            <w:right w:val="none" w:sz="0" w:space="0" w:color="auto"/>
          </w:divBdr>
        </w:div>
        <w:div w:id="701790006">
          <w:marLeft w:val="0"/>
          <w:marRight w:val="0"/>
          <w:marTop w:val="0"/>
          <w:marBottom w:val="0"/>
          <w:divBdr>
            <w:top w:val="none" w:sz="0" w:space="0" w:color="auto"/>
            <w:left w:val="none" w:sz="0" w:space="0" w:color="auto"/>
            <w:bottom w:val="none" w:sz="0" w:space="0" w:color="auto"/>
            <w:right w:val="none" w:sz="0" w:space="0" w:color="auto"/>
          </w:divBdr>
        </w:div>
        <w:div w:id="726224034">
          <w:marLeft w:val="0"/>
          <w:marRight w:val="0"/>
          <w:marTop w:val="0"/>
          <w:marBottom w:val="0"/>
          <w:divBdr>
            <w:top w:val="none" w:sz="0" w:space="0" w:color="auto"/>
            <w:left w:val="none" w:sz="0" w:space="0" w:color="auto"/>
            <w:bottom w:val="none" w:sz="0" w:space="0" w:color="auto"/>
            <w:right w:val="none" w:sz="0" w:space="0" w:color="auto"/>
          </w:divBdr>
        </w:div>
        <w:div w:id="729113563">
          <w:marLeft w:val="0"/>
          <w:marRight w:val="0"/>
          <w:marTop w:val="0"/>
          <w:marBottom w:val="0"/>
          <w:divBdr>
            <w:top w:val="none" w:sz="0" w:space="0" w:color="auto"/>
            <w:left w:val="none" w:sz="0" w:space="0" w:color="auto"/>
            <w:bottom w:val="none" w:sz="0" w:space="0" w:color="auto"/>
            <w:right w:val="none" w:sz="0" w:space="0" w:color="auto"/>
          </w:divBdr>
        </w:div>
        <w:div w:id="1809473772">
          <w:marLeft w:val="0"/>
          <w:marRight w:val="0"/>
          <w:marTop w:val="0"/>
          <w:marBottom w:val="0"/>
          <w:divBdr>
            <w:top w:val="none" w:sz="0" w:space="0" w:color="auto"/>
            <w:left w:val="none" w:sz="0" w:space="0" w:color="auto"/>
            <w:bottom w:val="none" w:sz="0" w:space="0" w:color="auto"/>
            <w:right w:val="none" w:sz="0" w:space="0" w:color="auto"/>
          </w:divBdr>
        </w:div>
        <w:div w:id="1834758474">
          <w:marLeft w:val="0"/>
          <w:marRight w:val="0"/>
          <w:marTop w:val="0"/>
          <w:marBottom w:val="0"/>
          <w:divBdr>
            <w:top w:val="none" w:sz="0" w:space="0" w:color="auto"/>
            <w:left w:val="none" w:sz="0" w:space="0" w:color="auto"/>
            <w:bottom w:val="none" w:sz="0" w:space="0" w:color="auto"/>
            <w:right w:val="none" w:sz="0" w:space="0" w:color="auto"/>
          </w:divBdr>
        </w:div>
        <w:div w:id="2095085162">
          <w:marLeft w:val="0"/>
          <w:marRight w:val="0"/>
          <w:marTop w:val="0"/>
          <w:marBottom w:val="0"/>
          <w:divBdr>
            <w:top w:val="none" w:sz="0" w:space="0" w:color="auto"/>
            <w:left w:val="none" w:sz="0" w:space="0" w:color="auto"/>
            <w:bottom w:val="none" w:sz="0" w:space="0" w:color="auto"/>
            <w:right w:val="none" w:sz="0" w:space="0" w:color="auto"/>
          </w:divBdr>
        </w:div>
      </w:divsChild>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delwpvicgovau.sharepoint.com/Users/fionadurante/Downloads/deeca.vic.gov.au" TargetMode="External"/><Relationship Id="rId21" Type="http://schemas.openxmlformats.org/officeDocument/2006/relationships/image" Target="media/image8.png"/><Relationship Id="rId34" Type="http://schemas.openxmlformats.org/officeDocument/2006/relationships/hyperlink" Target="http://www.deeca.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https://delwpvicgovau.sharepoint.com/Users/fionadurante/Downloads/deeca.vic.gov.au" TargetMode="External"/><Relationship Id="rId33" Type="http://schemas.openxmlformats.org/officeDocument/2006/relationships/hyperlink" Target="http://www.relayservice.com.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marineandcoasts.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hyperlink" Target="mailto:customer.service@delwp.vic.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yperlink" Target="https://seagrant.gso.uri.edu/oceansamp/samp.html"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2.jpg"/><Relationship Id="rId30" Type="http://schemas.openxmlformats.org/officeDocument/2006/relationships/hyperlink" Target="mailto:marine.spatial.planning@delwp.vic.gov.au"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C209D029C747DDAE63F96A196CE1A2"/>
        <w:category>
          <w:name w:val="General"/>
          <w:gallery w:val="placeholder"/>
        </w:category>
        <w:types>
          <w:type w:val="bbPlcHdr"/>
        </w:types>
        <w:behaviors>
          <w:behavior w:val="content"/>
        </w:behaviors>
        <w:guid w:val="{534AD98C-A9CC-404F-8F72-0DE0DB1327EB}"/>
      </w:docPartPr>
      <w:docPartBody>
        <w:p w:rsidR="001C2AEC" w:rsidRDefault="00E57454">
          <w:pPr>
            <w:pStyle w:val="3EC209D029C747DDAE63F96A196CE1A2"/>
          </w:pPr>
          <w:r w:rsidRPr="000C4F86">
            <w:rPr>
              <w:rStyle w:val="PlaceholderText"/>
            </w:rPr>
            <w:t>[Title]</w:t>
          </w:r>
        </w:p>
      </w:docPartBody>
    </w:docPart>
    <w:docPart>
      <w:docPartPr>
        <w:name w:val="CA2859A5AE564726BD92C724E4BF6E29"/>
        <w:category>
          <w:name w:val="General"/>
          <w:gallery w:val="placeholder"/>
        </w:category>
        <w:types>
          <w:type w:val="bbPlcHdr"/>
        </w:types>
        <w:behaviors>
          <w:behavior w:val="content"/>
        </w:behaviors>
        <w:guid w:val="{2899C5AF-E126-4C79-82BA-525512A4C326}"/>
      </w:docPartPr>
      <w:docPartBody>
        <w:p w:rsidR="001C2AEC" w:rsidRDefault="00E57454">
          <w:pPr>
            <w:pStyle w:val="CA2859A5AE564726BD92C724E4BF6E29"/>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EC"/>
    <w:rsid w:val="00044664"/>
    <w:rsid w:val="000A23A1"/>
    <w:rsid w:val="001560A5"/>
    <w:rsid w:val="00160E92"/>
    <w:rsid w:val="00176721"/>
    <w:rsid w:val="001C2AEC"/>
    <w:rsid w:val="00232D4A"/>
    <w:rsid w:val="00265994"/>
    <w:rsid w:val="00270C76"/>
    <w:rsid w:val="002D1605"/>
    <w:rsid w:val="002E4AD9"/>
    <w:rsid w:val="00351427"/>
    <w:rsid w:val="003601B2"/>
    <w:rsid w:val="003B273A"/>
    <w:rsid w:val="004627DC"/>
    <w:rsid w:val="0049041C"/>
    <w:rsid w:val="00653E41"/>
    <w:rsid w:val="006C0200"/>
    <w:rsid w:val="006F402B"/>
    <w:rsid w:val="006F4282"/>
    <w:rsid w:val="00724BD3"/>
    <w:rsid w:val="00772BD2"/>
    <w:rsid w:val="007954D7"/>
    <w:rsid w:val="00817E28"/>
    <w:rsid w:val="008636FD"/>
    <w:rsid w:val="00873E25"/>
    <w:rsid w:val="00897827"/>
    <w:rsid w:val="009D5E22"/>
    <w:rsid w:val="009F111B"/>
    <w:rsid w:val="00A05A31"/>
    <w:rsid w:val="00AF4190"/>
    <w:rsid w:val="00B06BEF"/>
    <w:rsid w:val="00B64FFE"/>
    <w:rsid w:val="00BA06B7"/>
    <w:rsid w:val="00BA2AB4"/>
    <w:rsid w:val="00BD3D28"/>
    <w:rsid w:val="00CA03C5"/>
    <w:rsid w:val="00CB163C"/>
    <w:rsid w:val="00E57454"/>
    <w:rsid w:val="00E6076D"/>
    <w:rsid w:val="00E857F2"/>
    <w:rsid w:val="00EB48CD"/>
    <w:rsid w:val="00ED079A"/>
    <w:rsid w:val="00EE14D8"/>
    <w:rsid w:val="00EE2F41"/>
    <w:rsid w:val="00F31F69"/>
    <w:rsid w:val="00F93260"/>
    <w:rsid w:val="00FA549A"/>
    <w:rsid w:val="00FF04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3EC209D029C747DDAE63F96A196CE1A2">
    <w:name w:val="3EC209D029C747DDAE63F96A196CE1A2"/>
  </w:style>
  <w:style w:type="paragraph" w:customStyle="1" w:styleId="CA2859A5AE564726BD92C724E4BF6E29">
    <w:name w:val="CA2859A5AE564726BD92C724E4BF6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128</Value>
    </TaxCatchAll>
    <lcf76f155ced4ddcb4097134ff3c332f xmlns="3e2f1f63-d831-4dcd-a56e-32b7b555f55f">
      <Terms xmlns="http://schemas.microsoft.com/office/infopath/2007/PartnerControls"/>
    </lcf76f155ced4ddcb4097134ff3c332f>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Projects and Programs</TermName>
          <TermId xmlns="http://schemas.microsoft.com/office/infopath/2007/PartnerControls">6988e523-b3ea-42d5-8ccf-de7bd6c5ed85</TermId>
        </TermInfo>
      </Terms>
    </f2ccc2d036544b63b99cbcec8aa9ae6a>
    <_dlc_DocId xmlns="a5f32de4-e402-4188-b034-e71ca7d22e54">DOCID149-1104895978-8215</_dlc_DocId>
    <_dlc_DocIdUrl xmlns="a5f32de4-e402-4188-b034-e71ca7d22e54">
      <Url>https://delwpvicgovau.sharepoint.com/sites/ecm_149/_layouts/15/DocIdRedir.aspx?ID=DOCID149-1104895978-8215</Url>
      <Description>DOCID149-1104895978-8215</Description>
    </_dlc_DocIdUrl>
    <SharedWithUsers xmlns="153f2783-1c70-4464-955e-85040a58200f">
      <UserInfo>
        <DisplayName>Nicola C Waldron (DEECA)</DisplayName>
        <AccountId>99</AccountId>
        <AccountType/>
      </UserInfo>
      <UserInfo>
        <DisplayName>Ryan J Bath (DEECA)</DisplayName>
        <AccountId>73</AccountId>
        <AccountType/>
      </UserInfo>
      <UserInfo>
        <DisplayName>Isabel M Campbell-Taylor (DEECA)</DisplayName>
        <AccountId>6837</AccountId>
        <AccountType/>
      </UserInfo>
      <UserInfo>
        <DisplayName>Mila D Knobiel (DEECA)</DisplayName>
        <AccountId>4067</AccountId>
        <AccountType/>
      </UserInfo>
      <UserInfo>
        <DisplayName>Rachel P Manassa (DEECA)</DisplayName>
        <AccountId>2018</AccountId>
        <AccountType/>
      </UserInfo>
      <UserInfo>
        <DisplayName>Will J Guthrie (DEECA)</DisplayName>
        <AccountId>102</AccountId>
        <AccountType/>
      </UserInfo>
      <UserInfo>
        <DisplayName>Jess J Bounds (DEECA)</DisplayName>
        <AccountId>7213</AccountId>
        <AccountType/>
      </UserInfo>
      <UserInfo>
        <DisplayName>Roxanne G Conquest (DEECA)</DisplayName>
        <AccountId>3321</AccountId>
        <AccountType/>
      </UserInfo>
      <UserInfo>
        <DisplayName>Arwinder S Gill (DEECA)</DisplayName>
        <AccountId>3119</AccountId>
        <AccountType/>
      </UserInfo>
      <UserInfo>
        <DisplayName>Casey L Stuart (DEECA)</DisplayName>
        <AccountId>6790</AccountId>
        <AccountType/>
      </UserInfo>
      <UserInfo>
        <DisplayName>David J Blowers (DEECA)</DisplayName>
        <AccountId>5593</AccountId>
        <AccountType/>
      </UserInfo>
      <UserInfo>
        <DisplayName>Mayuran A Sivapragasam (DEECA)</DisplayName>
        <AccountId>4838</AccountId>
        <AccountType/>
      </UserInfo>
      <UserInfo>
        <DisplayName>Giselle D Perez Zazueta (DEECA)</DisplayName>
        <AccountId>6738</AccountId>
        <AccountType/>
      </UserInfo>
      <UserInfo>
        <DisplayName>Grace S Pundyk (DEECA)</DisplayName>
        <AccountId>7192</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BCC49D2F2F0B6D42B13936CB2CD8FCF1" ma:contentTypeVersion="153" ma:contentTypeDescription="All project related information. The library can be used to manage multiple projects." ma:contentTypeScope="" ma:versionID="c8c7e6d6cc0fec862c9873103211d0e3">
  <xsd:schema xmlns:xsd="http://www.w3.org/2001/XMLSchema" xmlns:xs="http://www.w3.org/2001/XMLSchema" xmlns:p="http://schemas.microsoft.com/office/2006/metadata/properties" xmlns:ns2="9fd47c19-1c4a-4d7d-b342-c10cef269344" xmlns:ns3="a5f32de4-e402-4188-b034-e71ca7d22e54" xmlns:ns4="3e2f1f63-d831-4dcd-a56e-32b7b555f55f" xmlns:ns5="153f2783-1c70-4464-955e-85040a58200f" xmlns:ns6="add75793-3539-4089-8056-52012629aff0" targetNamespace="http://schemas.microsoft.com/office/2006/metadata/properties" ma:root="true" ma:fieldsID="6cbb23f8efabf00fe6a0ecb359f69cc1" ns2:_="" ns3:_="" ns4:_="" ns5:_="" ns6:_="">
    <xsd:import namespace="9fd47c19-1c4a-4d7d-b342-c10cef269344"/>
    <xsd:import namespace="a5f32de4-e402-4188-b034-e71ca7d22e54"/>
    <xsd:import namespace="3e2f1f63-d831-4dcd-a56e-32b7b555f55f"/>
    <xsd:import namespace="153f2783-1c70-4464-955e-85040a58200f"/>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6:MediaServiceMetadata" minOccurs="0"/>
                <xsd:element ref="ns6:MediaServiceFastMetadata" minOccurs="0"/>
                <xsd:element ref="ns4:MediaLengthInSeconds" minOccurs="0"/>
                <xsd:element ref="ns2:ProjName"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7"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2f1f63-d831-4dcd-a56e-32b7b555f55f"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786B7502-7388-4C81-BFF2-9A51A7ECD1BE}">
  <ds:schemaRefs>
    <ds:schemaRef ds:uri="Microsoft.SharePoint.Taxonomy.ContentTypeSync"/>
  </ds:schemaRefs>
</ds:datastoreItem>
</file>

<file path=customXml/itemProps5.xml><?xml version="1.0" encoding="utf-8"?>
<ds:datastoreItem xmlns:ds="http://schemas.openxmlformats.org/officeDocument/2006/customXml" ds:itemID="{5C646EDE-AE38-47BF-A8AB-ED14B058256E}">
  <ds:schemaRefs>
    <ds:schemaRef ds:uri="http://schemas.microsoft.com/sharepoint/events"/>
  </ds:schemaRefs>
</ds:datastoreItem>
</file>

<file path=customXml/itemProps6.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3e2f1f63-d831-4dcd-a56e-32b7b555f55f"/>
    <ds:schemaRef ds:uri="a5f32de4-e402-4188-b034-e71ca7d22e54"/>
    <ds:schemaRef ds:uri="153f2783-1c70-4464-955e-85040a58200f"/>
  </ds:schemaRefs>
</ds:datastoreItem>
</file>

<file path=customXml/itemProps7.xml><?xml version="1.0" encoding="utf-8"?>
<ds:datastoreItem xmlns:ds="http://schemas.openxmlformats.org/officeDocument/2006/customXml" ds:itemID="{43F05C55-CB25-452F-94B2-2C19482F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3e2f1f63-d831-4dcd-a56e-32b7b555f55f"/>
    <ds:schemaRef ds:uri="153f2783-1c70-4464-955e-85040a58200f"/>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Marine Planning Case Study</vt:lpstr>
    </vt:vector>
  </TitlesOfParts>
  <Company/>
  <LinksUpToDate>false</LinksUpToDate>
  <CharactersWithSpaces>6816</CharactersWithSpaces>
  <SharedDoc>false</SharedDoc>
  <HLinks>
    <vt:vector size="42" baseType="variant">
      <vt:variant>
        <vt:i4>65547</vt:i4>
      </vt:variant>
      <vt:variant>
        <vt:i4>15</vt:i4>
      </vt:variant>
      <vt:variant>
        <vt:i4>0</vt:i4>
      </vt:variant>
      <vt:variant>
        <vt:i4>5</vt:i4>
      </vt:variant>
      <vt:variant>
        <vt:lpwstr>http://www.deeca.vic.gov.au/</vt:lpwstr>
      </vt:variant>
      <vt:variant>
        <vt:lpwstr/>
      </vt:variant>
      <vt:variant>
        <vt:i4>2490422</vt:i4>
      </vt:variant>
      <vt:variant>
        <vt:i4>12</vt:i4>
      </vt:variant>
      <vt:variant>
        <vt:i4>0</vt:i4>
      </vt:variant>
      <vt:variant>
        <vt:i4>5</vt:i4>
      </vt:variant>
      <vt:variant>
        <vt:lpwstr>http://www.relayservice.com.au/</vt:lpwstr>
      </vt:variant>
      <vt:variant>
        <vt:lpwstr/>
      </vt:variant>
      <vt:variant>
        <vt:i4>2687044</vt:i4>
      </vt:variant>
      <vt:variant>
        <vt:i4>9</vt:i4>
      </vt:variant>
      <vt:variant>
        <vt:i4>0</vt:i4>
      </vt:variant>
      <vt:variant>
        <vt:i4>5</vt:i4>
      </vt:variant>
      <vt:variant>
        <vt:lpwstr>mailto:customer.service@delwp.vic.gov.au</vt:lpwstr>
      </vt:variant>
      <vt:variant>
        <vt:lpwstr/>
      </vt:variant>
      <vt:variant>
        <vt:i4>6750299</vt:i4>
      </vt:variant>
      <vt:variant>
        <vt:i4>3</vt:i4>
      </vt:variant>
      <vt:variant>
        <vt:i4>0</vt:i4>
      </vt:variant>
      <vt:variant>
        <vt:i4>5</vt:i4>
      </vt:variant>
      <vt:variant>
        <vt:lpwstr>mailto:marine.spatial.planning@delwp.vic.gov.au</vt:lpwstr>
      </vt:variant>
      <vt:variant>
        <vt:lpwstr/>
      </vt:variant>
      <vt:variant>
        <vt:i4>6291518</vt:i4>
      </vt:variant>
      <vt:variant>
        <vt:i4>0</vt:i4>
      </vt:variant>
      <vt:variant>
        <vt:i4>0</vt:i4>
      </vt:variant>
      <vt:variant>
        <vt:i4>5</vt:i4>
      </vt:variant>
      <vt:variant>
        <vt:lpwstr>https://www.marineandcoasts.vic.gov.au/</vt:lpwstr>
      </vt:variant>
      <vt:variant>
        <vt:lpwstr/>
      </vt:variant>
      <vt:variant>
        <vt:i4>7667825</vt:i4>
      </vt:variant>
      <vt:variant>
        <vt:i4>3</vt:i4>
      </vt:variant>
      <vt:variant>
        <vt:i4>0</vt:i4>
      </vt:variant>
      <vt:variant>
        <vt:i4>5</vt:i4>
      </vt:variant>
      <vt:variant>
        <vt:lpwstr>https://delwpvicgovau.sharepoint.com/Users/fionadurante/Downloads/deeca.vic.gov.au</vt:lpwstr>
      </vt:variant>
      <vt:variant>
        <vt:lpwstr/>
      </vt:variant>
      <vt:variant>
        <vt:i4>6225933</vt:i4>
      </vt:variant>
      <vt:variant>
        <vt:i4>0</vt:i4>
      </vt:variant>
      <vt:variant>
        <vt:i4>0</vt:i4>
      </vt:variant>
      <vt:variant>
        <vt:i4>5</vt:i4>
      </vt:variant>
      <vt:variant>
        <vt:lpwstr>https://seagrant.gso.uri.edu/oceansamp/samp.html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Planning Case Study</dc:title>
  <dc:subject>Marine Spatial Planning and Offshore Wind – Rhode Island USA</dc:subject>
  <dc:creator>Rachel P Manassa (DEECA)</dc:creator>
  <cp:keywords/>
  <dc:description/>
  <cp:lastModifiedBy>Rachel P Manassa (DEECA)</cp:lastModifiedBy>
  <cp:revision>5</cp:revision>
  <cp:lastPrinted>2025-02-11T01:22:00Z</cp:lastPrinted>
  <dcterms:created xsi:type="dcterms:W3CDTF">2025-01-21T02:26:00Z</dcterms:created>
  <dcterms:modified xsi:type="dcterms:W3CDTF">2025-02-11T01:23:00Z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0x0101009298E819CE1EBB4F8D2096B3E0F0C2911D00BCC49D2F2F0B6D42B13936CB2CD8FCF1</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2023-09-20T03:02:14Z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b494eb06-38d7-4edf-91a7-1ad8daa1c28c</vt:lpwstr>
  </property>
  <property fmtid="{D5CDD505-2E9C-101B-9397-08002B2CF9AE}" pid="12" name="MSIP_Label_4257e2ab-f512-40e2-9c9a-c64247360765_ContentBits">
    <vt:lpwstr>2</vt:lpwstr>
  </property>
  <property fmtid="{D5CDD505-2E9C-101B-9397-08002B2CF9AE}" pid="13" name="Dissemination Limiting Marker">
    <vt:lpwstr>2;#FOUO|955eb6fc-b35a-4808-8aa5-31e514fa3f26</vt:lpwstr>
  </property>
  <property fmtid="{D5CDD505-2E9C-101B-9397-08002B2CF9AE}" pid="14" name="Security Classification">
    <vt:lpwstr>3;#Unclassified|7fa379f4-4aba-4692-ab80-7d39d3a23cf4</vt:lpwstr>
  </property>
  <property fmtid="{D5CDD505-2E9C-101B-9397-08002B2CF9AE}" pid="15" name="_dlc_DocIdItemGuid">
    <vt:lpwstr>390c7ff9-a52f-476b-9f2a-72f337d1bfae</vt:lpwstr>
  </property>
  <property fmtid="{D5CDD505-2E9C-101B-9397-08002B2CF9AE}" pid="16" name="Department Document Type">
    <vt:lpwstr/>
  </property>
  <property fmtid="{D5CDD505-2E9C-101B-9397-08002B2CF9AE}" pid="17" name="Record Purpose">
    <vt:lpwstr/>
  </property>
  <property fmtid="{D5CDD505-2E9C-101B-9397-08002B2CF9AE}" pid="18" name="_docset_NoMedatataSyncRequired">
    <vt:lpwstr>False</vt:lpwstr>
  </property>
  <property fmtid="{D5CDD505-2E9C-101B-9397-08002B2CF9AE}" pid="19" name="Records Class Project">
    <vt:lpwstr>128</vt:lpwstr>
  </property>
  <property fmtid="{D5CDD505-2E9C-101B-9397-08002B2CF9AE}" pid="20" name="Security_x0020_Classification">
    <vt:lpwstr>3;#Unclassified|7fa379f4-4aba-4692-ab80-7d39d3a23cf4</vt:lpwstr>
  </property>
  <property fmtid="{D5CDD505-2E9C-101B-9397-08002B2CF9AE}" pid="21" name="Record_x0020_Purpose">
    <vt:lpwstr/>
  </property>
  <property fmtid="{D5CDD505-2E9C-101B-9397-08002B2CF9AE}" pid="22" name="Department_x0020_Document_x0020_Type">
    <vt:lpwstr/>
  </property>
  <property fmtid="{D5CDD505-2E9C-101B-9397-08002B2CF9AE}" pid="23" name="Records_x0020_Class_x0020_Project">
    <vt:lpwstr>128</vt:lpwstr>
  </property>
  <property fmtid="{D5CDD505-2E9C-101B-9397-08002B2CF9AE}" pid="24" name="Dissemination_x0020_Limiting_x0020_Marker">
    <vt:lpwstr>2;#FOUO|955eb6fc-b35a-4808-8aa5-31e514fa3f26</vt:lpwstr>
  </property>
</Properties>
</file>