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9efbfe50-43a4-437d-8cc4-daf7b2985a65.png" ContentType="image/.png"/>
</Types>
</file>

<file path=_rels/.rels><?xml version="1.0" encoding="UTF-8" standalone="yes"?>
<Relationships xmlns="http://schemas.openxmlformats.org/package/2006/relationships"><Relationship Id="R36130254971e4067" Type="http://schemas.microsoft.com/office/2006/relationships/ui/extensibility" Target="customUI/customUI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5670" w:rightFromText="5670" w:bottomFromText="255" w:vertAnchor="page" w:horzAnchor="margin" w:tblpXSpec="right" w:tblpY="766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</w:tblGrid>
      <w:tr w:rsidRPr="005A334C" w:rsidR="00975ED3" w:rsidTr="00615063" w14:paraId="1C878F5E" w14:textId="77777777">
        <w:trPr>
          <w:trHeight w:val="1134" w:hRule="exact"/>
        </w:trPr>
        <w:tc>
          <w:tcPr>
            <w:tcW w:w="7087" w:type="dxa"/>
          </w:tcPr>
          <w:p w:rsidRPr="005A334C" w:rsidR="009B1003" w:rsidP="00615063" w:rsidRDefault="001832D4" w14:paraId="503857A7" w14:textId="56A3CE48">
            <w:pPr>
              <w:pStyle w:val="Title"/>
              <w:rPr>
                <w:sz w:val="32"/>
                <w:szCs w:val="32"/>
              </w:rPr>
            </w:pPr>
            <w:r w:rsidRPr="005A334C">
              <w:rPr>
                <w:sz w:val="32"/>
                <w:szCs w:val="32"/>
              </w:rPr>
              <w:t xml:space="preserve"> </w:t>
            </w:r>
            <w:r w:rsidR="00775A8E">
              <w:t xml:space="preserve"> </w:t>
            </w:r>
            <w:r w:rsidRPr="00775A8E" w:rsidR="00775A8E">
              <w:rPr>
                <w:sz w:val="32"/>
                <w:szCs w:val="32"/>
              </w:rPr>
              <w:t>Letter of Support for [Insert APPLICANT organisation name]</w:t>
            </w:r>
          </w:p>
        </w:tc>
      </w:tr>
      <w:tr w:rsidR="00975ED3" w:rsidTr="00615063" w14:paraId="19451CF9" w14:textId="77777777">
        <w:trPr>
          <w:trHeight w:val="1247"/>
        </w:trPr>
        <w:tc>
          <w:tcPr>
            <w:tcW w:w="7087" w:type="dxa"/>
            <w:vAlign w:val="center"/>
          </w:tcPr>
          <w:p w:rsidRPr="009B1003" w:rsidR="009B1003" w:rsidP="00615063" w:rsidRDefault="00775A8E" w14:paraId="1793B9A1" w14:textId="2A83E9B6">
            <w:pPr>
              <w:pStyle w:val="Subtitle"/>
            </w:pPr>
            <w:r w:rsidRPr="00775A8E">
              <w:t>Date:</w:t>
            </w:r>
          </w:p>
        </w:tc>
      </w:tr>
    </w:tbl>
    <w:p w:rsidR="00806AB6" w:rsidP="00806AB6" w:rsidRDefault="00806AB6" w14:paraId="0B753AE0" w14:textId="77777777">
      <w:pPr>
        <w:pStyle w:val="BodyText"/>
        <w:sectPr w:rsidR="00806AB6" w:rsidSect="00A00A2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orient="portrait" w:code="9"/>
          <w:pgMar w:top="851" w:right="851" w:bottom="851" w:left="851" w:header="284" w:footer="482" w:gutter="0"/>
          <w:cols w:space="284"/>
          <w:titlePg/>
          <w:docGrid w:linePitch="360"/>
        </w:sectPr>
      </w:pPr>
    </w:p>
    <w:p w:rsidRPr="00F15D74" w:rsidR="00F15D74" w:rsidP="005A334C" w:rsidRDefault="00F15D74" w14:paraId="3F8C24E9" w14:textId="77777777">
      <w:pPr>
        <w:spacing w:before="240"/>
        <w:rPr>
          <w:bCs/>
          <w:i/>
          <w:iCs/>
          <w:color w:val="auto"/>
          <w:sz w:val="22"/>
          <w:szCs w:val="22"/>
        </w:rPr>
      </w:pPr>
      <w:r w:rsidRPr="00F15D74">
        <w:rPr>
          <w:bCs/>
          <w:i/>
          <w:iCs/>
          <w:color w:val="auto"/>
          <w:sz w:val="22"/>
          <w:szCs w:val="22"/>
        </w:rPr>
        <w:t>Include Letterhead if available</w:t>
      </w:r>
    </w:p>
    <w:p w:rsidRPr="004B36E0" w:rsidR="005A334C" w:rsidP="001832D4" w:rsidRDefault="005A334C" w14:paraId="2BB40691" w14:textId="77777777">
      <w:pPr>
        <w:rPr>
          <w:sz w:val="22"/>
          <w:szCs w:val="22"/>
        </w:rPr>
      </w:pPr>
    </w:p>
    <w:p w:rsidRPr="004B36E0" w:rsidR="001832D4" w:rsidP="001832D4" w:rsidRDefault="001832D4" w14:paraId="46646DB1" w14:textId="77777777">
      <w:pPr>
        <w:rPr>
          <w:sz w:val="22"/>
          <w:szCs w:val="22"/>
        </w:rPr>
      </w:pPr>
    </w:p>
    <w:p w:rsidRPr="004B36E0" w:rsidR="001832D4" w:rsidP="001832D4" w:rsidRDefault="001832D4" w14:paraId="15D1019C" w14:textId="77777777">
      <w:pPr>
        <w:rPr>
          <w:sz w:val="22"/>
          <w:szCs w:val="22"/>
        </w:rPr>
      </w:pPr>
    </w:p>
    <w:p w:rsidRPr="004B36E0" w:rsidR="001832D4" w:rsidP="001832D4" w:rsidRDefault="001832D4" w14:paraId="0E377D24" w14:textId="295EF7F6">
      <w:pPr>
        <w:rPr>
          <w:sz w:val="22"/>
          <w:szCs w:val="22"/>
        </w:rPr>
      </w:pPr>
      <w:r w:rsidRPr="004B36E0">
        <w:rPr>
          <w:sz w:val="22"/>
          <w:szCs w:val="22"/>
        </w:rPr>
        <w:t xml:space="preserve">To the DEECA Coastcare </w:t>
      </w:r>
      <w:r w:rsidR="00637474">
        <w:rPr>
          <w:sz w:val="22"/>
          <w:szCs w:val="22"/>
        </w:rPr>
        <w:t xml:space="preserve">Victoria </w:t>
      </w:r>
      <w:r w:rsidRPr="004B36E0">
        <w:rPr>
          <w:sz w:val="22"/>
          <w:szCs w:val="22"/>
        </w:rPr>
        <w:t>Program Manager,</w:t>
      </w:r>
    </w:p>
    <w:p w:rsidRPr="004B36E0" w:rsidR="001832D4" w:rsidP="001832D4" w:rsidRDefault="001832D4" w14:paraId="01C87BCA" w14:textId="77777777">
      <w:pPr>
        <w:rPr>
          <w:sz w:val="22"/>
          <w:szCs w:val="22"/>
        </w:rPr>
      </w:pPr>
    </w:p>
    <w:p w:rsidR="001832D4" w:rsidP="001832D4" w:rsidRDefault="004B36E0" w14:paraId="0341A038" w14:textId="64B95745">
      <w:pPr>
        <w:rPr>
          <w:sz w:val="22"/>
          <w:szCs w:val="22"/>
        </w:rPr>
      </w:pPr>
      <w:r w:rsidRPr="7D153399" w:rsidR="004B36E0">
        <w:rPr>
          <w:sz w:val="22"/>
          <w:szCs w:val="22"/>
        </w:rPr>
        <w:t xml:space="preserve">I am writing to you on behalf of [enter supporting Organisation’s name] to provide a letter of support for the Coastcare </w:t>
      </w:r>
      <w:r w:rsidRPr="7D153399" w:rsidR="00E53710">
        <w:rPr>
          <w:sz w:val="22"/>
          <w:szCs w:val="22"/>
        </w:rPr>
        <w:t xml:space="preserve">Victoria </w:t>
      </w:r>
      <w:r w:rsidRPr="7D153399" w:rsidR="33B6DEA0">
        <w:rPr>
          <w:sz w:val="22"/>
          <w:szCs w:val="22"/>
        </w:rPr>
        <w:t xml:space="preserve">Summer By The Sea </w:t>
      </w:r>
      <w:r w:rsidRPr="7D153399" w:rsidR="004B36E0">
        <w:rPr>
          <w:sz w:val="22"/>
          <w:szCs w:val="22"/>
        </w:rPr>
        <w:t>grant application [enter details of grant project name].</w:t>
      </w:r>
    </w:p>
    <w:p w:rsidR="00775A8E" w:rsidP="001832D4" w:rsidRDefault="00775A8E" w14:paraId="60D13F45" w14:textId="56752EE1">
      <w:pPr>
        <w:rPr>
          <w:sz w:val="22"/>
          <w:szCs w:val="22"/>
        </w:rPr>
      </w:pPr>
    </w:p>
    <w:p w:rsidRPr="00775A8E" w:rsidR="00775A8E" w:rsidP="7D153399" w:rsidRDefault="00775A8E" w14:paraId="00EF5C05" w14:textId="082EB883">
      <w:pPr>
        <w:rPr>
          <w:i w:val="1"/>
          <w:iCs w:val="1"/>
          <w:sz w:val="22"/>
          <w:szCs w:val="22"/>
        </w:rPr>
      </w:pPr>
      <w:r w:rsidRPr="7D153399" w:rsidR="00775A8E">
        <w:rPr>
          <w:sz w:val="22"/>
          <w:szCs w:val="22"/>
        </w:rPr>
        <w:t>[</w:t>
      </w:r>
      <w:r w:rsidRPr="7D153399" w:rsidR="00775A8E">
        <w:rPr>
          <w:sz w:val="22"/>
          <w:szCs w:val="22"/>
        </w:rPr>
        <w:t>enter supporting Organisation’s name</w:t>
      </w:r>
      <w:r w:rsidRPr="7D153399" w:rsidR="00775A8E">
        <w:rPr>
          <w:sz w:val="22"/>
          <w:szCs w:val="22"/>
        </w:rPr>
        <w:t xml:space="preserve">] endorses and supports the application made by [insert name of applicant] to receive funding through </w:t>
      </w:r>
      <w:r w:rsidRPr="7D153399" w:rsidR="00775A8E">
        <w:rPr>
          <w:i w:val="1"/>
          <w:iCs w:val="1"/>
          <w:sz w:val="22"/>
          <w:szCs w:val="22"/>
        </w:rPr>
        <w:t xml:space="preserve">Coastcare Victoria’s </w:t>
      </w:r>
      <w:r w:rsidRPr="7D153399" w:rsidR="1433F5EB">
        <w:rPr>
          <w:i w:val="1"/>
          <w:iCs w:val="1"/>
          <w:sz w:val="22"/>
          <w:szCs w:val="22"/>
        </w:rPr>
        <w:t>Summer By The Sea grant</w:t>
      </w:r>
      <w:r w:rsidRPr="7D153399" w:rsidR="00775A8E">
        <w:rPr>
          <w:i w:val="1"/>
          <w:iCs w:val="1"/>
          <w:sz w:val="22"/>
          <w:szCs w:val="22"/>
        </w:rPr>
        <w:t>.</w:t>
      </w:r>
    </w:p>
    <w:p w:rsidRPr="00775A8E" w:rsidR="00775A8E" w:rsidP="00775A8E" w:rsidRDefault="00775A8E" w14:paraId="79A9D4B9" w14:textId="77777777">
      <w:pPr>
        <w:rPr>
          <w:sz w:val="22"/>
          <w:szCs w:val="22"/>
        </w:rPr>
      </w:pPr>
    </w:p>
    <w:p w:rsidR="00775A8E" w:rsidP="00775A8E" w:rsidRDefault="00775A8E" w14:paraId="0352C428" w14:textId="19430A5D">
      <w:pPr>
        <w:rPr>
          <w:sz w:val="22"/>
          <w:szCs w:val="22"/>
        </w:rPr>
      </w:pPr>
      <w:r w:rsidRPr="00775A8E">
        <w:rPr>
          <w:sz w:val="22"/>
          <w:szCs w:val="22"/>
        </w:rPr>
        <w:t xml:space="preserve">Any funding provided from </w:t>
      </w:r>
      <w:r w:rsidRPr="00775A8E">
        <w:rPr>
          <w:i/>
          <w:iCs/>
          <w:sz w:val="22"/>
          <w:szCs w:val="22"/>
        </w:rPr>
        <w:t xml:space="preserve">the </w:t>
      </w:r>
      <w:r>
        <w:rPr>
          <w:i/>
          <w:iCs/>
          <w:sz w:val="22"/>
          <w:szCs w:val="22"/>
        </w:rPr>
        <w:t>grant</w:t>
      </w:r>
      <w:r w:rsidRPr="00775A8E">
        <w:rPr>
          <w:sz w:val="22"/>
          <w:szCs w:val="22"/>
        </w:rPr>
        <w:t>, would greatly assist the [</w:t>
      </w:r>
      <w:r>
        <w:rPr>
          <w:sz w:val="22"/>
          <w:szCs w:val="22"/>
        </w:rPr>
        <w:t>insert applicant organisation name</w:t>
      </w:r>
      <w:r w:rsidRPr="00775A8E">
        <w:rPr>
          <w:sz w:val="22"/>
          <w:szCs w:val="22"/>
        </w:rPr>
        <w:t xml:space="preserve">] to </w:t>
      </w:r>
      <w:r>
        <w:rPr>
          <w:sz w:val="22"/>
          <w:szCs w:val="22"/>
        </w:rPr>
        <w:t>___________.</w:t>
      </w:r>
    </w:p>
    <w:p w:rsidRPr="00775A8E" w:rsidR="00775A8E" w:rsidP="0593F16C" w:rsidRDefault="00775A8E" w14:paraId="262B4C35" w14:textId="5D1BEC16">
      <w:pPr>
        <w:pStyle w:val="ListBullet"/>
        <w:rPr>
          <w:i w:val="1"/>
          <w:iCs w:val="1"/>
          <w:sz w:val="22"/>
          <w:szCs w:val="22"/>
        </w:rPr>
      </w:pPr>
      <w:r w:rsidRPr="0593F16C" w:rsidR="157918B4">
        <w:rPr>
          <w:i w:val="1"/>
          <w:iCs w:val="1"/>
          <w:sz w:val="22"/>
          <w:szCs w:val="22"/>
        </w:rPr>
        <w:t xml:space="preserve">[Optional] </w:t>
      </w:r>
      <w:r w:rsidRPr="0593F16C" w:rsidR="00775A8E">
        <w:rPr>
          <w:i w:val="1"/>
          <w:iCs w:val="1"/>
          <w:sz w:val="22"/>
          <w:szCs w:val="22"/>
        </w:rPr>
        <w:t xml:space="preserve">Include further knowledge and supporting information about the prospective grant project and the </w:t>
      </w:r>
      <w:r w:rsidRPr="0593F16C" w:rsidR="63ED9E3C">
        <w:rPr>
          <w:i w:val="1"/>
          <w:iCs w:val="1"/>
          <w:sz w:val="22"/>
          <w:szCs w:val="22"/>
        </w:rPr>
        <w:t>community e</w:t>
      </w:r>
      <w:r w:rsidRPr="0593F16C" w:rsidR="312199AE">
        <w:rPr>
          <w:i w:val="1"/>
          <w:iCs w:val="1"/>
          <w:sz w:val="22"/>
          <w:szCs w:val="22"/>
        </w:rPr>
        <w:t xml:space="preserve">ducation </w:t>
      </w:r>
      <w:r w:rsidRPr="0593F16C" w:rsidR="00775A8E">
        <w:rPr>
          <w:i w:val="1"/>
          <w:iCs w:val="1"/>
          <w:sz w:val="22"/>
          <w:szCs w:val="22"/>
        </w:rPr>
        <w:t>outcomes and benefits.</w:t>
      </w:r>
    </w:p>
    <w:p w:rsidRPr="00775A8E" w:rsidR="00775A8E" w:rsidP="00775A8E" w:rsidRDefault="00775A8E" w14:paraId="193BF6CB" w14:textId="77777777">
      <w:pPr>
        <w:rPr>
          <w:i/>
          <w:iCs/>
          <w:sz w:val="22"/>
          <w:szCs w:val="22"/>
        </w:rPr>
      </w:pPr>
    </w:p>
    <w:p w:rsidRPr="00775A8E" w:rsidR="00775A8E" w:rsidP="00775A8E" w:rsidRDefault="00775A8E" w14:paraId="2C778F6F" w14:textId="321271C6">
      <w:pPr>
        <w:rPr>
          <w:i/>
          <w:iCs/>
          <w:sz w:val="22"/>
          <w:szCs w:val="22"/>
        </w:rPr>
      </w:pPr>
      <w:r w:rsidRPr="00775A8E">
        <w:rPr>
          <w:i/>
          <w:iCs/>
          <w:sz w:val="22"/>
          <w:szCs w:val="22"/>
        </w:rPr>
        <w:t>[insert name of applicant] is currently affiliated with [insert</w:t>
      </w:r>
      <w:r>
        <w:rPr>
          <w:i/>
          <w:iCs/>
          <w:sz w:val="22"/>
          <w:szCs w:val="22"/>
        </w:rPr>
        <w:t xml:space="preserve"> applicant organisation name</w:t>
      </w:r>
      <w:r w:rsidRPr="00775A8E">
        <w:rPr>
          <w:i/>
          <w:iCs/>
          <w:sz w:val="22"/>
          <w:szCs w:val="22"/>
        </w:rPr>
        <w:t xml:space="preserve">] and has held this affiliation since [insert year of commencement of affiliation with </w:t>
      </w:r>
      <w:r>
        <w:rPr>
          <w:i/>
          <w:iCs/>
          <w:sz w:val="22"/>
          <w:szCs w:val="22"/>
        </w:rPr>
        <w:t>supporting organisation</w:t>
      </w:r>
      <w:r w:rsidRPr="00775A8E">
        <w:rPr>
          <w:i/>
          <w:iCs/>
          <w:sz w:val="22"/>
          <w:szCs w:val="22"/>
        </w:rPr>
        <w:t>].</w:t>
      </w:r>
    </w:p>
    <w:p w:rsidRPr="00775A8E" w:rsidR="00775A8E" w:rsidP="00775A8E" w:rsidRDefault="00775A8E" w14:paraId="01C65CF6" w14:textId="77777777">
      <w:pPr>
        <w:rPr>
          <w:sz w:val="22"/>
          <w:szCs w:val="22"/>
        </w:rPr>
      </w:pPr>
    </w:p>
    <w:p w:rsidRPr="00775A8E" w:rsidR="00775A8E" w:rsidP="00775A8E" w:rsidRDefault="00775A8E" w14:paraId="31E8EF5B" w14:textId="77777777">
      <w:pPr>
        <w:rPr>
          <w:sz w:val="22"/>
          <w:szCs w:val="22"/>
        </w:rPr>
      </w:pPr>
      <w:r w:rsidRPr="00775A8E">
        <w:rPr>
          <w:sz w:val="22"/>
          <w:szCs w:val="22"/>
        </w:rPr>
        <w:t xml:space="preserve">We support their application in full and hope that this financial assistance may be provided to them in accordance with the published application guidelines. </w:t>
      </w:r>
    </w:p>
    <w:p w:rsidRPr="00775A8E" w:rsidR="00775A8E" w:rsidP="00775A8E" w:rsidRDefault="00775A8E" w14:paraId="5033536C" w14:textId="77777777">
      <w:pPr>
        <w:rPr>
          <w:sz w:val="22"/>
          <w:szCs w:val="22"/>
        </w:rPr>
      </w:pPr>
    </w:p>
    <w:p w:rsidRPr="00775A8E" w:rsidR="00775A8E" w:rsidP="00775A8E" w:rsidRDefault="00775A8E" w14:paraId="5C142D26" w14:textId="77777777">
      <w:pPr>
        <w:rPr>
          <w:sz w:val="22"/>
          <w:szCs w:val="22"/>
        </w:rPr>
      </w:pPr>
      <w:r w:rsidRPr="00775A8E">
        <w:rPr>
          <w:sz w:val="22"/>
          <w:szCs w:val="22"/>
        </w:rPr>
        <w:t>If you require any further information, please contact [insert name of contact person] on [insert phone number] or [insert email address].</w:t>
      </w:r>
    </w:p>
    <w:p w:rsidRPr="004B36E0" w:rsidR="00775A8E" w:rsidP="001832D4" w:rsidRDefault="00775A8E" w14:paraId="68944E65" w14:textId="77777777">
      <w:pPr>
        <w:rPr>
          <w:sz w:val="22"/>
          <w:szCs w:val="22"/>
        </w:rPr>
      </w:pPr>
    </w:p>
    <w:p w:rsidRPr="004B36E0" w:rsidR="004B36E0" w:rsidP="00775A8E" w:rsidRDefault="004B36E0" w14:paraId="0EF7B887" w14:textId="50F6FFF8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:rsidRPr="004B36E0" w:rsidR="001832D4" w:rsidP="001832D4" w:rsidRDefault="001832D4" w14:paraId="506ED19B" w14:textId="77777777">
      <w:pPr>
        <w:rPr>
          <w:sz w:val="22"/>
          <w:szCs w:val="22"/>
        </w:rPr>
      </w:pPr>
      <w:r w:rsidRPr="004B36E0">
        <w:rPr>
          <w:sz w:val="22"/>
          <w:szCs w:val="22"/>
        </w:rPr>
        <w:t>Name:</w:t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 xml:space="preserve">Signed: </w:t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>Date:</w:t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</w:p>
    <w:p w:rsidRPr="004B36E0" w:rsidR="001832D4" w:rsidP="001832D4" w:rsidRDefault="001832D4" w14:paraId="466C1AD9" w14:textId="77777777">
      <w:pPr>
        <w:rPr>
          <w:sz w:val="22"/>
          <w:szCs w:val="22"/>
        </w:rPr>
      </w:pPr>
      <w:r w:rsidRPr="004B36E0">
        <w:rPr>
          <w:sz w:val="22"/>
          <w:szCs w:val="22"/>
        </w:rPr>
        <w:t xml:space="preserve">Position </w:t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>Organisation:</w:t>
      </w:r>
    </w:p>
    <w:p w:rsidR="001832D4" w:rsidP="001832D4" w:rsidRDefault="001832D4" w14:paraId="3C4ED41E" w14:textId="77777777"/>
    <w:p w:rsidR="001832D4" w:rsidP="001832D4" w:rsidRDefault="001832D4" w14:paraId="372C6235" w14:textId="77777777"/>
    <w:p w:rsidR="001832D4" w:rsidP="001832D4" w:rsidRDefault="001832D4" w14:paraId="3CC066E4" w14:textId="77777777"/>
    <w:p w:rsidR="001832D4" w:rsidP="001832D4" w:rsidRDefault="001832D4" w14:paraId="3C38184A" w14:textId="77777777"/>
    <w:p w:rsidR="001832D4" w:rsidP="001832D4" w:rsidRDefault="001832D4" w14:paraId="4F089218" w14:textId="77777777"/>
    <w:p w:rsidR="00615063" w:rsidP="001832D4" w:rsidRDefault="00615063" w14:paraId="16D979F0" w14:textId="77777777">
      <w:pPr>
        <w:pStyle w:val="ListNumber"/>
        <w:numPr>
          <w:ilvl w:val="0"/>
          <w:numId w:val="0"/>
        </w:numPr>
        <w:ind w:left="340"/>
      </w:pPr>
    </w:p>
    <w:sectPr w:rsidR="00615063" w:rsidSect="00A00A2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40" w:orient="portrait" w:code="9"/>
      <w:pgMar w:top="851" w:right="851" w:bottom="851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5F32" w:rsidRDefault="00B05F32" w14:paraId="7E1DFB6A" w14:textId="77777777">
      <w:r>
        <w:separator/>
      </w:r>
    </w:p>
    <w:p w:rsidR="00B05F32" w:rsidRDefault="00B05F32" w14:paraId="5F42FF5A" w14:textId="77777777"/>
    <w:p w:rsidR="00B05F32" w:rsidRDefault="00B05F32" w14:paraId="284B04A0" w14:textId="77777777"/>
  </w:endnote>
  <w:endnote w:type="continuationSeparator" w:id="0">
    <w:p w:rsidR="00B05F32" w:rsidRDefault="00B05F32" w14:paraId="6DD8D642" w14:textId="77777777">
      <w:r>
        <w:continuationSeparator/>
      </w:r>
    </w:p>
    <w:p w:rsidR="00B05F32" w:rsidRDefault="00B05F32" w14:paraId="32A08149" w14:textId="77777777"/>
    <w:p w:rsidR="00B05F32" w:rsidRDefault="00B05F32" w14:paraId="528CA92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Pr="00B5221E" w:rsidR="00B40C2E" w:rsidP="00661625" w:rsidRDefault="001832D4" w14:paraId="3B028E2F" w14:textId="77777777">
    <w:pPr>
      <w:pStyle w:val="FooterEvenPageNumber"/>
    </w:pPr>
    <w:r>
      <w:rPr>
        <w:noProof/>
      </w:rPr>
      <mc:AlternateContent>
        <mc:Choice Requires="wps">
          <w:drawing>
            <wp:anchor distT="0" distB="0" distL="114300" distR="114300" simplePos="1" relativeHeight="251693056" behindDoc="0" locked="0" layoutInCell="0" allowOverlap="1" wp14:anchorId="44A68785" wp14:editId="43A9DF85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2" name="MSIPCMb63f405a8d47f561a61c1609" descr="{&quot;HashCode&quot;:-1264680268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1832D4" w:rsidR="001832D4" w:rsidP="001832D4" w:rsidRDefault="001832D4" w14:paraId="6ABA00B3" w14:textId="7777777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32D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94D9E6E">
            <v:shapetype id="_x0000_t202" coordsize="21600,21600" o:spt="202" path="m,l,21600r21600,l21600,xe" w14:anchorId="44A68785">
              <v:stroke joinstyle="miter"/>
              <v:path gradientshapeok="t" o:connecttype="rect"/>
            </v:shapetype>
            <v:shape id="MSIPCMb63f405a8d47f561a61c1609" style="position:absolute;margin-left:0;margin-top:805.45pt;width:595.35pt;height:21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680268,&quot;Height&quot;:842.0,&quot;Width&quot;:595.0,&quot;Placement&quot;:&quot;Footer&quot;,&quot;Index&quot;:&quot;OddAndEven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>
              <v:textbox inset=",0,,0">
                <w:txbxContent>
                  <w:p w:rsidRPr="001832D4" w:rsidR="001832D4" w:rsidP="001832D4" w:rsidRDefault="001832D4" w14:paraId="171AAEBA" w14:textId="7777777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832D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44D2">
      <w:fldChar w:fldCharType="begin"/>
    </w:r>
    <w:r w:rsidR="002144D2">
      <w:instrText xml:space="preserve"> IF </w:instrText>
    </w:r>
    <w:r w:rsidR="002144D2">
      <w:fldChar w:fldCharType="begin"/>
    </w:r>
    <w:r w:rsidR="002144D2">
      <w:instrText xml:space="preserve"> PAGE </w:instrText>
    </w:r>
    <w:r w:rsidR="002144D2">
      <w:fldChar w:fldCharType="separate"/>
    </w:r>
    <w:r w:rsidR="00615063">
      <w:rPr>
        <w:noProof/>
      </w:rPr>
      <w:instrText>4</w:instrText>
    </w:r>
    <w:r w:rsidR="002144D2">
      <w:rPr>
        <w:noProof/>
      </w:rPr>
      <w:fldChar w:fldCharType="end"/>
    </w:r>
    <w:r w:rsidR="002144D2">
      <w:rPr>
        <w:noProof/>
      </w:rPr>
      <w:instrText xml:space="preserve"> &lt;&gt; </w:instrText>
    </w:r>
    <w:r w:rsidR="002144D2">
      <w:rPr>
        <w:noProof/>
      </w:rPr>
      <w:fldChar w:fldCharType="begin"/>
    </w:r>
    <w:r w:rsidR="002144D2">
      <w:rPr>
        <w:noProof/>
      </w:rPr>
      <w:instrText xml:space="preserve"> NUMPAGES  \* Arabic </w:instrText>
    </w:r>
    <w:r w:rsidR="002144D2">
      <w:rPr>
        <w:noProof/>
      </w:rPr>
      <w:fldChar w:fldCharType="separate"/>
    </w:r>
    <w:r w:rsidR="00F15D74">
      <w:rPr>
        <w:noProof/>
      </w:rPr>
      <w:instrText>1</w:instrText>
    </w:r>
    <w:r w:rsidR="002144D2">
      <w:rPr>
        <w:noProof/>
      </w:rPr>
      <w:fldChar w:fldCharType="end"/>
    </w:r>
    <w:r w:rsidR="002144D2">
      <w:rPr>
        <w:noProof/>
      </w:rPr>
      <w:instrText xml:space="preserve"> "</w:instrText>
    </w:r>
    <w:r w:rsidR="002144D2">
      <w:rPr>
        <w:noProof/>
      </w:rPr>
      <w:fldChar w:fldCharType="begin"/>
    </w:r>
    <w:r w:rsidR="002144D2">
      <w:rPr>
        <w:noProof/>
      </w:rPr>
      <w:instrText xml:space="preserve"> PAGE   \* MERGEFORMAT </w:instrText>
    </w:r>
    <w:r w:rsidR="002144D2">
      <w:rPr>
        <w:noProof/>
      </w:rPr>
      <w:fldChar w:fldCharType="separate"/>
    </w:r>
    <w:r w:rsidR="00615063">
      <w:rPr>
        <w:noProof/>
      </w:rPr>
      <w:instrText>4</w:instrText>
    </w:r>
    <w:r w:rsidR="002144D2">
      <w:rPr>
        <w:noProof/>
      </w:rPr>
      <w:fldChar w:fldCharType="end"/>
    </w:r>
    <w:r w:rsidR="002144D2">
      <w:rPr>
        <w:noProof/>
      </w:rPr>
      <w:instrText>" ""</w:instrText>
    </w:r>
    <w:r w:rsidR="002144D2">
      <w:instrText xml:space="preserve"> </w:instrText>
    </w:r>
    <w:r w:rsidR="002144D2">
      <w:fldChar w:fldCharType="separate"/>
    </w:r>
    <w:r w:rsidR="00F15D74">
      <w:rPr>
        <w:noProof/>
      </w:rPr>
      <w:t>4</w:t>
    </w:r>
    <w:r w:rsidR="002144D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AF753B" w:rsidP="00661625" w:rsidRDefault="001832D4" w14:paraId="0FA04E9B" w14:textId="77777777">
    <w:pPr>
      <w:pStyle w:val="FooterOddPageNumber"/>
    </w:pPr>
    <w:r>
      <w:rPr>
        <w:noProof/>
      </w:rPr>
      <mc:AlternateContent>
        <mc:Choice Requires="wps">
          <w:drawing>
            <wp:anchor distT="0" distB="0" distL="114300" distR="114300" simplePos="1" relativeHeight="251691008" behindDoc="0" locked="0" layoutInCell="0" allowOverlap="1" wp14:anchorId="66F0C1DD" wp14:editId="3D4A1F3D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0" name="MSIPCMc97d4344805cac7dc04930fc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1832D4" w:rsidR="001832D4" w:rsidP="001832D4" w:rsidRDefault="001832D4" w14:paraId="7DA78A19" w14:textId="7777777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32D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DC3BD2F">
            <v:shapetype id="_x0000_t202" coordsize="21600,21600" o:spt="202" path="m,l,21600r21600,l21600,xe" w14:anchorId="66F0C1DD">
              <v:stroke joinstyle="miter"/>
              <v:path gradientshapeok="t" o:connecttype="rect"/>
            </v:shapetype>
            <v:shape id="MSIPCMc97d4344805cac7dc04930fc" style="position:absolute;left:0;text-align:left;margin-left:0;margin-top:805.45pt;width:595.35pt;height:21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680268,&quot;Height&quot;:842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>
              <v:textbox inset=",0,,0">
                <w:txbxContent>
                  <w:p w:rsidRPr="001832D4" w:rsidR="001832D4" w:rsidP="001832D4" w:rsidRDefault="001832D4" w14:paraId="75F360E3" w14:textId="7777777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832D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44D2">
      <w:fldChar w:fldCharType="begin"/>
    </w:r>
    <w:r w:rsidR="002144D2">
      <w:instrText xml:space="preserve"> IF </w:instrText>
    </w:r>
    <w:r w:rsidR="002144D2">
      <w:fldChar w:fldCharType="begin"/>
    </w:r>
    <w:r w:rsidR="002144D2">
      <w:instrText xml:space="preserve"> PAGE </w:instrText>
    </w:r>
    <w:r w:rsidR="002144D2">
      <w:fldChar w:fldCharType="separate"/>
    </w:r>
    <w:r w:rsidR="00615063">
      <w:rPr>
        <w:noProof/>
      </w:rPr>
      <w:instrText>5</w:instrText>
    </w:r>
    <w:r w:rsidR="002144D2">
      <w:rPr>
        <w:noProof/>
      </w:rPr>
      <w:fldChar w:fldCharType="end"/>
    </w:r>
    <w:r w:rsidR="002144D2">
      <w:rPr>
        <w:noProof/>
      </w:rPr>
      <w:instrText xml:space="preserve"> &lt;&gt; </w:instrText>
    </w:r>
    <w:r w:rsidR="002144D2">
      <w:rPr>
        <w:noProof/>
      </w:rPr>
      <w:fldChar w:fldCharType="begin"/>
    </w:r>
    <w:r w:rsidR="002144D2">
      <w:rPr>
        <w:noProof/>
      </w:rPr>
      <w:instrText xml:space="preserve"> NUMPAGES  \* Arabic </w:instrText>
    </w:r>
    <w:r w:rsidR="002144D2">
      <w:rPr>
        <w:noProof/>
      </w:rPr>
      <w:fldChar w:fldCharType="separate"/>
    </w:r>
    <w:r w:rsidR="00F15D74">
      <w:rPr>
        <w:noProof/>
      </w:rPr>
      <w:instrText>1</w:instrText>
    </w:r>
    <w:r w:rsidR="002144D2">
      <w:rPr>
        <w:noProof/>
      </w:rPr>
      <w:fldChar w:fldCharType="end"/>
    </w:r>
    <w:r w:rsidR="002144D2">
      <w:rPr>
        <w:noProof/>
      </w:rPr>
      <w:instrText xml:space="preserve"> "</w:instrText>
    </w:r>
    <w:r w:rsidR="002144D2">
      <w:rPr>
        <w:noProof/>
      </w:rPr>
      <w:fldChar w:fldCharType="begin"/>
    </w:r>
    <w:r w:rsidR="002144D2">
      <w:rPr>
        <w:noProof/>
      </w:rPr>
      <w:instrText xml:space="preserve"> PAGE   \* MERGEFORMAT </w:instrText>
    </w:r>
    <w:r w:rsidR="002144D2">
      <w:rPr>
        <w:noProof/>
      </w:rPr>
      <w:fldChar w:fldCharType="separate"/>
    </w:r>
    <w:r w:rsidR="00615063">
      <w:rPr>
        <w:noProof/>
      </w:rPr>
      <w:instrText>3</w:instrText>
    </w:r>
    <w:r w:rsidR="002144D2">
      <w:rPr>
        <w:noProof/>
      </w:rPr>
      <w:fldChar w:fldCharType="end"/>
    </w:r>
    <w:r w:rsidR="002144D2">
      <w:rPr>
        <w:noProof/>
      </w:rPr>
      <w:instrText>" ""</w:instrText>
    </w:r>
    <w:r w:rsidR="002144D2">
      <w:instrText xml:space="preserve"> </w:instrText>
    </w:r>
    <w:r w:rsidR="002144D2">
      <w:fldChar w:fldCharType="separate"/>
    </w:r>
    <w:r w:rsidR="00F15D74">
      <w:rPr>
        <w:noProof/>
      </w:rPr>
      <w:t>3</w:t>
    </w:r>
    <w:r w:rsidR="002144D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xmlns:asvg="http://schemas.microsoft.com/office/drawing/2016/SVG/main" mc:Ignorable="w14 w15 w16se w16cid w16 w16cex w16sdtdh w16sdtfl w16du wp14">
  <w:p w:rsidR="00B40C2E" w:rsidP="00A00A2D" w:rsidRDefault="001832D4" w14:paraId="76A13071" w14:textId="48A75EAD">
    <w:pPr>
      <w:pStyle w:val="Footer"/>
      <w:spacing w:before="1200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0" allowOverlap="1" wp14:anchorId="0FBEF09A" wp14:editId="2B2100A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1" name="MSIPCM68c34952aa86bc8f87216c0d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1832D4" w:rsidR="001832D4" w:rsidP="001832D4" w:rsidRDefault="001832D4" w14:paraId="398D5AF1" w14:textId="7777777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32D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6F12BB4">
            <v:shapetype id="_x0000_t202" coordsize="21600,21600" o:spt="202" path="m,l,21600r21600,l21600,xe" w14:anchorId="0FBEF09A">
              <v:stroke joinstyle="miter"/>
              <v:path gradientshapeok="t" o:connecttype="rect"/>
            </v:shapetype>
            <v:shape id="MSIPCM68c34952aa86bc8f87216c0d" style="position:absolute;margin-left:0;margin-top:805.45pt;width:595.35pt;height:21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680268,&quot;Height&quot;:842.0,&quot;Width&quot;:595.0,&quot;Placement&quot;:&quot;Footer&quot;,&quot;Index&quot;:&quot;FirstPage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>
              <v:textbox inset=",0,,0">
                <w:txbxContent>
                  <w:p w:rsidRPr="001832D4" w:rsidR="001832D4" w:rsidP="001832D4" w:rsidRDefault="001832D4" w14:paraId="08CE8BEA" w14:textId="7777777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832D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5DB3" w:rsidR="008C5DB3">
      <w:rPr>
        <w:noProof/>
      </w:rPr>
      <w:drawing>
        <wp:anchor distT="0" distB="0" distL="114300" distR="114300" simplePos="0" relativeHeight="251674624" behindDoc="1" locked="1" layoutInCell="1" allowOverlap="1" wp14:anchorId="02CCF9A7" wp14:editId="447C5AA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483200" cy="1080000"/>
          <wp:effectExtent l="0" t="0" r="0" b="0"/>
          <wp:wrapNone/>
          <wp:docPr id="4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sset 1vic 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56000" b="-97674"/>
                  <a:stretch>
                    <a:fillRect/>
                  </a:stretch>
                </pic:blipFill>
                <pic:spPr>
                  <a:xfrm>
                    <a:off x="0" y="0"/>
                    <a:ext cx="1483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DB3" w:rsidR="008C5DB3">
      <w:rPr>
        <w:noProof/>
      </w:rPr>
      <w:drawing>
        <wp:anchor distT="0" distB="0" distL="114300" distR="114300" simplePos="0" relativeHeight="251636735" behindDoc="1" locked="1" layoutInCell="1" allowOverlap="1" wp14:anchorId="611E797B" wp14:editId="69275BC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483200" cy="1080000"/>
          <wp:effectExtent l="0" t="0" r="0" b="0"/>
          <wp:wrapNone/>
          <wp:docPr id="7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sset 1vic logo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-56000" b="-97674"/>
                  <a:stretch>
                    <a:fillRect/>
                  </a:stretch>
                </pic:blipFill>
                <pic:spPr>
                  <a:xfrm>
                    <a:off x="0" y="0"/>
                    <a:ext cx="1483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:rsidTr="00F66894" w14:paraId="0F73B30B" w14:textId="77777777">
      <w:trPr>
        <w:trHeight w:val="397"/>
      </w:trPr>
      <w:tc>
        <w:tcPr>
          <w:tcW w:w="340" w:type="dxa"/>
        </w:tcPr>
        <w:p w:rsidRPr="00D55628" w:rsidR="003E3C40" w:rsidP="00DE028D" w:rsidRDefault="001832D4" w14:paraId="48E4A6ED" w14:textId="77777777">
          <w:pPr>
            <w:pStyle w:val="FooterEvenPageNumb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0" allowOverlap="1" wp14:anchorId="25F8FF18" wp14:editId="5C5F03B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16" name="MSIPCMd908486184c047a91da2cd4b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832D4" w:rsidR="001832D4" w:rsidP="001832D4" w:rsidRDefault="001832D4" w14:paraId="5D98EAEC" w14:textId="7777777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832D4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 w14:anchorId="4D0EE0C3">
                  <v:shapetype id="_x0000_t202" coordsize="21600,21600" o:spt="202" path="m,l,21600r21600,l21600,xe" w14:anchorId="25F8FF18">
                    <v:stroke joinstyle="miter"/>
                    <v:path gradientshapeok="t" o:connecttype="rect"/>
                  </v:shapetype>
                  <v:shape id="MSIPCMd908486184c047a91da2cd4b" style="position:absolute;margin-left:0;margin-top:805.45pt;width:595.35pt;height:21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680268,&quot;Height&quot;:842.0,&quot;Width&quot;:595.0,&quot;Placement&quot;:&quot;Footer&quot;,&quot;Index&quot;:&quot;OddAndEven&quot;,&quot;Section&quot;:2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t/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Kqkk6HPbZQHXE9Bz3z3vK1whke&#10;mA/PzCHVuBHKNzzhITVgLzhZlNTgfv7NH/ORAYxS0qJ0Sup/7JkTlOhvBrm5GU+nUWvpBw331rsd&#10;vGbf3AGqcowPxPJkxtygB1M6aF5R3avYDUPMcOxZ0u1g3oVeyPg6uFitUhKqyrLwYDaWx9IRs4js&#10;S/fKnD3BH5C4RxjExYp3LPS5PdqrfQCpEkUR3x7NE+yoyMTc6fVEyb/9T1mXN778B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CgTot/GAIAACsEAAAOAAAAAAAAAAAAAAAAAC4CAABkcnMvZTJvRG9jLnhtbFBLAQItABQA&#10;BgAIAAAAIQARcqd+3wAAAAsBAAAPAAAAAAAAAAAAAAAAAHIEAABkcnMvZG93bnJldi54bWxQSwUG&#10;AAAAAAQABADzAAAAfgUAAAAA&#10;">
                    <v:textbox inset=",0,,0">
                      <w:txbxContent>
                        <w:p w:rsidRPr="001832D4" w:rsidR="001832D4" w:rsidP="001832D4" w:rsidRDefault="001832D4" w14:paraId="09E77742" w14:textId="7777777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32D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D55628" w:rsidR="004F73E4">
            <w:fldChar w:fldCharType="begin"/>
          </w:r>
          <w:r w:rsidRPr="00D55628" w:rsidR="004F73E4">
            <w:instrText xml:space="preserve"> PAGE   \* MERGEFORMAT </w:instrText>
          </w:r>
          <w:r w:rsidRPr="00D55628" w:rsidR="004F73E4">
            <w:fldChar w:fldCharType="separate"/>
          </w:r>
          <w:r w:rsidR="004F73E4">
            <w:rPr>
              <w:noProof/>
            </w:rPr>
            <w:t>2</w:t>
          </w:r>
          <w:r w:rsidRPr="00D55628" w:rsidR="004F73E4">
            <w:fldChar w:fldCharType="end"/>
          </w:r>
        </w:p>
      </w:tc>
      <w:tc>
        <w:tcPr>
          <w:tcW w:w="9071" w:type="dxa"/>
        </w:tcPr>
        <w:p w:rsidRPr="00D55628" w:rsidR="003E3C40" w:rsidP="00DE028D" w:rsidRDefault="003E3C40" w14:paraId="06E4B801" w14:textId="77777777">
          <w:pPr>
            <w:pStyle w:val="FooterEven"/>
          </w:pPr>
        </w:p>
      </w:tc>
    </w:tr>
  </w:tbl>
  <w:p w:rsidR="003E3C40" w:rsidRDefault="003E3C40" w14:paraId="64A854B5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:rsidTr="00F66894" w14:paraId="1F97AB8E" w14:textId="77777777">
      <w:trPr>
        <w:trHeight w:val="397"/>
      </w:trPr>
      <w:tc>
        <w:tcPr>
          <w:tcW w:w="9071" w:type="dxa"/>
        </w:tcPr>
        <w:p w:rsidRPr="00CB1FB7" w:rsidR="003E3C40" w:rsidP="00DE028D" w:rsidRDefault="001832D4" w14:paraId="6359B00B" w14:textId="77777777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694080" behindDoc="0" locked="0" layoutInCell="0" allowOverlap="1" wp14:anchorId="441EBF67" wp14:editId="6AA19B2C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13" name="MSIPCM10254367a1d116532844ee57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832D4" w:rsidR="001832D4" w:rsidP="001832D4" w:rsidRDefault="001832D4" w14:paraId="1D34FBF9" w14:textId="7777777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832D4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 w14:anchorId="69A8B622">
                  <v:shapetype id="_x0000_t202" coordsize="21600,21600" o:spt="202" path="m,l,21600r21600,l21600,xe" w14:anchorId="441EBF67">
                    <v:stroke joinstyle="miter"/>
                    <v:path gradientshapeok="t" o:connecttype="rect"/>
                  </v:shapetype>
                  <v:shape id="MSIPCM10254367a1d116532844ee57" style="position:absolute;left:0;text-align:left;margin-left:0;margin-top:805.45pt;width:595.35pt;height:21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680268,&quot;Height&quot;:842.0,&quot;Width&quot;:595.0,&quot;Placement&quot;:&quot;Footer&quot;,&quot;Index&quot;:&quot;Primary&quot;,&quot;Section&quot;:2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r3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Kqks6GPbZQHXE9Bz3z3vK1whke&#10;mA/PzCHVuBHKNzzhITVgLzhZlNTgfv7NH/ORAYxS0qJ0Sup/7JkTlOhvBrm5GU+nUWvpBw331rsd&#10;vGbf3AGqcowPxPJkxtygB1M6aF5R3avYDUPMcOxZ0u1g3oVeyPg6uFitUhKqyrLwYDaWx9IRs4js&#10;S/fKnD3BH5C4RxjExYp3LPS5PdqrfQCpEkUR3x7NE+yoyMTc6fVEyb/9T1mXN778B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BQwQr3GAIAACsEAAAOAAAAAAAAAAAAAAAAAC4CAABkcnMvZTJvRG9jLnhtbFBLAQItABQA&#10;BgAIAAAAIQARcqd+3wAAAAsBAAAPAAAAAAAAAAAAAAAAAHIEAABkcnMvZG93bnJldi54bWxQSwUG&#10;AAAAAAQABADzAAAAfgUAAAAA&#10;">
                    <v:textbox inset=",0,,0">
                      <w:txbxContent>
                        <w:p w:rsidRPr="001832D4" w:rsidR="001832D4" w:rsidP="001832D4" w:rsidRDefault="001832D4" w14:paraId="2CCFEE10" w14:textId="7777777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32D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:rsidRPr="00D55628" w:rsidR="003E3C40" w:rsidP="00DE028D" w:rsidRDefault="004F73E4" w14:paraId="02C37622" w14:textId="77777777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:rsidRPr="00DE028D" w:rsidR="003E3C40" w:rsidP="00DE028D" w:rsidRDefault="003E3C40" w14:paraId="189D18B8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E962AA" w:rsidP="00BF3066" w:rsidRDefault="001832D4" w14:paraId="35480F5E" w14:textId="77777777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695104" behindDoc="0" locked="0" layoutInCell="0" allowOverlap="1" wp14:anchorId="0A686A7C" wp14:editId="62C9CD12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5" name="MSIPCM57fb4e3b9dae7fe4c70ae03b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1832D4" w:rsidR="001832D4" w:rsidP="001832D4" w:rsidRDefault="001832D4" w14:paraId="396B0FDC" w14:textId="7777777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32D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98BAAC4">
            <v:shapetype id="_x0000_t202" coordsize="21600,21600" o:spt="202" path="m,l,21600r21600,l21600,xe" w14:anchorId="0A686A7C">
              <v:stroke joinstyle="miter"/>
              <v:path gradientshapeok="t" o:connecttype="rect"/>
            </v:shapetype>
            <v:shape id="MSIPCM57fb4e3b9dae7fe4c70ae03b" style="position:absolute;margin-left:0;margin-top:805.45pt;width:595.35pt;height:21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680268,&quot;Height&quot;:842.0,&quot;Width&quot;:595.0,&quot;Placement&quot;:&quot;Footer&quot;,&quot;Index&quot;:&quot;FirstPage&quot;,&quot;Section&quot;:2,&quot;Top&quot;:0.0,&quot;Left&quot;:0.0}" o:spid="_x0000_s1031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m1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vDDssYXqiOs56Jn3lq8VzvDA&#10;fHhmDqnGjVC+4QkPqQF7wcmipAb382/+mI8MYJSSFqVTUv9jz5ygRH8zyM3NeDqNWks/aLi33u3g&#10;NfvmDlCVY3wglicz5gY9mNJB84rqXsVuGGKGY8+SbgfzLvRCxtfBxWqVklBVloUHs7E8lo6YRWRf&#10;ulfm7An+gMQ9wiAuVrxjoc/t0V7tA0iVKIr49mieYEdFJuZOrydK/u1/yrq88eUv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BV/m1GAIAACsEAAAOAAAAAAAAAAAAAAAAAC4CAABkcnMvZTJvRG9jLnhtbFBLAQItABQA&#10;BgAIAAAAIQARcqd+3wAAAAsBAAAPAAAAAAAAAAAAAAAAAHIEAABkcnMvZG93bnJldi54bWxQSwUG&#10;AAAAAAQABADzAAAAfgUAAAAA&#10;">
              <v:textbox inset=",0,,0">
                <w:txbxContent>
                  <w:p w:rsidRPr="001832D4" w:rsidR="001832D4" w:rsidP="001832D4" w:rsidRDefault="001832D4" w14:paraId="17D1F485" w14:textId="7777777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832D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73E4">
      <w:rPr>
        <w:noProof/>
      </w:rPr>
      <w:drawing>
        <wp:anchor distT="0" distB="0" distL="114300" distR="114300" simplePos="0" relativeHeight="251689984" behindDoc="1" locked="1" layoutInCell="1" allowOverlap="1" wp14:anchorId="72CD03F4" wp14:editId="3E1D8E5E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83840" behindDoc="1" locked="1" layoutInCell="1" allowOverlap="1" wp14:anchorId="0EEB8731" wp14:editId="7CAE0A8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3BD627C5" wp14:editId="21C084D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4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9F69FA" w:rsidR="00E962AA" w:rsidP="00213C82" w:rsidRDefault="00E962AA" w14:paraId="16B4CD00" w14:textId="77777777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CA7667E">
            <v:shape id="WebAddress" style="position:absolute;margin-left:0;margin-top:0;width:303pt;height:56.7pt;z-index:251682816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" w14:anchorId="3BD627C5">
              <v:textbox inset="15mm">
                <w:txbxContent>
                  <w:p w:rsidRPr="009F69FA" w:rsidR="00E962AA" w:rsidP="00213C82" w:rsidRDefault="00E962AA" w14:paraId="0121BB91" w14:textId="77777777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81792" behindDoc="1" locked="1" layoutInCell="1" allowOverlap="1" wp14:anchorId="71B5D305" wp14:editId="676D649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8F5280" w:rsidR="00B05F32" w:rsidP="008F5280" w:rsidRDefault="00B05F32" w14:paraId="4798211B" w14:textId="77777777">
      <w:pPr>
        <w:pStyle w:val="FootnoteSeparator"/>
      </w:pPr>
    </w:p>
    <w:p w:rsidR="00B05F32" w:rsidRDefault="00B05F32" w14:paraId="323AF634" w14:textId="77777777"/>
  </w:footnote>
  <w:footnote w:type="continuationSeparator" w:id="0">
    <w:p w:rsidR="00B05F32" w:rsidP="008F5280" w:rsidRDefault="00B05F32" w14:paraId="050904AD" w14:textId="77777777">
      <w:pPr>
        <w:pStyle w:val="FootnoteSeparator"/>
      </w:pPr>
    </w:p>
    <w:p w:rsidR="00B05F32" w:rsidRDefault="00B05F32" w14:paraId="46051DC4" w14:textId="77777777"/>
    <w:p w:rsidR="00B05F32" w:rsidRDefault="00B05F32" w14:paraId="4D53B587" w14:textId="77777777"/>
  </w:footnote>
  <w:footnote w:type="continuationNotice" w:id="1">
    <w:p w:rsidR="00B05F32" w:rsidP="00D55628" w:rsidRDefault="00B05F32" w14:paraId="701FF2C4" w14:textId="77777777"/>
    <w:p w:rsidR="00B05F32" w:rsidRDefault="00B05F32" w14:paraId="14B14BF5" w14:textId="77777777"/>
    <w:p w:rsidR="00B05F32" w:rsidRDefault="00B05F32" w14:paraId="70BBA82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5A8E" w:rsidRDefault="00775A8E" w14:paraId="2086C41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5A8E" w:rsidRDefault="00775A8E" w14:paraId="48ADD8F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97294" w:rsidR="00B40C2E" w:rsidP="000B4301" w:rsidRDefault="008C5DB3" w14:paraId="1C830B93" w14:textId="77777777">
    <w:pPr>
      <w:pStyle w:val="Header"/>
    </w:pPr>
    <w:r>
      <w:rPr>
        <w:noProof/>
      </w:rPr>
      <w:drawing>
        <wp:anchor distT="0" distB="0" distL="114300" distR="114300" simplePos="0" relativeHeight="251672576" behindDoc="1" locked="1" layoutInCell="1" allowOverlap="1" wp14:anchorId="5F9D4CD6" wp14:editId="30999A3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1778400" cy="720000"/>
          <wp:effectExtent l="0" t="0" r="0" b="4445"/>
          <wp:wrapNone/>
          <wp:docPr id="2" name="Coast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astcar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F1F00" w:rsidR="003E3C40" w:rsidP="00EF1F00" w:rsidRDefault="003E3C40" w14:paraId="57E87AF8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F1F00" w:rsidR="003E3C40" w:rsidP="00EF1F00" w:rsidRDefault="003E3C40" w14:paraId="15D4EA18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97294" w:rsidR="00E962AA" w:rsidP="00E97294" w:rsidRDefault="004F73E4" w14:paraId="29DAD9B4" w14:textId="77777777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4CACF22" wp14:editId="037937A1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5C57BAA8" wp14:editId="2CA0AE73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 w:rsidR="00E962AA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2B514F70" wp14:editId="69615779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498CB94">
            <v:shape id="TriangleRight" style="position:absolute;margin-left:56.7pt;margin-top:22.7pt;width:68.05pt;height:70.8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spid="_x0000_s1026" fillcolor="#fed372 [3209]" stroked="f" path="m1339,1419l669,,,1419r13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" w14:anchorId="4E918B78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 w:rsidR="00E962AA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665AA5A" wp14:editId="15452008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19EC358">
            <v:shape id="TriangleBottom" style="position:absolute;margin-left:56.7pt;margin-top:93.55pt;width:68.05pt;height:70.85pt;z-index:-2516398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spid="_x0000_s1026" fillcolor="#669cb5 [3206]" stroked="f" path="m,l669,1415,1339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" w14:anchorId="39DDD4F7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 w:rsidR="00E962AA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7EA8483" wp14:editId="1AEA528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01DBB03">
            <v:shape id="TriangleLeft" style="position:absolute;margin-left:22.7pt;margin-top:22.7pt;width:68.05pt;height:70.8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spid="_x0000_s1026" fillcolor="#b3ceda [3207]" stroked="f" path="m,l665,1419,1334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" w14:anchorId="3070E11A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 w:rsidR="00E962AA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A6C128E" wp14:editId="0F10967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FA1BA45">
            <v:rect id="Rectangle" style="position:absolute;margin-left:22.7pt;margin-top:22.7pt;width:552.7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#005a84 [3204]" stroked="f" w14:anchorId="4B3471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8B37FE"/>
    <w:multiLevelType w:val="multilevel"/>
    <w:tmpl w:val="2F925E64"/>
    <w:lvl w:ilvl="0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hint="default" w:ascii="Calibri" w:hAnsi="Calibri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hint="default" w:ascii="Times New Roman" w:hAnsi="Times New Roman" w:cs="Times New Roman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hint="default" w:ascii="Symbol" w:hAnsi="Symbol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1020"/>
        </w:tabs>
        <w:ind w:left="85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90"/>
        </w:tabs>
        <w:ind w:left="102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0"/>
        </w:tabs>
        <w:ind w:left="119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30"/>
        </w:tabs>
        <w:ind w:left="136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0"/>
        </w:tabs>
        <w:ind w:left="153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0"/>
        </w:tabs>
        <w:ind w:left="1700" w:hanging="17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005A84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hint="default" w:ascii="Calibri" w:hAnsi="Calibri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hint="default" w:ascii="Calibri" w:hAnsi="Calibri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hint="default" w:ascii="Symbol" w:hAnsi="Symbol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hint="default" w:ascii="Arial" w:hAnsi="Arial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BA3624"/>
    <w:multiLevelType w:val="hybridMultilevel"/>
    <w:tmpl w:val="9A786D58"/>
    <w:lvl w:ilvl="0" w:tplc="DF22DBEE">
      <w:numFmt w:val="bullet"/>
      <w:lvlText w:val="•"/>
      <w:lvlJc w:val="left"/>
      <w:pPr>
        <w:ind w:left="930" w:hanging="57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hint="default" w:ascii="Calibri" w:hAnsi="Calibri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hint="default" w:ascii="Calibri" w:hAnsi="Calibri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hint="default" w:ascii="Calibri" w:hAnsi="Calibri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hint="default" w:ascii="Webdings" w:hAnsi="Webdings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hint="default" w:ascii="Arial" w:hAnsi="Arial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D545EC4"/>
    <w:multiLevelType w:val="multilevel"/>
    <w:tmpl w:val="CEEA828C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hint="default" w:ascii="Arial" w:hAnsi="Arial" w:cs="Arial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22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hint="default" w:ascii="Arial" w:hAnsi="Arial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3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hint="default" w:ascii="Symbol" w:hAnsi="Symbol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6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7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hint="default" w:ascii="Calibri" w:hAnsi="Calibri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hint="default" w:ascii="Calibri" w:hAnsi="Calibri" w:cs="Times New Roman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hint="default" w:ascii="Calibri" w:hAnsi="Calibri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hint="default" w:ascii="Symbol" w:hAnsi="Symbol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hint="default" w:asciiTheme="minorHAnsi" w:hAnsiTheme="minorHAnsi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hint="default" w:ascii="Calibri" w:hAnsi="Calibri"/>
        <w:color w:val="005A84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hint="default" w:ascii="Symbol" w:hAnsi="Symbol"/>
      </w:rPr>
    </w:lvl>
  </w:abstractNum>
  <w:abstractNum w:abstractNumId="30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1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hint="default" w:ascii="Arial" w:hAnsi="Arial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32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669137799">
    <w:abstractNumId w:val="19"/>
  </w:num>
  <w:num w:numId="2" w16cid:durableId="226767948">
    <w:abstractNumId w:val="28"/>
  </w:num>
  <w:num w:numId="3" w16cid:durableId="1484006431">
    <w:abstractNumId w:val="25"/>
  </w:num>
  <w:num w:numId="4" w16cid:durableId="1920483501">
    <w:abstractNumId w:val="32"/>
  </w:num>
  <w:num w:numId="5" w16cid:durableId="621695126">
    <w:abstractNumId w:val="15"/>
  </w:num>
  <w:num w:numId="6" w16cid:durableId="1373339108">
    <w:abstractNumId w:val="12"/>
  </w:num>
  <w:num w:numId="7" w16cid:durableId="1046874280">
    <w:abstractNumId w:val="11"/>
  </w:num>
  <w:num w:numId="8" w16cid:durableId="1477449411">
    <w:abstractNumId w:val="10"/>
  </w:num>
  <w:num w:numId="9" w16cid:durableId="1596785748">
    <w:abstractNumId w:val="29"/>
  </w:num>
  <w:num w:numId="10" w16cid:durableId="1086027088">
    <w:abstractNumId w:val="13"/>
  </w:num>
  <w:num w:numId="11" w16cid:durableId="1312833465">
    <w:abstractNumId w:val="17"/>
  </w:num>
  <w:num w:numId="12" w16cid:durableId="965701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9671">
    <w:abstractNumId w:val="14"/>
  </w:num>
  <w:num w:numId="14" w16cid:durableId="295065877">
    <w:abstractNumId w:val="24"/>
  </w:num>
  <w:num w:numId="15" w16cid:durableId="14996172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31177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38132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25098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17391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20712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7650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496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33622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991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30858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15360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2973485">
    <w:abstractNumId w:val="31"/>
  </w:num>
  <w:num w:numId="28" w16cid:durableId="1247232129">
    <w:abstractNumId w:val="31"/>
    <w:lvlOverride w:ilvl="0">
      <w:startOverride w:val="1"/>
    </w:lvlOverride>
  </w:num>
  <w:num w:numId="29" w16cid:durableId="1018698919">
    <w:abstractNumId w:val="20"/>
  </w:num>
  <w:num w:numId="30" w16cid:durableId="711880808">
    <w:abstractNumId w:val="30"/>
  </w:num>
  <w:num w:numId="31" w16cid:durableId="749693716">
    <w:abstractNumId w:val="8"/>
  </w:num>
  <w:num w:numId="32" w16cid:durableId="1997611639">
    <w:abstractNumId w:val="27"/>
  </w:num>
  <w:num w:numId="33" w16cid:durableId="236982616">
    <w:abstractNumId w:val="21"/>
  </w:num>
  <w:num w:numId="34" w16cid:durableId="1923250402">
    <w:abstractNumId w:val="9"/>
  </w:num>
  <w:num w:numId="35" w16cid:durableId="755130515">
    <w:abstractNumId w:val="7"/>
  </w:num>
  <w:num w:numId="36" w16cid:durableId="134838813">
    <w:abstractNumId w:val="6"/>
  </w:num>
  <w:num w:numId="37" w16cid:durableId="103769606">
    <w:abstractNumId w:val="5"/>
  </w:num>
  <w:num w:numId="38" w16cid:durableId="2032491554">
    <w:abstractNumId w:val="4"/>
  </w:num>
  <w:num w:numId="39" w16cid:durableId="1838376092">
    <w:abstractNumId w:val="1"/>
  </w:num>
  <w:num w:numId="40" w16cid:durableId="139349522">
    <w:abstractNumId w:val="0"/>
  </w:num>
  <w:num w:numId="41" w16cid:durableId="121727674">
    <w:abstractNumId w:val="3"/>
  </w:num>
  <w:num w:numId="42" w16cid:durableId="1339162807">
    <w:abstractNumId w:val="2"/>
  </w:num>
  <w:num w:numId="43" w16cid:durableId="281612261">
    <w:abstractNumId w:val="10"/>
  </w:num>
  <w:num w:numId="44" w16cid:durableId="454714421">
    <w:abstractNumId w:val="10"/>
  </w:num>
  <w:num w:numId="45" w16cid:durableId="544096456">
    <w:abstractNumId w:val="10"/>
  </w:num>
  <w:num w:numId="46" w16cid:durableId="95289646">
    <w:abstractNumId w:val="16"/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66"/>
  <w:activeWritingStyle w:lang="en-AU" w:vendorID="64" w:dllVersion="0" w:nlCheck="1" w:checkStyle="0" w:appName="MSWord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 w:val="false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Corporate"/>
    <w:docVar w:name="TOC" w:val="True"/>
    <w:docVar w:name="TOCNew" w:val="True"/>
    <w:docVar w:name="Version" w:val="1"/>
  </w:docVars>
  <w:rsids>
    <w:rsidRoot w:val="00F15D74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2E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09CB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5B63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1F5F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1BA9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301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6BB"/>
    <w:rsid w:val="000B6BF6"/>
    <w:rsid w:val="000B7954"/>
    <w:rsid w:val="000B7BC8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7AE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16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BBF"/>
    <w:rsid w:val="000F5E34"/>
    <w:rsid w:val="000F5E5F"/>
    <w:rsid w:val="000F5E8C"/>
    <w:rsid w:val="000F6801"/>
    <w:rsid w:val="000F6803"/>
    <w:rsid w:val="000F6D60"/>
    <w:rsid w:val="000F6D6B"/>
    <w:rsid w:val="000F7657"/>
    <w:rsid w:val="000F7921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1939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0A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729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E7"/>
    <w:rsid w:val="00176DF9"/>
    <w:rsid w:val="00176FE8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2D4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036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657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4D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8D5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3EB4"/>
    <w:rsid w:val="00264677"/>
    <w:rsid w:val="00264A62"/>
    <w:rsid w:val="00264B80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0DD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34E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216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2487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9B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1EA3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C40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050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0FEB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4A2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40E9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6E0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6B15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3E4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15A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0F0D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57A63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B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334C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E45"/>
    <w:rsid w:val="005F5F36"/>
    <w:rsid w:val="005F618D"/>
    <w:rsid w:val="005F6F53"/>
    <w:rsid w:val="005F70DA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06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71C"/>
    <w:rsid w:val="00623C20"/>
    <w:rsid w:val="006243D6"/>
    <w:rsid w:val="00624A25"/>
    <w:rsid w:val="00624FB0"/>
    <w:rsid w:val="006254B4"/>
    <w:rsid w:val="006254FD"/>
    <w:rsid w:val="006259AB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474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EDD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625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212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1"/>
    <w:rsid w:val="00716795"/>
    <w:rsid w:val="007169A1"/>
    <w:rsid w:val="00716CA0"/>
    <w:rsid w:val="007172B7"/>
    <w:rsid w:val="00717319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25C"/>
    <w:rsid w:val="007354D4"/>
    <w:rsid w:val="00735711"/>
    <w:rsid w:val="007359DA"/>
    <w:rsid w:val="00735B6D"/>
    <w:rsid w:val="00735C7A"/>
    <w:rsid w:val="00735CBD"/>
    <w:rsid w:val="007362BC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5A8E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85C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8C6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6DF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C7D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39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F77"/>
    <w:rsid w:val="007E7B22"/>
    <w:rsid w:val="007E7E4B"/>
    <w:rsid w:val="007E7F34"/>
    <w:rsid w:val="007F17C0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1DDC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3F7E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665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BE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BB1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548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6A82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8DF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691"/>
    <w:rsid w:val="008C5778"/>
    <w:rsid w:val="008C5947"/>
    <w:rsid w:val="008C5DB3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36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3E03"/>
    <w:rsid w:val="008E46FA"/>
    <w:rsid w:val="008E55E1"/>
    <w:rsid w:val="008E5BC6"/>
    <w:rsid w:val="008E6A3D"/>
    <w:rsid w:val="008E6D8A"/>
    <w:rsid w:val="008E77A1"/>
    <w:rsid w:val="008E78E9"/>
    <w:rsid w:val="008E7C84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379C8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571"/>
    <w:rsid w:val="00967ADB"/>
    <w:rsid w:val="00967C82"/>
    <w:rsid w:val="0097010A"/>
    <w:rsid w:val="009706D4"/>
    <w:rsid w:val="00970B6A"/>
    <w:rsid w:val="00970CC4"/>
    <w:rsid w:val="00970D7B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DFF"/>
    <w:rsid w:val="0098555E"/>
    <w:rsid w:val="009856E1"/>
    <w:rsid w:val="009857FB"/>
    <w:rsid w:val="009859F5"/>
    <w:rsid w:val="00986423"/>
    <w:rsid w:val="009866B2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669"/>
    <w:rsid w:val="00990B6D"/>
    <w:rsid w:val="00990DDE"/>
    <w:rsid w:val="00990F15"/>
    <w:rsid w:val="00990F78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003"/>
    <w:rsid w:val="009B129D"/>
    <w:rsid w:val="009B1335"/>
    <w:rsid w:val="009B14D7"/>
    <w:rsid w:val="009B1665"/>
    <w:rsid w:val="009B241F"/>
    <w:rsid w:val="009B262E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EF9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8BB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0A2D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7C0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E7E65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3B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5F32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96D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2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51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327"/>
    <w:rsid w:val="00B674B6"/>
    <w:rsid w:val="00B67A58"/>
    <w:rsid w:val="00B7023B"/>
    <w:rsid w:val="00B702FF"/>
    <w:rsid w:val="00B70436"/>
    <w:rsid w:val="00B70562"/>
    <w:rsid w:val="00B70D3B"/>
    <w:rsid w:val="00B71320"/>
    <w:rsid w:val="00B713F6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2A9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235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4443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0F63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68D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BF7FCE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CAF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84C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4E27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29D9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5C7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0B24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6A7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58"/>
    <w:rsid w:val="00D6569D"/>
    <w:rsid w:val="00D6586A"/>
    <w:rsid w:val="00D65B43"/>
    <w:rsid w:val="00D65C51"/>
    <w:rsid w:val="00D66196"/>
    <w:rsid w:val="00D66B22"/>
    <w:rsid w:val="00D66BCB"/>
    <w:rsid w:val="00D67569"/>
    <w:rsid w:val="00D67A34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732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8B4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97EBB"/>
    <w:rsid w:val="00DA0680"/>
    <w:rsid w:val="00DA09FE"/>
    <w:rsid w:val="00DA0D82"/>
    <w:rsid w:val="00DA1542"/>
    <w:rsid w:val="00DA172A"/>
    <w:rsid w:val="00DA1753"/>
    <w:rsid w:val="00DA1A60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944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54F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710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68AA"/>
    <w:rsid w:val="00E77157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47A2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BB9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2EFB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1F00"/>
    <w:rsid w:val="00EF202A"/>
    <w:rsid w:val="00EF2927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6C5B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5D74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3CB0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1E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1D06"/>
    <w:rsid w:val="00FC1F16"/>
    <w:rsid w:val="00FC1FB3"/>
    <w:rsid w:val="00FC200E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174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  <w:rsid w:val="0593F16C"/>
    <w:rsid w:val="1433F5EB"/>
    <w:rsid w:val="157918B4"/>
    <w:rsid w:val="312199AE"/>
    <w:rsid w:val="33B6DEA0"/>
    <w:rsid w:val="5AC6E88F"/>
    <w:rsid w:val="63ED9E3C"/>
    <w:rsid w:val="7D15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="f">
      <v:stroke on="f"/>
      <o:colormru v:ext="edit" colors="white"/>
    </o:shapedefaults>
    <o:shapelayout v:ext="edit">
      <o:idmap v:ext="edit" data="2"/>
    </o:shapelayout>
  </w:shapeDefaults>
  <w:decimalSymbol w:val="."/>
  <w:listSeparator w:val=","/>
  <w14:docId w14:val="78438C02"/>
  <w15:docId w15:val="{68529584-4021-42ED-8F55-1269ACBC42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eastAsia="Times New Roman" w:cs="Arial" w:asciiTheme="minorHAnsi" w:hAnsiTheme="minorHAnsi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semiHidden="1" w:unhideWhenUsed="1"/>
    <w:lsdException w:name="toc 7" w:semiHidden="1" w:unhideWhenUsed="1"/>
    <w:lsdException w:name="toc 8" w:uiPriority="39" w:semiHidden="1" w:unhideWhenUsed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uiPriority="99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uiPriority="1" w:semiHidden="1" w:unhideWhenUsed="1" w:qFormat="1"/>
    <w:lsdException w:name="List Continue 2" w:uiPriority="1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61625"/>
  </w:style>
  <w:style w:type="paragraph" w:styleId="Heading1">
    <w:name w:val="heading 1"/>
    <w:basedOn w:val="Normal"/>
    <w:next w:val="BodyText"/>
    <w:link w:val="Heading1Char"/>
    <w:qFormat/>
    <w:rsid w:val="000B4301"/>
    <w:pPr>
      <w:keepNext/>
      <w:keepLines/>
      <w:numPr>
        <w:numId w:val="7"/>
      </w:numPr>
      <w:spacing w:after="360" w:line="440" w:lineRule="exact"/>
      <w:outlineLvl w:val="0"/>
    </w:pPr>
    <w:rPr>
      <w:b/>
      <w:bCs/>
      <w:color w:val="005A84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5A84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2358D5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005A84" w:themeColor="text2"/>
    </w:rPr>
  </w:style>
  <w:style w:type="paragraph" w:styleId="Heading4">
    <w:name w:val="heading 4"/>
    <w:basedOn w:val="Normal"/>
    <w:next w:val="BodyText"/>
    <w:link w:val="Heading4Char"/>
    <w:qFormat/>
    <w:rsid w:val="002358D5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hAnsiTheme="majorHAnsi" w:eastAsiaTheme="majorEastAsia" w:cstheme="majorBidi"/>
      <w:b/>
      <w:bCs/>
      <w:i/>
      <w:iCs/>
      <w:color w:val="005A84" w:themeColor="text2"/>
    </w:rPr>
  </w:style>
  <w:style w:type="paragraph" w:styleId="Heading5">
    <w:name w:val="heading 5"/>
    <w:basedOn w:val="Normal"/>
    <w:next w:val="BodyText"/>
    <w:link w:val="Heading5Char"/>
    <w:qFormat/>
    <w:rsid w:val="002358D5"/>
    <w:pPr>
      <w:keepNext/>
      <w:keepLines/>
      <w:spacing w:before="200" w:after="100"/>
      <w:outlineLvl w:val="4"/>
    </w:pPr>
    <w:rPr>
      <w:rFonts w:asciiTheme="majorHAnsi" w:hAnsiTheme="majorHAnsi" w:eastAsiaTheme="majorEastAsia" w:cstheme="majorBidi"/>
      <w:i/>
      <w:color w:val="005A84" w:themeColor="text2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hAnsiTheme="majorHAnsi" w:eastAsiaTheme="majorEastAsia" w:cstheme="majorBidi"/>
      <w:i/>
      <w:iCs/>
      <w:color w:val="005A84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hAnsiTheme="majorHAnsi" w:eastAsiaTheme="majorEastAsia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vSpace="284" w:hSpace="11340" w:wrap="around" w:hAnchor="page" w:vAnchor="page" w:yAlign="top" w:hRule="exact"/>
      <w:numPr>
        <w:numId w:val="3"/>
      </w:numPr>
      <w:spacing w:before="1300" w:after="440" w:line="440" w:lineRule="exact"/>
      <w:ind w:right="1134"/>
      <w:outlineLvl w:val="7"/>
    </w:pPr>
    <w:rPr>
      <w:rFonts w:asciiTheme="majorHAnsi" w:hAnsiTheme="majorHAnsi" w:eastAsiaTheme="majorEastAsia" w:cstheme="majorBidi"/>
      <w:b/>
      <w:color w:val="005A84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5A84" w:themeColor="text2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301"/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styleId="xDisclaimertext3" w:customStyle="1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styleId="FooterOdd" w:customStyle="1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color="005A84" w:themeColor="text2" w:sz="8" w:space="0"/>
        <w:bottom w:val="single" w:color="005A84" w:themeColor="text2" w:sz="8" w:space="0"/>
        <w:insideH w:val="single" w:color="005A84" w:themeColor="text2" w:sz="8" w:space="0"/>
      </w:tblBorders>
      <w:tblCellMar>
        <w:left w:w="0" w:type="dxa"/>
        <w:right w:w="0" w:type="dxa"/>
      </w:tblCellMar>
    </w:tblPr>
    <w:tblStylePr w:type="firstRow">
      <w:pPr>
        <w:wordWrap/>
        <w:spacing w:before="60" w:beforeLines="0" w:beforeAutospacing="0" w:after="60" w:afterLines="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005A84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6EFF3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styleId="FooterEven" w:customStyle="1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styleId="FooterChar" w:customStyle="1">
    <w:name w:val="Footer Char"/>
    <w:basedOn w:val="DefaultParagraphFont"/>
    <w:link w:val="Footer"/>
    <w:semiHidden/>
    <w:rsid w:val="00C328E9"/>
    <w:rPr>
      <w:sz w:val="16"/>
    </w:rPr>
  </w:style>
  <w:style w:type="paragraph" w:styleId="FooterOddPageNumber" w:customStyle="1">
    <w:name w:val="Footer Odd Page Number"/>
    <w:basedOn w:val="FooterOdd"/>
    <w:rsid w:val="001748A0"/>
    <w:pPr>
      <w:ind w:right="28"/>
    </w:pPr>
    <w:rPr>
      <w:b/>
      <w:color w:val="005A84" w:themeColor="accent1"/>
    </w:rPr>
  </w:style>
  <w:style w:type="paragraph" w:styleId="FootnoteSeparator" w:customStyle="1">
    <w:name w:val="Footnote Separator"/>
    <w:basedOn w:val="Normal"/>
    <w:unhideWhenUsed/>
    <w:rsid w:val="0086233C"/>
    <w:pPr>
      <w:pBdr>
        <w:top w:val="dotted" w:color="363534" w:themeColor="text1" w:sz="8" w:space="0"/>
      </w:pBdr>
      <w:spacing w:before="120" w:line="120" w:lineRule="exact"/>
    </w:pPr>
    <w:rPr>
      <w:sz w:val="16"/>
      <w:szCs w:val="16"/>
    </w:rPr>
  </w:style>
  <w:style w:type="paragraph" w:styleId="Emailaddress" w:customStyle="1">
    <w:name w:val="Email address"/>
    <w:basedOn w:val="Normal"/>
    <w:semiHidden/>
    <w:rsid w:val="00606818"/>
    <w:rPr>
      <w:sz w:val="16"/>
      <w:szCs w:val="16"/>
    </w:rPr>
  </w:style>
  <w:style w:type="character" w:styleId="Italics" w:customStyle="1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rsid w:val="000B4301"/>
  </w:style>
  <w:style w:type="paragraph" w:styleId="TableTextBullet2" w:customStyle="1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styleId="TableTextBullet3" w:customStyle="1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styleId="xDoublePic" w:customStyle="1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styleId="BodyTextChar" w:customStyle="1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styleId="Footnotes" w:customStyle="1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styleId="TableHeadingLeft" w:customStyle="1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styleId="Superscript" w:customStyle="1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styleId="FootnoteTextChar" w:customStyle="1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8A2548"/>
    <w:pPr>
      <w:numPr>
        <w:numId w:val="45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8A2548"/>
    <w:pPr>
      <w:numPr>
        <w:ilvl w:val="1"/>
      </w:numPr>
    </w:pPr>
  </w:style>
  <w:style w:type="paragraph" w:styleId="ListBullet3">
    <w:name w:val="List Bullet 3"/>
    <w:basedOn w:val="Normal"/>
    <w:unhideWhenUsed/>
    <w:rsid w:val="008A2548"/>
    <w:pPr>
      <w:numPr>
        <w:ilvl w:val="2"/>
        <w:numId w:val="45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hAnsiTheme="majorHAnsi" w:eastAsiaTheme="majorEastAsia" w:cstheme="majorBidi"/>
      <w:iCs/>
      <w:color w:val="005A84" w:themeColor="text2"/>
      <w:spacing w:val="-2"/>
      <w:sz w:val="28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rsid w:val="003F7759"/>
    <w:rPr>
      <w:rFonts w:asciiTheme="majorHAnsi" w:hAnsiTheme="majorHAnsi" w:eastAsiaTheme="majorEastAsia" w:cstheme="majorBidi"/>
      <w:iCs/>
      <w:color w:val="005A84" w:themeColor="text2"/>
      <w:spacing w:val="-2"/>
      <w:sz w:val="28"/>
      <w:szCs w:val="24"/>
    </w:rPr>
  </w:style>
  <w:style w:type="paragraph" w:styleId="TableTextLeft" w:customStyle="1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paragraph" w:styleId="TableTextBullet" w:customStyle="1">
    <w:name w:val="Table Text Bullet"/>
    <w:basedOn w:val="TableTextLeft"/>
    <w:qFormat/>
    <w:rsid w:val="004D4063"/>
    <w:pPr>
      <w:numPr>
        <w:numId w:val="10"/>
      </w:numPr>
    </w:pPr>
  </w:style>
  <w:style w:type="paragraph" w:styleId="TableTextNumbered" w:customStyle="1">
    <w:name w:val="Table Text Numbered"/>
    <w:basedOn w:val="TableTextLeft"/>
    <w:qFormat/>
    <w:rsid w:val="00041903"/>
    <w:pPr>
      <w:numPr>
        <w:numId w:val="2"/>
      </w:numPr>
    </w:pPr>
  </w:style>
  <w:style w:type="paragraph" w:styleId="TableTextNumbered2" w:customStyle="1">
    <w:name w:val="Table Text Numbered 2"/>
    <w:basedOn w:val="TableTextNumbered"/>
    <w:qFormat/>
    <w:rsid w:val="003043D2"/>
    <w:pPr>
      <w:numPr>
        <w:ilvl w:val="1"/>
      </w:numPr>
    </w:pPr>
  </w:style>
  <w:style w:type="paragraph" w:styleId="TableTextNumbered3" w:customStyle="1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styleId="TableTextLeftBold" w:customStyle="1">
    <w:name w:val="Table Text Left Bold"/>
    <w:basedOn w:val="TableTextLeft"/>
    <w:qFormat/>
    <w:rsid w:val="001F668A"/>
    <w:rPr>
      <w:b/>
    </w:rPr>
  </w:style>
  <w:style w:type="paragraph" w:styleId="BoldHeading" w:customStyle="1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styleId="xInlineShape" w:customStyle="1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styleId="Heading4Char" w:customStyle="1">
    <w:name w:val="Heading 4 Char"/>
    <w:basedOn w:val="DefaultParagraphFont"/>
    <w:link w:val="Heading4"/>
    <w:rsid w:val="002358D5"/>
    <w:rPr>
      <w:rFonts w:asciiTheme="majorHAnsi" w:hAnsiTheme="majorHAnsi" w:eastAsiaTheme="majorEastAsia" w:cstheme="majorBidi"/>
      <w:b/>
      <w:bCs/>
      <w:i/>
      <w:iCs/>
      <w:color w:val="005A84" w:themeColor="text2"/>
    </w:rPr>
  </w:style>
  <w:style w:type="paragraph" w:styleId="xDisclaimerHeading" w:customStyle="1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2358D5"/>
    <w:pPr>
      <w:spacing w:line="440" w:lineRule="exact"/>
      <w:jc w:val="right"/>
    </w:pPr>
    <w:rPr>
      <w:rFonts w:asciiTheme="majorHAnsi" w:hAnsiTheme="majorHAnsi" w:eastAsiaTheme="majorEastAsia" w:cstheme="majorBidi"/>
      <w:b/>
      <w:color w:val="005A84" w:themeColor="text2"/>
      <w:spacing w:val="-2"/>
      <w:sz w:val="40"/>
      <w:szCs w:val="52"/>
    </w:rPr>
  </w:style>
  <w:style w:type="character" w:styleId="TitleChar" w:customStyle="1">
    <w:name w:val="Title Char"/>
    <w:basedOn w:val="DefaultParagraphFont"/>
    <w:link w:val="Title"/>
    <w:uiPriority w:val="99"/>
    <w:rsid w:val="002358D5"/>
    <w:rPr>
      <w:rFonts w:asciiTheme="majorHAnsi" w:hAnsiTheme="majorHAnsi" w:eastAsiaTheme="majorEastAsia" w:cstheme="majorBidi"/>
      <w:b/>
      <w:color w:val="005A84" w:themeColor="text2"/>
      <w:spacing w:val="-2"/>
      <w:sz w:val="40"/>
      <w:szCs w:val="52"/>
    </w:rPr>
  </w:style>
  <w:style w:type="table" w:styleId="TableAsPlaceholder" w:customStyle="1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005A84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vSpace="284" w:hSpace="11340" w:wrap="around" w:hAnchor="page" w:v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005A84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styleId="TOFHeading" w:customStyle="1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005A84" w:themeColor="text2"/>
      <w:szCs w:val="32"/>
    </w:rPr>
  </w:style>
  <w:style w:type="paragraph" w:styleId="BodyText12ptBefore" w:customStyle="1">
    <w:name w:val="Body Text 12pt Before"/>
    <w:basedOn w:val="BodyText"/>
    <w:next w:val="BodyText"/>
    <w:qFormat/>
    <w:rsid w:val="00097538"/>
    <w:pPr>
      <w:spacing w:before="240"/>
    </w:pPr>
  </w:style>
  <w:style w:type="character" w:styleId="Heading7Char" w:customStyle="1">
    <w:name w:val="Heading 7 Char"/>
    <w:basedOn w:val="DefaultParagraphFont"/>
    <w:link w:val="Heading7"/>
    <w:semiHidden/>
    <w:rsid w:val="007E536E"/>
    <w:rPr>
      <w:rFonts w:asciiTheme="majorHAnsi" w:hAnsiTheme="majorHAnsi" w:eastAsiaTheme="majorEastAsia" w:cstheme="majorBidi"/>
      <w:b/>
      <w:iCs/>
      <w:color w:val="FFFFFF"/>
      <w:sz w:val="22"/>
    </w:rPr>
  </w:style>
  <w:style w:type="character" w:styleId="Heading9Char" w:customStyle="1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5A84" w:themeColor="text2"/>
      <w:sz w:val="24"/>
    </w:rPr>
  </w:style>
  <w:style w:type="paragraph" w:styleId="AppendixHeading3" w:customStyle="1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styleId="TableofContents2" w:customStyle="1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005A84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005A84" w:themeColor="text2"/>
    </w:rPr>
  </w:style>
  <w:style w:type="character" w:styleId="Bold" w:customStyle="1">
    <w:name w:val="Bold"/>
    <w:semiHidden/>
    <w:rsid w:val="00EE3D13"/>
    <w:rPr>
      <w:b/>
    </w:rPr>
  </w:style>
  <w:style w:type="paragraph" w:styleId="xContactDetails" w:customStyle="1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styleId="xEntityDetails" w:customStyle="1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styleId="xStatus" w:customStyle="1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styleId="AppendixHeading2" w:customStyle="1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styleId="Heading8Char" w:customStyle="1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hAnsiTheme="majorHAnsi" w:eastAsiaTheme="majorEastAsia" w:cstheme="majorBidi"/>
      <w:b/>
      <w:color w:val="005A84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styleId="QuoteChar" w:customStyle="1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styleId="Heading6Char" w:customStyle="1">
    <w:name w:val="Heading 6 Char"/>
    <w:basedOn w:val="DefaultParagraphFont"/>
    <w:link w:val="Heading6"/>
    <w:semiHidden/>
    <w:rsid w:val="006D10E8"/>
    <w:rPr>
      <w:rFonts w:asciiTheme="majorHAnsi" w:hAnsiTheme="majorHAnsi" w:eastAsiaTheme="majorEastAsia" w:cstheme="majorBidi"/>
      <w:i/>
      <w:iCs/>
      <w:color w:val="005A84" w:themeColor="text2"/>
    </w:rPr>
  </w:style>
  <w:style w:type="character" w:styleId="Heading5Char" w:customStyle="1">
    <w:name w:val="Heading 5 Char"/>
    <w:basedOn w:val="DefaultParagraphFont"/>
    <w:link w:val="Heading5"/>
    <w:rsid w:val="002358D5"/>
    <w:rPr>
      <w:rFonts w:asciiTheme="majorHAnsi" w:hAnsiTheme="majorHAnsi" w:eastAsiaTheme="majorEastAsia" w:cstheme="majorBidi"/>
      <w:i/>
      <w:color w:val="005A84" w:themeColor="text2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color="005A84" w:themeColor="accent1" w:sz="2" w:space="10" w:frame="1"/>
        <w:left w:val="single" w:color="005A84" w:themeColor="accent1" w:sz="2" w:space="10" w:frame="1"/>
        <w:bottom w:val="single" w:color="005A84" w:themeColor="accent1" w:sz="2" w:space="10" w:frame="1"/>
        <w:right w:val="single" w:color="005A84" w:themeColor="accent1" w:sz="2" w:space="10" w:frame="1"/>
      </w:pBdr>
      <w:ind w:left="1152" w:right="1152"/>
    </w:pPr>
    <w:rPr>
      <w:rFonts w:eastAsiaTheme="minorEastAsia" w:cstheme="minorBidi"/>
      <w:i/>
      <w:iCs/>
      <w:color w:val="005A84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color="005A84" w:themeColor="accent1" w:sz="4" w:space="4"/>
      </w:pBdr>
      <w:spacing w:before="200" w:after="280"/>
      <w:ind w:left="936" w:right="936"/>
    </w:pPr>
    <w:rPr>
      <w:b/>
      <w:bCs/>
      <w:i/>
      <w:iCs/>
      <w:color w:val="E6EFF3" w:themeColor="background2"/>
    </w:rPr>
  </w:style>
  <w:style w:type="character" w:styleId="IntenseQuoteChar" w:customStyle="1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6EFF3" w:themeColor="background2"/>
      <w:sz w:val="20"/>
      <w:szCs w:val="20"/>
      <w:lang w:eastAsia="en-US"/>
    </w:rPr>
  </w:style>
  <w:style w:type="paragraph" w:styleId="PullOutBoxBodyText" w:customStyle="1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styleId="PullOutBoxHeading" w:customStyle="1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styleId="PullOutBoxBullet" w:customStyle="1">
    <w:name w:val="Pull Out Box Bullet"/>
    <w:basedOn w:val="PullOutBoxBodyText"/>
    <w:qFormat/>
    <w:rsid w:val="004D4063"/>
    <w:pPr>
      <w:numPr>
        <w:numId w:val="11"/>
      </w:numPr>
    </w:pPr>
  </w:style>
  <w:style w:type="paragraph" w:styleId="PullOutBoxBullet2" w:customStyle="1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styleId="PullOutBoxBullet3" w:customStyle="1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styleId="xBackPageWebAddress" w:customStyle="1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styleId="xBackPage" w:customStyle="1">
    <w:name w:val="xBack Page"/>
    <w:basedOn w:val="Normal"/>
    <w:semiHidden/>
    <w:rsid w:val="00A14B4E"/>
    <w:rPr>
      <w:color w:val="FFFFFF"/>
    </w:rPr>
  </w:style>
  <w:style w:type="paragraph" w:styleId="Source" w:customStyle="1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styleId="xDisclaimerText" w:customStyle="1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styleId="IntroFeatureText" w:customStyle="1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5A84" w:themeColor="text2"/>
      <w:sz w:val="32"/>
    </w:rPr>
  </w:style>
  <w:style w:type="character" w:styleId="BoldAndItalics" w:customStyle="1">
    <w:name w:val="Bold And Italics"/>
    <w:semiHidden/>
    <w:rsid w:val="00901CD1"/>
    <w:rPr>
      <w:b/>
      <w:i/>
    </w:rPr>
  </w:style>
  <w:style w:type="paragraph" w:styleId="TableTextRight" w:customStyle="1">
    <w:name w:val="Table Text Right"/>
    <w:basedOn w:val="TableTextLeft"/>
    <w:qFormat/>
    <w:rsid w:val="0096416C"/>
    <w:pPr>
      <w:jc w:val="right"/>
    </w:pPr>
  </w:style>
  <w:style w:type="paragraph" w:styleId="CaptionDescriptive" w:customStyle="1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styleId="PullOutBoxTable" w:customStyle="1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color="005A84" w:themeColor="text2" w:sz="4" w:space="0"/>
        <w:left w:val="single" w:color="005A84" w:themeColor="text2" w:sz="4" w:space="0"/>
        <w:bottom w:val="single" w:color="005A84" w:themeColor="text2" w:sz="4" w:space="0"/>
        <w:right w:val="single" w:color="005A84" w:themeColor="text2" w:sz="4" w:space="0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styleId="DateChar" w:customStyle="1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cs="Times New Roman" w:eastAsiaTheme="minorEastAsia"/>
      <w:szCs w:val="24"/>
    </w:rPr>
  </w:style>
  <w:style w:type="character" w:styleId="MySuperscript" w:customStyle="1">
    <w:name w:val="MySuperscript"/>
    <w:uiPriority w:val="1"/>
    <w:semiHidden/>
    <w:rsid w:val="007D5534"/>
    <w:rPr>
      <w:vertAlign w:val="superscript"/>
    </w:rPr>
  </w:style>
  <w:style w:type="character" w:styleId="MySubscript" w:customStyle="1">
    <w:name w:val="MySubscript"/>
    <w:uiPriority w:val="1"/>
    <w:semiHidden/>
    <w:rsid w:val="00EB3C9C"/>
    <w:rPr>
      <w:vertAlign w:val="subscript"/>
    </w:rPr>
  </w:style>
  <w:style w:type="character" w:styleId="MySuperscriptItalics" w:customStyle="1">
    <w:name w:val="MySuperscript&amp;Italics"/>
    <w:uiPriority w:val="1"/>
    <w:semiHidden/>
    <w:rsid w:val="00405BA7"/>
    <w:rPr>
      <w:i/>
      <w:vertAlign w:val="superscript"/>
    </w:rPr>
  </w:style>
  <w:style w:type="character" w:styleId="MySubscriptItalics" w:customStyle="1">
    <w:name w:val="MySubscript&amp;Italics"/>
    <w:uiPriority w:val="1"/>
    <w:semiHidden/>
    <w:rsid w:val="00405BA7"/>
    <w:rPr>
      <w:i/>
      <w:vertAlign w:val="subscript"/>
    </w:rPr>
  </w:style>
  <w:style w:type="paragraph" w:styleId="QuoteBullet" w:customStyle="1">
    <w:name w:val="Quote Bullet"/>
    <w:basedOn w:val="Quote"/>
    <w:qFormat/>
    <w:rsid w:val="004D4063"/>
    <w:pPr>
      <w:numPr>
        <w:numId w:val="9"/>
      </w:numPr>
    </w:pPr>
  </w:style>
  <w:style w:type="paragraph" w:styleId="QuoteBullet2" w:customStyle="1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0758E3"/>
    <w:rPr>
      <w:b/>
      <w:bCs/>
    </w:rPr>
  </w:style>
  <w:style w:type="paragraph" w:styleId="PullOutBoxNumbered" w:customStyle="1">
    <w:name w:val="Pull Out Box Numbered"/>
    <w:basedOn w:val="PullOutBoxBodyText"/>
    <w:qFormat/>
    <w:rsid w:val="007879D1"/>
    <w:pPr>
      <w:numPr>
        <w:numId w:val="5"/>
      </w:numPr>
    </w:pPr>
  </w:style>
  <w:style w:type="paragraph" w:styleId="PullOutBoxNumbered2" w:customStyle="1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styleId="PullOutBoxNumbered3" w:customStyle="1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paragraph" w:styleId="xDisclaimerText2" w:customStyle="1">
    <w:name w:val="xDisclaimer Text 2"/>
    <w:basedOn w:val="xDisclaimerText"/>
    <w:semiHidden/>
    <w:rsid w:val="009363B5"/>
    <w:pPr>
      <w:spacing w:before="180" w:after="170"/>
    </w:pPr>
  </w:style>
  <w:style w:type="paragraph" w:styleId="SectionHeading" w:customStyle="1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hAnchor="page" w:vAnchor="page" w:xAlign="right" w:yAlign="top"/>
      <w:spacing w:before="1300"/>
      <w:ind w:left="1134" w:right="1134"/>
      <w:suppressOverlap/>
      <w:jc w:val="right"/>
      <w:outlineLvl w:val="4"/>
    </w:pPr>
    <w:rPr>
      <w:b/>
      <w:color w:val="005A84" w:themeColor="text2"/>
      <w:sz w:val="40"/>
      <w:szCs w:val="40"/>
    </w:rPr>
  </w:style>
  <w:style w:type="paragraph" w:styleId="HighlightBoxText" w:customStyle="1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styleId="LogoPlaceholder" w:customStyle="1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styleId="TableHeadingRight" w:customStyle="1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styleId="xCoverStatus" w:customStyle="1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styleId="TableTextCentre" w:customStyle="1">
    <w:name w:val="Table Text Centre"/>
    <w:basedOn w:val="TableTextLeft"/>
    <w:qFormat/>
    <w:rsid w:val="00447351"/>
    <w:pPr>
      <w:jc w:val="center"/>
    </w:pPr>
  </w:style>
  <w:style w:type="paragraph" w:styleId="TableHeadingCentre" w:customStyle="1">
    <w:name w:val="Table Heading Centre"/>
    <w:basedOn w:val="TableHeadingLeft"/>
    <w:qFormat/>
    <w:rsid w:val="004F07F4"/>
    <w:pPr>
      <w:jc w:val="center"/>
    </w:pPr>
  </w:style>
  <w:style w:type="paragraph" w:styleId="Footnotes2" w:customStyle="1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styleId="HighlightTable" w:customStyle="1">
    <w:name w:val="Highlight Table"/>
    <w:basedOn w:val="TableNormal"/>
    <w:uiPriority w:val="99"/>
    <w:rsid w:val="00443176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005A84" w:themeFill="text2"/>
    </w:tcPr>
  </w:style>
  <w:style w:type="paragraph" w:styleId="BodyText100ThemeColour" w:customStyle="1">
    <w:name w:val="Body Text 100% Theme Colour"/>
    <w:basedOn w:val="BodyText"/>
    <w:qFormat/>
    <w:rsid w:val="00096B2D"/>
    <w:rPr>
      <w:color w:val="005A84" w:themeColor="text2"/>
    </w:rPr>
  </w:style>
  <w:style w:type="paragraph" w:styleId="CaptionImageorFigure" w:customStyle="1">
    <w:name w:val="Caption Image or Figure"/>
    <w:basedOn w:val="Caption"/>
    <w:qFormat/>
    <w:rsid w:val="00F041AE"/>
    <w:pPr>
      <w:spacing w:before="60" w:after="120"/>
    </w:pPr>
  </w:style>
  <w:style w:type="paragraph" w:styleId="PhotoCredit" w:customStyle="1">
    <w:name w:val="Photo Credit"/>
    <w:basedOn w:val="CaptionDescriptive"/>
    <w:next w:val="BodyText"/>
    <w:qFormat/>
    <w:rsid w:val="00BC0FB0"/>
    <w:rPr>
      <w:i w:val="0"/>
      <w:sz w:val="16"/>
    </w:rPr>
  </w:style>
  <w:style w:type="paragraph" w:styleId="ListAlpha" w:customStyle="1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styleId="ListAlpha2" w:customStyle="1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styleId="ListAlpha3" w:customStyle="1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styleId="HighlightBoxHeading" w:customStyle="1">
    <w:name w:val="Highlight Box Heading"/>
    <w:basedOn w:val="HighlightBoxText"/>
    <w:qFormat/>
    <w:rsid w:val="0072771D"/>
    <w:rPr>
      <w:b/>
    </w:rPr>
  </w:style>
  <w:style w:type="paragraph" w:styleId="HighlightBoxBullet" w:customStyle="1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styleId="MyUnderline" w:customStyle="1">
    <w:name w:val="MyUnderline"/>
    <w:uiPriority w:val="1"/>
    <w:semiHidden/>
    <w:rsid w:val="00F62FAC"/>
    <w:rPr>
      <w:u w:val="single"/>
      <w:lang w:eastAsia="en-AU"/>
    </w:rPr>
  </w:style>
  <w:style w:type="character" w:styleId="MyBoldItalicsUnderline" w:customStyle="1">
    <w:name w:val="MyBoldItalicsUnderline"/>
    <w:uiPriority w:val="1"/>
    <w:semiHidden/>
    <w:rsid w:val="00F62FAC"/>
    <w:rPr>
      <w:b/>
      <w:i/>
      <w:u w:val="single"/>
    </w:rPr>
  </w:style>
  <w:style w:type="character" w:styleId="MyBoldUnderline" w:customStyle="1">
    <w:name w:val="MyBoldUnderline"/>
    <w:uiPriority w:val="1"/>
    <w:semiHidden/>
    <w:rsid w:val="00F62FAC"/>
    <w:rPr>
      <w:b/>
      <w:u w:val="single"/>
    </w:rPr>
  </w:style>
  <w:style w:type="character" w:styleId="MyItalicsUnderline" w:customStyle="1">
    <w:name w:val="MyItalicsUnderline"/>
    <w:uiPriority w:val="1"/>
    <w:semiHidden/>
    <w:rsid w:val="00F62FAC"/>
    <w:rPr>
      <w:i/>
      <w:u w:val="single"/>
    </w:rPr>
  </w:style>
  <w:style w:type="paragraph" w:styleId="SmallBodyText" w:customStyle="1">
    <w:name w:val="Small Body Text"/>
    <w:basedOn w:val="xDisclaimerText"/>
    <w:rsid w:val="00C255C2"/>
    <w:pPr>
      <w:spacing w:before="40" w:after="40" w:line="160" w:lineRule="atLeast"/>
      <w:ind w:right="340"/>
    </w:pPr>
    <w:rPr>
      <w:spacing w:val="2"/>
    </w:rPr>
  </w:style>
  <w:style w:type="paragraph" w:styleId="SmallBullet" w:customStyle="1">
    <w:name w:val="Small Bullet"/>
    <w:basedOn w:val="SmallBodyText"/>
    <w:rsid w:val="00D14E24"/>
    <w:pPr>
      <w:numPr>
        <w:numId w:val="29"/>
      </w:numPr>
    </w:pPr>
  </w:style>
  <w:style w:type="paragraph" w:styleId="SmallHeading" w:customStyle="1">
    <w:name w:val="Small Heading"/>
    <w:basedOn w:val="xDisclaimerHeading"/>
    <w:next w:val="SmallBodyText"/>
    <w:rsid w:val="00C255C2"/>
    <w:pPr>
      <w:spacing w:before="60" w:after="0" w:line="160" w:lineRule="atLeast"/>
      <w:ind w:right="3119"/>
    </w:pPr>
    <w:rPr>
      <w:sz w:val="12"/>
    </w:rPr>
  </w:style>
  <w:style w:type="paragraph" w:styleId="xWeb" w:customStyle="1">
    <w:name w:val="xWeb"/>
    <w:basedOn w:val="Normal"/>
    <w:rsid w:val="006259AB"/>
    <w:pPr>
      <w:spacing w:line="240" w:lineRule="auto"/>
    </w:pPr>
    <w:rPr>
      <w:b/>
      <w:color w:val="005A84" w:themeColor="accent1"/>
      <w:spacing w:val="-4"/>
      <w:sz w:val="25"/>
      <w:szCs w:val="42"/>
    </w:rPr>
  </w:style>
  <w:style w:type="table" w:styleId="DELWPTableNormal" w:customStyle="1">
    <w:name w:val="DELWP Table Normal"/>
    <w:basedOn w:val="TableNormal"/>
    <w:uiPriority w:val="99"/>
    <w:rsid w:val="00C2477D"/>
    <w:pPr>
      <w:spacing w:line="240" w:lineRule="auto"/>
    </w:pPr>
    <w:tblPr/>
  </w:style>
  <w:style w:type="paragraph" w:styleId="xAccessibilityText" w:customStyle="1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styleId="xAccessibilityHeading" w:customStyle="1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styleId="FooterEvenPageNumber" w:customStyle="1">
    <w:name w:val="Footer Even Page Number"/>
    <w:basedOn w:val="FooterEven"/>
    <w:rsid w:val="00661625"/>
    <w:rPr>
      <w:b/>
      <w:color w:val="005A84" w:themeColor="accent1"/>
    </w:rPr>
  </w:style>
  <w:style w:type="character" w:styleId="HiddenText" w:customStyle="1">
    <w:name w:val="Hidden Text"/>
    <w:basedOn w:val="DefaultParagraphFont"/>
    <w:uiPriority w:val="1"/>
    <w:rsid w:val="007362BC"/>
    <w:rPr>
      <w:vanish/>
      <w:color w:val="FF0000"/>
      <w:sz w:val="16"/>
      <w:u w:val="dotted"/>
    </w:rPr>
  </w:style>
  <w:style w:type="character" w:styleId="Heading1Char" w:customStyle="1">
    <w:name w:val="Heading 1 Char"/>
    <w:basedOn w:val="DefaultParagraphFont"/>
    <w:link w:val="Heading1"/>
    <w:rsid w:val="000B4301"/>
    <w:rPr>
      <w:b/>
      <w:bCs/>
      <w:color w:val="005A84" w:themeColor="text2"/>
      <w:kern w:val="32"/>
      <w:sz w:val="40"/>
      <w:szCs w:val="32"/>
    </w:rPr>
  </w:style>
  <w:style w:type="character" w:styleId="Heading2Char" w:customStyle="1">
    <w:name w:val="Heading 2 Char"/>
    <w:basedOn w:val="DefaultParagraphFont"/>
    <w:link w:val="Heading2"/>
    <w:rsid w:val="001306D2"/>
    <w:rPr>
      <w:b/>
      <w:bCs/>
      <w:iCs/>
      <w:color w:val="005A84" w:themeColor="text2"/>
      <w:kern w:val="20"/>
      <w:sz w:val="22"/>
      <w:szCs w:val="28"/>
    </w:rPr>
  </w:style>
  <w:style w:type="character" w:styleId="Heading3Char" w:customStyle="1">
    <w:name w:val="Heading 3 Char"/>
    <w:basedOn w:val="DefaultParagraphFont"/>
    <w:link w:val="Heading3"/>
    <w:rsid w:val="002358D5"/>
    <w:rPr>
      <w:b/>
      <w:color w:val="005A84" w:themeColor="text2"/>
    </w:rPr>
  </w:style>
  <w:style w:type="table" w:styleId="ColorfulGrid">
    <w:name w:val="Colorful Grid"/>
    <w:basedOn w:val="TableNormal"/>
    <w:uiPriority w:val="73"/>
    <w:semiHidden/>
    <w:rsid w:val="00530F0D"/>
    <w:pPr>
      <w:spacing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7D6D5" w:themeFill="text1" w:themeFillTint="33"/>
    </w:tcPr>
    <w:tblStylePr w:type="firstRow">
      <w:rPr>
        <w:b/>
        <w:bCs/>
      </w:rPr>
      <w:tblPr/>
      <w:tcPr>
        <w:shd w:val="clear" w:color="auto" w:fill="AFAEAC" w:themeFill="text1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AFAEA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8272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82727" w:themeFill="text1" w:themeFillShade="BF"/>
      </w:tcPr>
    </w:tblStylePr>
    <w:tblStylePr w:type="band1Vert">
      <w:tblPr/>
      <w:tcPr>
        <w:shd w:val="clear" w:color="auto" w:fill="9C9A98" w:themeFill="text1" w:themeFillTint="7F"/>
      </w:tcPr>
    </w:tblStylePr>
    <w:tblStylePr w:type="band1Horz">
      <w:tblPr/>
      <w:tcPr>
        <w:shd w:val="clear" w:color="auto" w:fill="9C9A98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30F0D"/>
    <w:pPr>
      <w:spacing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3E6FF" w:themeFill="accent1" w:themeFillTint="33"/>
    </w:tcPr>
    <w:tblStylePr w:type="firstRow">
      <w:rPr>
        <w:b/>
        <w:bCs/>
      </w:rPr>
      <w:tblPr/>
      <w:tcPr>
        <w:shd w:val="clear" w:color="auto" w:fill="67CEFF" w:themeFill="accent1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67C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2" w:themeFill="accent1" w:themeFillShade="BF"/>
      </w:tcPr>
    </w:tblStylePr>
    <w:tblStylePr w:type="band1Vert">
      <w:tblPr/>
      <w:tcPr>
        <w:shd w:val="clear" w:color="auto" w:fill="42C2FF" w:themeFill="accent1" w:themeFillTint="7F"/>
      </w:tcPr>
    </w:tblStylePr>
    <w:tblStylePr w:type="band1Horz">
      <w:tblPr/>
      <w:tcPr>
        <w:shd w:val="clear" w:color="auto" w:fill="42C2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30F0D"/>
    <w:pPr>
      <w:spacing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EF1F9" w:themeFill="accent2" w:themeFillTint="33"/>
    </w:tcPr>
    <w:tblStylePr w:type="firstRow">
      <w:rPr>
        <w:b/>
        <w:bCs/>
      </w:rPr>
      <w:tblPr/>
      <w:tcPr>
        <w:shd w:val="clear" w:color="auto" w:fill="9EE3F3" w:themeFill="accent2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9EE3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385A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385A0" w:themeFill="accent2" w:themeFillShade="BF"/>
      </w:tcPr>
    </w:tblStylePr>
    <w:tblStylePr w:type="band1Vert">
      <w:tblPr/>
      <w:tcPr>
        <w:shd w:val="clear" w:color="auto" w:fill="86DCF0" w:themeFill="accent2" w:themeFillTint="7F"/>
      </w:tcPr>
    </w:tblStylePr>
    <w:tblStylePr w:type="band1Horz">
      <w:tblPr/>
      <w:tcPr>
        <w:shd w:val="clear" w:color="auto" w:fill="86DCF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30F0D"/>
    <w:pPr>
      <w:spacing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0EBF0" w:themeFill="accent3" w:themeFillTint="33"/>
    </w:tcPr>
    <w:tblStylePr w:type="firstRow">
      <w:rPr>
        <w:b/>
        <w:bCs/>
      </w:rPr>
      <w:tblPr/>
      <w:tcPr>
        <w:shd w:val="clear" w:color="auto" w:fill="C1D7E1" w:themeFill="accent3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C1D7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5778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5778E" w:themeFill="accent3" w:themeFillShade="BF"/>
      </w:tcPr>
    </w:tblStylePr>
    <w:tblStylePr w:type="band1Vert">
      <w:tblPr/>
      <w:tcPr>
        <w:shd w:val="clear" w:color="auto" w:fill="B2CDDA" w:themeFill="accent3" w:themeFillTint="7F"/>
      </w:tcPr>
    </w:tblStylePr>
    <w:tblStylePr w:type="band1Horz">
      <w:tblPr/>
      <w:tcPr>
        <w:shd w:val="clear" w:color="auto" w:fill="B2CD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30F0D"/>
    <w:pPr>
      <w:spacing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F5F7" w:themeFill="accent4" w:themeFillTint="33"/>
    </w:tcPr>
    <w:tblStylePr w:type="firstRow">
      <w:rPr>
        <w:b/>
        <w:bCs/>
      </w:rPr>
      <w:tblPr/>
      <w:tcPr>
        <w:shd w:val="clear" w:color="auto" w:fill="E0EBF0" w:themeFill="accent4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E0EBF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A2B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A2B9" w:themeFill="accent4" w:themeFillShade="BF"/>
      </w:tcPr>
    </w:tblStylePr>
    <w:tblStylePr w:type="band1Vert">
      <w:tblPr/>
      <w:tcPr>
        <w:shd w:val="clear" w:color="auto" w:fill="D9E6EC" w:themeFill="accent4" w:themeFillTint="7F"/>
      </w:tcPr>
    </w:tblStylePr>
    <w:tblStylePr w:type="band1Horz">
      <w:tblPr/>
      <w:tcPr>
        <w:shd w:val="clear" w:color="auto" w:fill="D9E6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30F0D"/>
    <w:pPr>
      <w:spacing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FAFC" w:themeFill="accent5" w:themeFillTint="33"/>
    </w:tcPr>
    <w:tblStylePr w:type="firstRow">
      <w:rPr>
        <w:b/>
        <w:bCs/>
      </w:rPr>
      <w:tblPr/>
      <w:tcPr>
        <w:shd w:val="clear" w:color="auto" w:fill="E0F4F9" w:themeFill="accent5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E0F4F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9C8E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9C8E0" w:themeFill="accent5" w:themeFillShade="BF"/>
      </w:tcPr>
    </w:tblStylePr>
    <w:tblStylePr w:type="band1Vert">
      <w:tblPr/>
      <w:tcPr>
        <w:shd w:val="clear" w:color="auto" w:fill="D9F2F8" w:themeFill="accent5" w:themeFillTint="7F"/>
      </w:tcPr>
    </w:tblStylePr>
    <w:tblStylePr w:type="band1Horz">
      <w:tblPr/>
      <w:tcPr>
        <w:shd w:val="clear" w:color="auto" w:fill="D9F2F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30F0D"/>
    <w:pPr>
      <w:spacing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EF6E2" w:themeFill="accent6" w:themeFillTint="33"/>
    </w:tcPr>
    <w:tblStylePr w:type="firstRow">
      <w:rPr>
        <w:b/>
        <w:bCs/>
      </w:rPr>
      <w:tblPr/>
      <w:tcPr>
        <w:shd w:val="clear" w:color="auto" w:fill="FEEDC6" w:themeFill="accent6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FEED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DB51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DB516" w:themeFill="accent6" w:themeFillShade="BF"/>
      </w:tcPr>
    </w:tblStylePr>
    <w:tblStylePr w:type="band1Vert">
      <w:tblPr/>
      <w:tcPr>
        <w:shd w:val="clear" w:color="auto" w:fill="FEE8B8" w:themeFill="accent6" w:themeFillTint="7F"/>
      </w:tcPr>
    </w:tblStylePr>
    <w:tblStylePr w:type="band1Horz">
      <w:tblPr/>
      <w:tcPr>
        <w:shd w:val="clear" w:color="auto" w:fill="FEE8B8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30F0D"/>
    <w:pPr>
      <w:spacing w:line="240" w:lineRule="auto"/>
    </w:pPr>
    <w:tblPr>
      <w:tblStyleRowBandSize w:val="1"/>
      <w:tblStyleColBandSize w:val="1"/>
    </w:tblPr>
    <w:tcPr>
      <w:shd w:val="clear" w:color="auto" w:fill="EBEBEA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48EAB" w:themeFill="accent2" w:themeFillShade="CC"/>
      </w:tcPr>
    </w:tblStylePr>
    <w:tblStylePr w:type="lastRow">
      <w:rPr>
        <w:b/>
        <w:bCs/>
        <w:color w:val="148EAB" w:themeColor="accent2" w:themeShade="CC"/>
      </w:rPr>
      <w:tblPr/>
      <w:tcPr>
        <w:tcBorders>
          <w:top w:val="single" w:color="363534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30F0D"/>
    <w:pPr>
      <w:spacing w:line="240" w:lineRule="auto"/>
    </w:pPr>
    <w:tblPr>
      <w:tblStyleRowBandSize w:val="1"/>
      <w:tblStyleColBandSize w:val="1"/>
    </w:tblPr>
    <w:tcPr>
      <w:shd w:val="clear" w:color="auto" w:fill="D9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48EAB" w:themeFill="accent2" w:themeFillShade="CC"/>
      </w:tcPr>
    </w:tblStylePr>
    <w:tblStylePr w:type="lastRow">
      <w:rPr>
        <w:b/>
        <w:bCs/>
        <w:color w:val="148EAB" w:themeColor="accent2" w:themeShade="CC"/>
      </w:rPr>
      <w:tblPr/>
      <w:tcPr>
        <w:tcBorders>
          <w:top w:val="single" w:color="363534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0FF" w:themeFill="accent1" w:themeFillTint="3F"/>
      </w:tcPr>
    </w:tblStylePr>
    <w:tblStylePr w:type="band1Horz">
      <w:tblPr/>
      <w:tcPr>
        <w:shd w:val="clear" w:color="auto" w:fill="B3E6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30F0D"/>
    <w:pPr>
      <w:spacing w:line="240" w:lineRule="auto"/>
    </w:pPr>
    <w:tblPr>
      <w:tblStyleRowBandSize w:val="1"/>
      <w:tblStyleColBandSize w:val="1"/>
    </w:tblPr>
    <w:tcPr>
      <w:shd w:val="clear" w:color="auto" w:fill="E7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48EAB" w:themeFill="accent2" w:themeFillShade="CC"/>
      </w:tcPr>
    </w:tblStylePr>
    <w:tblStylePr w:type="lastRow">
      <w:rPr>
        <w:b/>
        <w:bCs/>
        <w:color w:val="148EAB" w:themeColor="accent2" w:themeShade="CC"/>
      </w:rPr>
      <w:tblPr/>
      <w:tcPr>
        <w:tcBorders>
          <w:top w:val="single" w:color="363534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DF7" w:themeFill="accent2" w:themeFillTint="3F"/>
      </w:tcPr>
    </w:tblStylePr>
    <w:tblStylePr w:type="band1Horz">
      <w:tblPr/>
      <w:tcPr>
        <w:shd w:val="clear" w:color="auto" w:fill="CEF1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30F0D"/>
    <w:pPr>
      <w:spacing w:line="240" w:lineRule="auto"/>
    </w:pPr>
    <w:tblPr>
      <w:tblStyleRowBandSize w:val="1"/>
      <w:tblStyleColBandSize w:val="1"/>
    </w:tblPr>
    <w:tcPr>
      <w:shd w:val="clear" w:color="auto" w:fill="EFF5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DABC0" w:themeFill="accent4" w:themeFillShade="CC"/>
      </w:tcPr>
    </w:tblStylePr>
    <w:tblStylePr w:type="lastRow">
      <w:rPr>
        <w:b/>
        <w:bCs/>
        <w:color w:val="7DABC0" w:themeColor="accent4" w:themeShade="CC"/>
      </w:rPr>
      <w:tblPr/>
      <w:tcPr>
        <w:tcBorders>
          <w:top w:val="single" w:color="363534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6EC" w:themeFill="accent3" w:themeFillTint="3F"/>
      </w:tcPr>
    </w:tblStylePr>
    <w:tblStylePr w:type="band1Horz">
      <w:tblPr/>
      <w:tcPr>
        <w:shd w:val="clear" w:color="auto" w:fill="E0EB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30F0D"/>
    <w:pPr>
      <w:spacing w:line="240" w:lineRule="auto"/>
    </w:pPr>
    <w:tblPr>
      <w:tblStyleRowBandSize w:val="1"/>
      <w:tblStyleColBandSize w:val="1"/>
    </w:tblPr>
    <w:tcPr>
      <w:shd w:val="clear" w:color="auto" w:fill="F7FA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97F98" w:themeFill="accent3" w:themeFillShade="CC"/>
      </w:tcPr>
    </w:tblStylePr>
    <w:tblStylePr w:type="lastRow">
      <w:rPr>
        <w:b/>
        <w:bCs/>
        <w:color w:val="497F98" w:themeColor="accent3" w:themeShade="CC"/>
      </w:rPr>
      <w:tblPr/>
      <w:tcPr>
        <w:tcBorders>
          <w:top w:val="single" w:color="363534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F5" w:themeFill="accent4" w:themeFillTint="3F"/>
      </w:tcPr>
    </w:tblStylePr>
    <w:tblStylePr w:type="band1Horz">
      <w:tblPr/>
      <w:tcPr>
        <w:shd w:val="clear" w:color="auto" w:fill="EFF5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30F0D"/>
    <w:pPr>
      <w:spacing w:line="240" w:lineRule="auto"/>
    </w:pPr>
    <w:tblPr>
      <w:tblStyleRowBandSize w:val="1"/>
      <w:tblStyleColBandSize w:val="1"/>
    </w:tblPr>
    <w:tcPr>
      <w:shd w:val="clear" w:color="auto" w:fill="F7FC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DBB28" w:themeFill="accent6" w:themeFillShade="CC"/>
      </w:tcPr>
    </w:tblStylePr>
    <w:tblStylePr w:type="lastRow">
      <w:rPr>
        <w:b/>
        <w:bCs/>
        <w:color w:val="FDBB28" w:themeColor="accent6" w:themeShade="CC"/>
      </w:rPr>
      <w:tblPr/>
      <w:tcPr>
        <w:tcBorders>
          <w:top w:val="single" w:color="363534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8FB" w:themeFill="accent5" w:themeFillTint="3F"/>
      </w:tcPr>
    </w:tblStylePr>
    <w:tblStylePr w:type="band1Horz">
      <w:tblPr/>
      <w:tcPr>
        <w:shd w:val="clear" w:color="auto" w:fill="EFFAF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30F0D"/>
    <w:pPr>
      <w:spacing w:line="240" w:lineRule="auto"/>
    </w:pPr>
    <w:tblPr>
      <w:tblStyleRowBandSize w:val="1"/>
      <w:tblStyleColBandSize w:val="1"/>
    </w:tblPr>
    <w:tcPr>
      <w:shd w:val="clear" w:color="auto" w:fill="FFFA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CCEE4" w:themeFill="accent5" w:themeFillShade="CC"/>
      </w:tcPr>
    </w:tblStylePr>
    <w:tblStylePr w:type="lastRow">
      <w:rPr>
        <w:b/>
        <w:bCs/>
        <w:color w:val="6CCEE4" w:themeColor="accent5" w:themeShade="CC"/>
      </w:rPr>
      <w:tblPr/>
      <w:tcPr>
        <w:tcBorders>
          <w:top w:val="single" w:color="363534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B" w:themeFill="accent6" w:themeFillTint="3F"/>
      </w:tcPr>
    </w:tblStylePr>
    <w:tblStylePr w:type="band1Horz">
      <w:tblPr/>
      <w:tcPr>
        <w:shd w:val="clear" w:color="auto" w:fill="FEF6E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1AB3D6" w:themeColor="accent2" w:sz="24" w:space="0"/>
        <w:left w:val="single" w:color="363534" w:themeColor="text1" w:sz="4" w:space="0"/>
        <w:bottom w:val="single" w:color="363534" w:themeColor="text1" w:sz="4" w:space="0"/>
        <w:right w:val="single" w:color="363534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BEA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1AB3D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01F1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01F1F" w:themeColor="text1" w:themeShade="99" w:sz="4" w:space="0"/>
          <w:insideV w:val="nil"/>
        </w:tcBorders>
        <w:shd w:val="clear" w:color="auto" w:fill="201F1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  <w:tblStylePr w:type="band1Vert">
      <w:tblPr/>
      <w:tcPr>
        <w:shd w:val="clear" w:color="auto" w:fill="AFAEAC" w:themeFill="text1" w:themeFillTint="66"/>
      </w:tcPr>
    </w:tblStylePr>
    <w:tblStylePr w:type="band1Horz">
      <w:tblPr/>
      <w:tcPr>
        <w:shd w:val="clear" w:color="auto" w:fill="9C9A98" w:themeFill="text1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1AB3D6" w:themeColor="accent2" w:sz="24" w:space="0"/>
        <w:left w:val="single" w:color="005A84" w:themeColor="accent1" w:sz="4" w:space="0"/>
        <w:bottom w:val="single" w:color="005A84" w:themeColor="accent1" w:sz="4" w:space="0"/>
        <w:right w:val="single" w:color="005A8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1AB3D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5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54F" w:themeColor="accent1" w:themeShade="99" w:sz="4" w:space="0"/>
          <w:insideV w:val="nil"/>
        </w:tcBorders>
        <w:shd w:val="clear" w:color="auto" w:fill="0035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4F" w:themeFill="accent1" w:themeFillShade="99"/>
      </w:tcPr>
    </w:tblStylePr>
    <w:tblStylePr w:type="band1Vert">
      <w:tblPr/>
      <w:tcPr>
        <w:shd w:val="clear" w:color="auto" w:fill="67CEFF" w:themeFill="accent1" w:themeFillTint="66"/>
      </w:tcPr>
    </w:tblStylePr>
    <w:tblStylePr w:type="band1Horz">
      <w:tblPr/>
      <w:tcPr>
        <w:shd w:val="clear" w:color="auto" w:fill="42C2FF" w:themeFill="accent1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1AB3D6" w:themeColor="accent2" w:sz="24" w:space="0"/>
        <w:left w:val="single" w:color="1AB3D6" w:themeColor="accent2" w:sz="4" w:space="0"/>
        <w:bottom w:val="single" w:color="1AB3D6" w:themeColor="accent2" w:sz="4" w:space="0"/>
        <w:right w:val="single" w:color="1AB3D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1AB3D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F6B8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F6B80" w:themeColor="accent2" w:themeShade="99" w:sz="4" w:space="0"/>
          <w:insideV w:val="nil"/>
        </w:tcBorders>
        <w:shd w:val="clear" w:color="auto" w:fill="0F6B8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0" w:themeFill="accent2" w:themeFillShade="99"/>
      </w:tcPr>
    </w:tblStylePr>
    <w:tblStylePr w:type="band1Vert">
      <w:tblPr/>
      <w:tcPr>
        <w:shd w:val="clear" w:color="auto" w:fill="9EE3F3" w:themeFill="accent2" w:themeFillTint="66"/>
      </w:tcPr>
    </w:tblStylePr>
    <w:tblStylePr w:type="band1Horz">
      <w:tblPr/>
      <w:tcPr>
        <w:shd w:val="clear" w:color="auto" w:fill="86DCF0" w:themeFill="accent2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B3CEDA" w:themeColor="accent4" w:sz="24" w:space="0"/>
        <w:left w:val="single" w:color="669CB5" w:themeColor="accent3" w:sz="4" w:space="0"/>
        <w:bottom w:val="single" w:color="669CB5" w:themeColor="accent3" w:sz="4" w:space="0"/>
        <w:right w:val="single" w:color="669CB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5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3CEDA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75F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75F72" w:themeColor="accent3" w:themeShade="99" w:sz="4" w:space="0"/>
          <w:insideV w:val="nil"/>
        </w:tcBorders>
        <w:shd w:val="clear" w:color="auto" w:fill="375F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F72" w:themeFill="accent3" w:themeFillShade="99"/>
      </w:tcPr>
    </w:tblStylePr>
    <w:tblStylePr w:type="band1Vert">
      <w:tblPr/>
      <w:tcPr>
        <w:shd w:val="clear" w:color="auto" w:fill="C1D7E1" w:themeFill="accent3" w:themeFillTint="66"/>
      </w:tcPr>
    </w:tblStylePr>
    <w:tblStylePr w:type="band1Horz">
      <w:tblPr/>
      <w:tcPr>
        <w:shd w:val="clear" w:color="auto" w:fill="B2CD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669CB5" w:themeColor="accent3" w:sz="24" w:space="0"/>
        <w:left w:val="single" w:color="B3CEDA" w:themeColor="accent4" w:sz="4" w:space="0"/>
        <w:bottom w:val="single" w:color="B3CEDA" w:themeColor="accent4" w:sz="4" w:space="0"/>
        <w:right w:val="single" w:color="B3CEDA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A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69CB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E86A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E86A0" w:themeColor="accent4" w:themeShade="99" w:sz="4" w:space="0"/>
          <w:insideV w:val="nil"/>
        </w:tcBorders>
        <w:shd w:val="clear" w:color="auto" w:fill="4E86A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6A0" w:themeFill="accent4" w:themeFillShade="99"/>
      </w:tcPr>
    </w:tblStylePr>
    <w:tblStylePr w:type="band1Vert">
      <w:tblPr/>
      <w:tcPr>
        <w:shd w:val="clear" w:color="auto" w:fill="E0EBF0" w:themeFill="accent4" w:themeFillTint="66"/>
      </w:tcPr>
    </w:tblStylePr>
    <w:tblStylePr w:type="band1Horz">
      <w:tblPr/>
      <w:tcPr>
        <w:shd w:val="clear" w:color="auto" w:fill="D9E6EC" w:themeFill="accent4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ED372" w:themeColor="accent6" w:sz="24" w:space="0"/>
        <w:left w:val="single" w:color="B3E6F1" w:themeColor="accent5" w:sz="4" w:space="0"/>
        <w:bottom w:val="single" w:color="B3E6F1" w:themeColor="accent5" w:sz="4" w:space="0"/>
        <w:right w:val="single" w:color="B3E6F1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C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ED37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B5D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B5D4" w:themeColor="accent5" w:themeShade="99" w:sz="4" w:space="0"/>
          <w:insideV w:val="nil"/>
        </w:tcBorders>
        <w:shd w:val="clear" w:color="auto" w:fill="27B5D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B5D4" w:themeFill="accent5" w:themeFillShade="99"/>
      </w:tcPr>
    </w:tblStylePr>
    <w:tblStylePr w:type="band1Vert">
      <w:tblPr/>
      <w:tcPr>
        <w:shd w:val="clear" w:color="auto" w:fill="E0F4F9" w:themeFill="accent5" w:themeFillTint="66"/>
      </w:tcPr>
    </w:tblStylePr>
    <w:tblStylePr w:type="band1Horz">
      <w:tblPr/>
      <w:tcPr>
        <w:shd w:val="clear" w:color="auto" w:fill="D9F2F8" w:themeFill="accent5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B3E6F1" w:themeColor="accent5" w:sz="24" w:space="0"/>
        <w:left w:val="single" w:color="FED372" w:themeColor="accent6" w:sz="4" w:space="0"/>
        <w:bottom w:val="single" w:color="FED372" w:themeColor="accent6" w:sz="4" w:space="0"/>
        <w:right w:val="single" w:color="FED372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A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3E6F1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DB97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DB9701" w:themeColor="accent6" w:themeShade="99" w:sz="4" w:space="0"/>
          <w:insideV w:val="nil"/>
        </w:tcBorders>
        <w:shd w:val="clear" w:color="auto" w:fill="DB97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9701" w:themeFill="accent6" w:themeFillShade="99"/>
      </w:tcPr>
    </w:tblStylePr>
    <w:tblStylePr w:type="band1Vert">
      <w:tblPr/>
      <w:tcPr>
        <w:shd w:val="clear" w:color="auto" w:fill="FEEDC6" w:themeFill="accent6" w:themeFillTint="66"/>
      </w:tcPr>
    </w:tblStylePr>
    <w:tblStylePr w:type="band1Horz">
      <w:tblPr/>
      <w:tcPr>
        <w:shd w:val="clear" w:color="auto" w:fill="FEE8B8" w:themeFill="accent6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DarkList">
    <w:name w:val="Dark List"/>
    <w:basedOn w:val="TableNormal"/>
    <w:uiPriority w:val="7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6353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A1A1A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82727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8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C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4262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42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B3D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D58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385A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385A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A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A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9C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E4F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5778E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5778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778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778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CED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06F8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FA2B9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FA2B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A2B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A2B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E6F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96B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9C8E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9C8E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C8E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C8E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D37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B57D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FDB516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FDB51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51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516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AFAEAC" w:themeColor="text1" w:themeTint="66" w:sz="4" w:space="0"/>
        <w:left w:val="single" w:color="AFAEAC" w:themeColor="text1" w:themeTint="66" w:sz="4" w:space="0"/>
        <w:bottom w:val="single" w:color="AFAEAC" w:themeColor="text1" w:themeTint="66" w:sz="4" w:space="0"/>
        <w:right w:val="single" w:color="AFAEAC" w:themeColor="text1" w:themeTint="66" w:sz="4" w:space="0"/>
        <w:insideH w:val="single" w:color="AFAEAC" w:themeColor="text1" w:themeTint="66" w:sz="4" w:space="0"/>
        <w:insideV w:val="single" w:color="AFAEAC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888583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88583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67CEFF" w:themeColor="accent1" w:themeTint="66" w:sz="4" w:space="0"/>
        <w:left w:val="single" w:color="67CEFF" w:themeColor="accent1" w:themeTint="66" w:sz="4" w:space="0"/>
        <w:bottom w:val="single" w:color="67CEFF" w:themeColor="accent1" w:themeTint="66" w:sz="4" w:space="0"/>
        <w:right w:val="single" w:color="67CEFF" w:themeColor="accent1" w:themeTint="66" w:sz="4" w:space="0"/>
        <w:insideH w:val="single" w:color="67CEFF" w:themeColor="accent1" w:themeTint="66" w:sz="4" w:space="0"/>
        <w:insideV w:val="single" w:color="67CE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1CB6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CB6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9EE3F3" w:themeColor="accent2" w:themeTint="66" w:sz="4" w:space="0"/>
        <w:left w:val="single" w:color="9EE3F3" w:themeColor="accent2" w:themeTint="66" w:sz="4" w:space="0"/>
        <w:bottom w:val="single" w:color="9EE3F3" w:themeColor="accent2" w:themeTint="66" w:sz="4" w:space="0"/>
        <w:right w:val="single" w:color="9EE3F3" w:themeColor="accent2" w:themeTint="66" w:sz="4" w:space="0"/>
        <w:insideH w:val="single" w:color="9EE3F3" w:themeColor="accent2" w:themeTint="66" w:sz="4" w:space="0"/>
        <w:insideV w:val="single" w:color="9EE3F3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6ED5ED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ED5ED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C1D7E1" w:themeColor="accent3" w:themeTint="66" w:sz="4" w:space="0"/>
        <w:left w:val="single" w:color="C1D7E1" w:themeColor="accent3" w:themeTint="66" w:sz="4" w:space="0"/>
        <w:bottom w:val="single" w:color="C1D7E1" w:themeColor="accent3" w:themeTint="66" w:sz="4" w:space="0"/>
        <w:right w:val="single" w:color="C1D7E1" w:themeColor="accent3" w:themeTint="66" w:sz="4" w:space="0"/>
        <w:insideH w:val="single" w:color="C1D7E1" w:themeColor="accent3" w:themeTint="66" w:sz="4" w:space="0"/>
        <w:insideV w:val="single" w:color="C1D7E1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3C3D2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3C3D2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E0EBF0" w:themeColor="accent4" w:themeTint="66" w:sz="4" w:space="0"/>
        <w:left w:val="single" w:color="E0EBF0" w:themeColor="accent4" w:themeTint="66" w:sz="4" w:space="0"/>
        <w:bottom w:val="single" w:color="E0EBF0" w:themeColor="accent4" w:themeTint="66" w:sz="4" w:space="0"/>
        <w:right w:val="single" w:color="E0EBF0" w:themeColor="accent4" w:themeTint="66" w:sz="4" w:space="0"/>
        <w:insideH w:val="single" w:color="E0EBF0" w:themeColor="accent4" w:themeTint="66" w:sz="4" w:space="0"/>
        <w:insideV w:val="single" w:color="E0EBF0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1E1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1E1E8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E0F4F9" w:themeColor="accent5" w:themeTint="66" w:sz="4" w:space="0"/>
        <w:left w:val="single" w:color="E0F4F9" w:themeColor="accent5" w:themeTint="66" w:sz="4" w:space="0"/>
        <w:bottom w:val="single" w:color="E0F4F9" w:themeColor="accent5" w:themeTint="66" w:sz="4" w:space="0"/>
        <w:right w:val="single" w:color="E0F4F9" w:themeColor="accent5" w:themeTint="66" w:sz="4" w:space="0"/>
        <w:insideH w:val="single" w:color="E0F4F9" w:themeColor="accent5" w:themeTint="66" w:sz="4" w:space="0"/>
        <w:insideV w:val="single" w:color="E0F4F9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D1EFF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1EFF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EEDC6" w:themeColor="accent6" w:themeTint="66" w:sz="4" w:space="0"/>
        <w:left w:val="single" w:color="FEEDC6" w:themeColor="accent6" w:themeTint="66" w:sz="4" w:space="0"/>
        <w:bottom w:val="single" w:color="FEEDC6" w:themeColor="accent6" w:themeTint="66" w:sz="4" w:space="0"/>
        <w:right w:val="single" w:color="FEEDC6" w:themeColor="accent6" w:themeTint="66" w:sz="4" w:space="0"/>
        <w:insideH w:val="single" w:color="FEEDC6" w:themeColor="accent6" w:themeTint="66" w:sz="4" w:space="0"/>
        <w:insideV w:val="single" w:color="FEEDC6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EE4A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EE4A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888583" w:themeColor="text1" w:themeTint="99" w:sz="2" w:space="0"/>
        <w:bottom w:val="single" w:color="888583" w:themeColor="text1" w:themeTint="99" w:sz="2" w:space="0"/>
        <w:insideH w:val="single" w:color="888583" w:themeColor="text1" w:themeTint="99" w:sz="2" w:space="0"/>
        <w:insideV w:val="single" w:color="888583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88583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88583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1CB6FF" w:themeColor="accent1" w:themeTint="99" w:sz="2" w:space="0"/>
        <w:bottom w:val="single" w:color="1CB6FF" w:themeColor="accent1" w:themeTint="99" w:sz="2" w:space="0"/>
        <w:insideH w:val="single" w:color="1CB6FF" w:themeColor="accent1" w:themeTint="99" w:sz="2" w:space="0"/>
        <w:insideV w:val="single" w:color="1CB6FF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1CB6FF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1CB6FF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6ED5ED" w:themeColor="accent2" w:themeTint="99" w:sz="2" w:space="0"/>
        <w:bottom w:val="single" w:color="6ED5ED" w:themeColor="accent2" w:themeTint="99" w:sz="2" w:space="0"/>
        <w:insideH w:val="single" w:color="6ED5ED" w:themeColor="accent2" w:themeTint="99" w:sz="2" w:space="0"/>
        <w:insideV w:val="single" w:color="6ED5ED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ED5ED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ED5ED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A3C3D2" w:themeColor="accent3" w:themeTint="99" w:sz="2" w:space="0"/>
        <w:bottom w:val="single" w:color="A3C3D2" w:themeColor="accent3" w:themeTint="99" w:sz="2" w:space="0"/>
        <w:insideH w:val="single" w:color="A3C3D2" w:themeColor="accent3" w:themeTint="99" w:sz="2" w:space="0"/>
        <w:insideV w:val="single" w:color="A3C3D2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3C3D2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3C3D2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D1E1E8" w:themeColor="accent4" w:themeTint="99" w:sz="2" w:space="0"/>
        <w:bottom w:val="single" w:color="D1E1E8" w:themeColor="accent4" w:themeTint="99" w:sz="2" w:space="0"/>
        <w:insideH w:val="single" w:color="D1E1E8" w:themeColor="accent4" w:themeTint="99" w:sz="2" w:space="0"/>
        <w:insideV w:val="single" w:color="D1E1E8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1E1E8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1E1E8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D1EFF6" w:themeColor="accent5" w:themeTint="99" w:sz="2" w:space="0"/>
        <w:bottom w:val="single" w:color="D1EFF6" w:themeColor="accent5" w:themeTint="99" w:sz="2" w:space="0"/>
        <w:insideH w:val="single" w:color="D1EFF6" w:themeColor="accent5" w:themeTint="99" w:sz="2" w:space="0"/>
        <w:insideV w:val="single" w:color="D1EFF6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1EFF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1EFF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EE4AA" w:themeColor="accent6" w:themeTint="99" w:sz="2" w:space="0"/>
        <w:bottom w:val="single" w:color="FEE4AA" w:themeColor="accent6" w:themeTint="99" w:sz="2" w:space="0"/>
        <w:insideH w:val="single" w:color="FEE4AA" w:themeColor="accent6" w:themeTint="99" w:sz="2" w:space="0"/>
        <w:insideV w:val="single" w:color="FEE4AA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EE4AA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EE4AA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888583" w:themeColor="text1" w:themeTint="99" w:sz="4" w:space="0"/>
        <w:left w:val="single" w:color="888583" w:themeColor="text1" w:themeTint="99" w:sz="4" w:space="0"/>
        <w:bottom w:val="single" w:color="888583" w:themeColor="text1" w:themeTint="99" w:sz="4" w:space="0"/>
        <w:right w:val="single" w:color="888583" w:themeColor="text1" w:themeTint="99" w:sz="4" w:space="0"/>
        <w:insideH w:val="single" w:color="888583" w:themeColor="text1" w:themeTint="99" w:sz="4" w:space="0"/>
        <w:insideV w:val="single" w:color="888583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  <w:tblStylePr w:type="neCell">
      <w:tblPr/>
      <w:tcPr>
        <w:tcBorders>
          <w:bottom w:val="single" w:color="888583" w:themeColor="text1" w:themeTint="99" w:sz="4" w:space="0"/>
        </w:tcBorders>
      </w:tcPr>
    </w:tblStylePr>
    <w:tblStylePr w:type="nwCell">
      <w:tblPr/>
      <w:tcPr>
        <w:tcBorders>
          <w:bottom w:val="single" w:color="888583" w:themeColor="text1" w:themeTint="99" w:sz="4" w:space="0"/>
        </w:tcBorders>
      </w:tcPr>
    </w:tblStylePr>
    <w:tblStylePr w:type="seCell">
      <w:tblPr/>
      <w:tcPr>
        <w:tcBorders>
          <w:top w:val="single" w:color="888583" w:themeColor="text1" w:themeTint="99" w:sz="4" w:space="0"/>
        </w:tcBorders>
      </w:tcPr>
    </w:tblStylePr>
    <w:tblStylePr w:type="swCell">
      <w:tblPr/>
      <w:tcPr>
        <w:tcBorders>
          <w:top w:val="single" w:color="888583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1CB6FF" w:themeColor="accent1" w:themeTint="99" w:sz="4" w:space="0"/>
        <w:left w:val="single" w:color="1CB6FF" w:themeColor="accent1" w:themeTint="99" w:sz="4" w:space="0"/>
        <w:bottom w:val="single" w:color="1CB6FF" w:themeColor="accent1" w:themeTint="99" w:sz="4" w:space="0"/>
        <w:right w:val="single" w:color="1CB6FF" w:themeColor="accent1" w:themeTint="99" w:sz="4" w:space="0"/>
        <w:insideH w:val="single" w:color="1CB6FF" w:themeColor="accent1" w:themeTint="99" w:sz="4" w:space="0"/>
        <w:insideV w:val="single" w:color="1CB6F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  <w:tblStylePr w:type="neCell">
      <w:tblPr/>
      <w:tcPr>
        <w:tcBorders>
          <w:bottom w:val="single" w:color="1CB6FF" w:themeColor="accent1" w:themeTint="99" w:sz="4" w:space="0"/>
        </w:tcBorders>
      </w:tcPr>
    </w:tblStylePr>
    <w:tblStylePr w:type="nwCell">
      <w:tblPr/>
      <w:tcPr>
        <w:tcBorders>
          <w:bottom w:val="single" w:color="1CB6FF" w:themeColor="accent1" w:themeTint="99" w:sz="4" w:space="0"/>
        </w:tcBorders>
      </w:tcPr>
    </w:tblStylePr>
    <w:tblStylePr w:type="seCell">
      <w:tblPr/>
      <w:tcPr>
        <w:tcBorders>
          <w:top w:val="single" w:color="1CB6FF" w:themeColor="accent1" w:themeTint="99" w:sz="4" w:space="0"/>
        </w:tcBorders>
      </w:tcPr>
    </w:tblStylePr>
    <w:tblStylePr w:type="swCell">
      <w:tblPr/>
      <w:tcPr>
        <w:tcBorders>
          <w:top w:val="single" w:color="1CB6FF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6ED5ED" w:themeColor="accent2" w:themeTint="99" w:sz="4" w:space="0"/>
        <w:left w:val="single" w:color="6ED5ED" w:themeColor="accent2" w:themeTint="99" w:sz="4" w:space="0"/>
        <w:bottom w:val="single" w:color="6ED5ED" w:themeColor="accent2" w:themeTint="99" w:sz="4" w:space="0"/>
        <w:right w:val="single" w:color="6ED5ED" w:themeColor="accent2" w:themeTint="99" w:sz="4" w:space="0"/>
        <w:insideH w:val="single" w:color="6ED5ED" w:themeColor="accent2" w:themeTint="99" w:sz="4" w:space="0"/>
        <w:insideV w:val="single" w:color="6ED5ED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  <w:tblStylePr w:type="neCell">
      <w:tblPr/>
      <w:tcPr>
        <w:tcBorders>
          <w:bottom w:val="single" w:color="6ED5ED" w:themeColor="accent2" w:themeTint="99" w:sz="4" w:space="0"/>
        </w:tcBorders>
      </w:tcPr>
    </w:tblStylePr>
    <w:tblStylePr w:type="nwCell">
      <w:tblPr/>
      <w:tcPr>
        <w:tcBorders>
          <w:bottom w:val="single" w:color="6ED5ED" w:themeColor="accent2" w:themeTint="99" w:sz="4" w:space="0"/>
        </w:tcBorders>
      </w:tcPr>
    </w:tblStylePr>
    <w:tblStylePr w:type="seCell">
      <w:tblPr/>
      <w:tcPr>
        <w:tcBorders>
          <w:top w:val="single" w:color="6ED5ED" w:themeColor="accent2" w:themeTint="99" w:sz="4" w:space="0"/>
        </w:tcBorders>
      </w:tcPr>
    </w:tblStylePr>
    <w:tblStylePr w:type="swCell">
      <w:tblPr/>
      <w:tcPr>
        <w:tcBorders>
          <w:top w:val="single" w:color="6ED5ED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A3C3D2" w:themeColor="accent3" w:themeTint="99" w:sz="4" w:space="0"/>
        <w:left w:val="single" w:color="A3C3D2" w:themeColor="accent3" w:themeTint="99" w:sz="4" w:space="0"/>
        <w:bottom w:val="single" w:color="A3C3D2" w:themeColor="accent3" w:themeTint="99" w:sz="4" w:space="0"/>
        <w:right w:val="single" w:color="A3C3D2" w:themeColor="accent3" w:themeTint="99" w:sz="4" w:space="0"/>
        <w:insideH w:val="single" w:color="A3C3D2" w:themeColor="accent3" w:themeTint="99" w:sz="4" w:space="0"/>
        <w:insideV w:val="single" w:color="A3C3D2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  <w:tblStylePr w:type="neCell">
      <w:tblPr/>
      <w:tcPr>
        <w:tcBorders>
          <w:bottom w:val="single" w:color="A3C3D2" w:themeColor="accent3" w:themeTint="99" w:sz="4" w:space="0"/>
        </w:tcBorders>
      </w:tcPr>
    </w:tblStylePr>
    <w:tblStylePr w:type="nwCell">
      <w:tblPr/>
      <w:tcPr>
        <w:tcBorders>
          <w:bottom w:val="single" w:color="A3C3D2" w:themeColor="accent3" w:themeTint="99" w:sz="4" w:space="0"/>
        </w:tcBorders>
      </w:tcPr>
    </w:tblStylePr>
    <w:tblStylePr w:type="seCell">
      <w:tblPr/>
      <w:tcPr>
        <w:tcBorders>
          <w:top w:val="single" w:color="A3C3D2" w:themeColor="accent3" w:themeTint="99" w:sz="4" w:space="0"/>
        </w:tcBorders>
      </w:tcPr>
    </w:tblStylePr>
    <w:tblStylePr w:type="swCell">
      <w:tblPr/>
      <w:tcPr>
        <w:tcBorders>
          <w:top w:val="single" w:color="A3C3D2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D1E1E8" w:themeColor="accent4" w:themeTint="99" w:sz="4" w:space="0"/>
        <w:left w:val="single" w:color="D1E1E8" w:themeColor="accent4" w:themeTint="99" w:sz="4" w:space="0"/>
        <w:bottom w:val="single" w:color="D1E1E8" w:themeColor="accent4" w:themeTint="99" w:sz="4" w:space="0"/>
        <w:right w:val="single" w:color="D1E1E8" w:themeColor="accent4" w:themeTint="99" w:sz="4" w:space="0"/>
        <w:insideH w:val="single" w:color="D1E1E8" w:themeColor="accent4" w:themeTint="99" w:sz="4" w:space="0"/>
        <w:insideV w:val="single" w:color="D1E1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  <w:tblStylePr w:type="neCell">
      <w:tblPr/>
      <w:tcPr>
        <w:tcBorders>
          <w:bottom w:val="single" w:color="D1E1E8" w:themeColor="accent4" w:themeTint="99" w:sz="4" w:space="0"/>
        </w:tcBorders>
      </w:tcPr>
    </w:tblStylePr>
    <w:tblStylePr w:type="nwCell">
      <w:tblPr/>
      <w:tcPr>
        <w:tcBorders>
          <w:bottom w:val="single" w:color="D1E1E8" w:themeColor="accent4" w:themeTint="99" w:sz="4" w:space="0"/>
        </w:tcBorders>
      </w:tcPr>
    </w:tblStylePr>
    <w:tblStylePr w:type="seCell">
      <w:tblPr/>
      <w:tcPr>
        <w:tcBorders>
          <w:top w:val="single" w:color="D1E1E8" w:themeColor="accent4" w:themeTint="99" w:sz="4" w:space="0"/>
        </w:tcBorders>
      </w:tcPr>
    </w:tblStylePr>
    <w:tblStylePr w:type="swCell">
      <w:tblPr/>
      <w:tcPr>
        <w:tcBorders>
          <w:top w:val="single" w:color="D1E1E8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D1EFF6" w:themeColor="accent5" w:themeTint="99" w:sz="4" w:space="0"/>
        <w:left w:val="single" w:color="D1EFF6" w:themeColor="accent5" w:themeTint="99" w:sz="4" w:space="0"/>
        <w:bottom w:val="single" w:color="D1EFF6" w:themeColor="accent5" w:themeTint="99" w:sz="4" w:space="0"/>
        <w:right w:val="single" w:color="D1EFF6" w:themeColor="accent5" w:themeTint="99" w:sz="4" w:space="0"/>
        <w:insideH w:val="single" w:color="D1EFF6" w:themeColor="accent5" w:themeTint="99" w:sz="4" w:space="0"/>
        <w:insideV w:val="single" w:color="D1EFF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  <w:tblStylePr w:type="neCell">
      <w:tblPr/>
      <w:tcPr>
        <w:tcBorders>
          <w:bottom w:val="single" w:color="D1EFF6" w:themeColor="accent5" w:themeTint="99" w:sz="4" w:space="0"/>
        </w:tcBorders>
      </w:tcPr>
    </w:tblStylePr>
    <w:tblStylePr w:type="nwCell">
      <w:tblPr/>
      <w:tcPr>
        <w:tcBorders>
          <w:bottom w:val="single" w:color="D1EFF6" w:themeColor="accent5" w:themeTint="99" w:sz="4" w:space="0"/>
        </w:tcBorders>
      </w:tcPr>
    </w:tblStylePr>
    <w:tblStylePr w:type="seCell">
      <w:tblPr/>
      <w:tcPr>
        <w:tcBorders>
          <w:top w:val="single" w:color="D1EFF6" w:themeColor="accent5" w:themeTint="99" w:sz="4" w:space="0"/>
        </w:tcBorders>
      </w:tcPr>
    </w:tblStylePr>
    <w:tblStylePr w:type="swCell">
      <w:tblPr/>
      <w:tcPr>
        <w:tcBorders>
          <w:top w:val="single" w:color="D1EFF6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EE4AA" w:themeColor="accent6" w:themeTint="99" w:sz="4" w:space="0"/>
        <w:left w:val="single" w:color="FEE4AA" w:themeColor="accent6" w:themeTint="99" w:sz="4" w:space="0"/>
        <w:bottom w:val="single" w:color="FEE4AA" w:themeColor="accent6" w:themeTint="99" w:sz="4" w:space="0"/>
        <w:right w:val="single" w:color="FEE4AA" w:themeColor="accent6" w:themeTint="99" w:sz="4" w:space="0"/>
        <w:insideH w:val="single" w:color="FEE4AA" w:themeColor="accent6" w:themeTint="99" w:sz="4" w:space="0"/>
        <w:insideV w:val="single" w:color="FEE4A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  <w:tblStylePr w:type="neCell">
      <w:tblPr/>
      <w:tcPr>
        <w:tcBorders>
          <w:bottom w:val="single" w:color="FEE4AA" w:themeColor="accent6" w:themeTint="99" w:sz="4" w:space="0"/>
        </w:tcBorders>
      </w:tcPr>
    </w:tblStylePr>
    <w:tblStylePr w:type="nwCell">
      <w:tblPr/>
      <w:tcPr>
        <w:tcBorders>
          <w:bottom w:val="single" w:color="FEE4AA" w:themeColor="accent6" w:themeTint="99" w:sz="4" w:space="0"/>
        </w:tcBorders>
      </w:tcPr>
    </w:tblStylePr>
    <w:tblStylePr w:type="seCell">
      <w:tblPr/>
      <w:tcPr>
        <w:tcBorders>
          <w:top w:val="single" w:color="FEE4AA" w:themeColor="accent6" w:themeTint="99" w:sz="4" w:space="0"/>
        </w:tcBorders>
      </w:tcPr>
    </w:tblStylePr>
    <w:tblStylePr w:type="swCell">
      <w:tblPr/>
      <w:tcPr>
        <w:tcBorders>
          <w:top w:val="single" w:color="FEE4AA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888583" w:themeColor="text1" w:themeTint="99" w:sz="4" w:space="0"/>
        <w:left w:val="single" w:color="888583" w:themeColor="text1" w:themeTint="99" w:sz="4" w:space="0"/>
        <w:bottom w:val="single" w:color="888583" w:themeColor="text1" w:themeTint="99" w:sz="4" w:space="0"/>
        <w:right w:val="single" w:color="888583" w:themeColor="text1" w:themeTint="99" w:sz="4" w:space="0"/>
        <w:insideH w:val="single" w:color="888583" w:themeColor="text1" w:themeTint="99" w:sz="4" w:space="0"/>
        <w:insideV w:val="single" w:color="888583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63534" w:themeColor="text1" w:sz="4" w:space="0"/>
          <w:left w:val="single" w:color="363534" w:themeColor="text1" w:sz="4" w:space="0"/>
          <w:bottom w:val="single" w:color="363534" w:themeColor="text1" w:sz="4" w:space="0"/>
          <w:right w:val="single" w:color="363534" w:themeColor="text1" w:sz="4" w:space="0"/>
          <w:insideH w:val="nil"/>
          <w:insideV w:val="nil"/>
        </w:tcBorders>
        <w:shd w:val="clear" w:color="auto" w:fill="363534" w:themeFill="text1"/>
      </w:tcPr>
    </w:tblStylePr>
    <w:tblStylePr w:type="lastRow">
      <w:rPr>
        <w:b/>
        <w:bCs/>
      </w:rPr>
      <w:tblPr/>
      <w:tcPr>
        <w:tcBorders>
          <w:top w:val="double" w:color="363534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1CB6FF" w:themeColor="accent1" w:themeTint="99" w:sz="4" w:space="0"/>
        <w:left w:val="single" w:color="1CB6FF" w:themeColor="accent1" w:themeTint="99" w:sz="4" w:space="0"/>
        <w:bottom w:val="single" w:color="1CB6FF" w:themeColor="accent1" w:themeTint="99" w:sz="4" w:space="0"/>
        <w:right w:val="single" w:color="1CB6FF" w:themeColor="accent1" w:themeTint="99" w:sz="4" w:space="0"/>
        <w:insideH w:val="single" w:color="1CB6FF" w:themeColor="accent1" w:themeTint="99" w:sz="4" w:space="0"/>
        <w:insideV w:val="single" w:color="1CB6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A84" w:themeColor="accent1" w:sz="4" w:space="0"/>
          <w:left w:val="single" w:color="005A84" w:themeColor="accent1" w:sz="4" w:space="0"/>
          <w:bottom w:val="single" w:color="005A84" w:themeColor="accent1" w:sz="4" w:space="0"/>
          <w:right w:val="single" w:color="005A84" w:themeColor="accent1" w:sz="4" w:space="0"/>
          <w:insideH w:val="nil"/>
          <w:insideV w:val="nil"/>
        </w:tcBorders>
        <w:shd w:val="clear" w:color="auto" w:fill="005A84" w:themeFill="accent1"/>
      </w:tcPr>
    </w:tblStylePr>
    <w:tblStylePr w:type="lastRow">
      <w:rPr>
        <w:b/>
        <w:bCs/>
      </w:rPr>
      <w:tblPr/>
      <w:tcPr>
        <w:tcBorders>
          <w:top w:val="double" w:color="005A8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6ED5ED" w:themeColor="accent2" w:themeTint="99" w:sz="4" w:space="0"/>
        <w:left w:val="single" w:color="6ED5ED" w:themeColor="accent2" w:themeTint="99" w:sz="4" w:space="0"/>
        <w:bottom w:val="single" w:color="6ED5ED" w:themeColor="accent2" w:themeTint="99" w:sz="4" w:space="0"/>
        <w:right w:val="single" w:color="6ED5ED" w:themeColor="accent2" w:themeTint="99" w:sz="4" w:space="0"/>
        <w:insideH w:val="single" w:color="6ED5ED" w:themeColor="accent2" w:themeTint="99" w:sz="4" w:space="0"/>
        <w:insideV w:val="single" w:color="6ED5ED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AB3D6" w:themeColor="accent2" w:sz="4" w:space="0"/>
          <w:left w:val="single" w:color="1AB3D6" w:themeColor="accent2" w:sz="4" w:space="0"/>
          <w:bottom w:val="single" w:color="1AB3D6" w:themeColor="accent2" w:sz="4" w:space="0"/>
          <w:right w:val="single" w:color="1AB3D6" w:themeColor="accent2" w:sz="4" w:space="0"/>
          <w:insideH w:val="nil"/>
          <w:insideV w:val="nil"/>
        </w:tcBorders>
        <w:shd w:val="clear" w:color="auto" w:fill="1AB3D6" w:themeFill="accent2"/>
      </w:tcPr>
    </w:tblStylePr>
    <w:tblStylePr w:type="lastRow">
      <w:rPr>
        <w:b/>
        <w:bCs/>
      </w:rPr>
      <w:tblPr/>
      <w:tcPr>
        <w:tcBorders>
          <w:top w:val="double" w:color="1AB3D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A3C3D2" w:themeColor="accent3" w:themeTint="99" w:sz="4" w:space="0"/>
        <w:left w:val="single" w:color="A3C3D2" w:themeColor="accent3" w:themeTint="99" w:sz="4" w:space="0"/>
        <w:bottom w:val="single" w:color="A3C3D2" w:themeColor="accent3" w:themeTint="99" w:sz="4" w:space="0"/>
        <w:right w:val="single" w:color="A3C3D2" w:themeColor="accent3" w:themeTint="99" w:sz="4" w:space="0"/>
        <w:insideH w:val="single" w:color="A3C3D2" w:themeColor="accent3" w:themeTint="99" w:sz="4" w:space="0"/>
        <w:insideV w:val="single" w:color="A3C3D2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69CB5" w:themeColor="accent3" w:sz="4" w:space="0"/>
          <w:left w:val="single" w:color="669CB5" w:themeColor="accent3" w:sz="4" w:space="0"/>
          <w:bottom w:val="single" w:color="669CB5" w:themeColor="accent3" w:sz="4" w:space="0"/>
          <w:right w:val="single" w:color="669CB5" w:themeColor="accent3" w:sz="4" w:space="0"/>
          <w:insideH w:val="nil"/>
          <w:insideV w:val="nil"/>
        </w:tcBorders>
        <w:shd w:val="clear" w:color="auto" w:fill="669CB5" w:themeFill="accent3"/>
      </w:tcPr>
    </w:tblStylePr>
    <w:tblStylePr w:type="lastRow">
      <w:rPr>
        <w:b/>
        <w:bCs/>
      </w:rPr>
      <w:tblPr/>
      <w:tcPr>
        <w:tcBorders>
          <w:top w:val="double" w:color="669CB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D1E1E8" w:themeColor="accent4" w:themeTint="99" w:sz="4" w:space="0"/>
        <w:left w:val="single" w:color="D1E1E8" w:themeColor="accent4" w:themeTint="99" w:sz="4" w:space="0"/>
        <w:bottom w:val="single" w:color="D1E1E8" w:themeColor="accent4" w:themeTint="99" w:sz="4" w:space="0"/>
        <w:right w:val="single" w:color="D1E1E8" w:themeColor="accent4" w:themeTint="99" w:sz="4" w:space="0"/>
        <w:insideH w:val="single" w:color="D1E1E8" w:themeColor="accent4" w:themeTint="99" w:sz="4" w:space="0"/>
        <w:insideV w:val="single" w:color="D1E1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3CEDA" w:themeColor="accent4" w:sz="4" w:space="0"/>
          <w:left w:val="single" w:color="B3CEDA" w:themeColor="accent4" w:sz="4" w:space="0"/>
          <w:bottom w:val="single" w:color="B3CEDA" w:themeColor="accent4" w:sz="4" w:space="0"/>
          <w:right w:val="single" w:color="B3CEDA" w:themeColor="accent4" w:sz="4" w:space="0"/>
          <w:insideH w:val="nil"/>
          <w:insideV w:val="nil"/>
        </w:tcBorders>
        <w:shd w:val="clear" w:color="auto" w:fill="B3CEDA" w:themeFill="accent4"/>
      </w:tcPr>
    </w:tblStylePr>
    <w:tblStylePr w:type="lastRow">
      <w:rPr>
        <w:b/>
        <w:bCs/>
      </w:rPr>
      <w:tblPr/>
      <w:tcPr>
        <w:tcBorders>
          <w:top w:val="double" w:color="B3CEDA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D1EFF6" w:themeColor="accent5" w:themeTint="99" w:sz="4" w:space="0"/>
        <w:left w:val="single" w:color="D1EFF6" w:themeColor="accent5" w:themeTint="99" w:sz="4" w:space="0"/>
        <w:bottom w:val="single" w:color="D1EFF6" w:themeColor="accent5" w:themeTint="99" w:sz="4" w:space="0"/>
        <w:right w:val="single" w:color="D1EFF6" w:themeColor="accent5" w:themeTint="99" w:sz="4" w:space="0"/>
        <w:insideH w:val="single" w:color="D1EFF6" w:themeColor="accent5" w:themeTint="99" w:sz="4" w:space="0"/>
        <w:insideV w:val="single" w:color="D1EFF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3E6F1" w:themeColor="accent5" w:sz="4" w:space="0"/>
          <w:left w:val="single" w:color="B3E6F1" w:themeColor="accent5" w:sz="4" w:space="0"/>
          <w:bottom w:val="single" w:color="B3E6F1" w:themeColor="accent5" w:sz="4" w:space="0"/>
          <w:right w:val="single" w:color="B3E6F1" w:themeColor="accent5" w:sz="4" w:space="0"/>
          <w:insideH w:val="nil"/>
          <w:insideV w:val="nil"/>
        </w:tcBorders>
        <w:shd w:val="clear" w:color="auto" w:fill="B3E6F1" w:themeFill="accent5"/>
      </w:tcPr>
    </w:tblStylePr>
    <w:tblStylePr w:type="lastRow">
      <w:rPr>
        <w:b/>
        <w:bCs/>
      </w:rPr>
      <w:tblPr/>
      <w:tcPr>
        <w:tcBorders>
          <w:top w:val="double" w:color="B3E6F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EE4AA" w:themeColor="accent6" w:themeTint="99" w:sz="4" w:space="0"/>
        <w:left w:val="single" w:color="FEE4AA" w:themeColor="accent6" w:themeTint="99" w:sz="4" w:space="0"/>
        <w:bottom w:val="single" w:color="FEE4AA" w:themeColor="accent6" w:themeTint="99" w:sz="4" w:space="0"/>
        <w:right w:val="single" w:color="FEE4AA" w:themeColor="accent6" w:themeTint="99" w:sz="4" w:space="0"/>
        <w:insideH w:val="single" w:color="FEE4AA" w:themeColor="accent6" w:themeTint="99" w:sz="4" w:space="0"/>
        <w:insideV w:val="single" w:color="FEE4A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ED372" w:themeColor="accent6" w:sz="4" w:space="0"/>
          <w:left w:val="single" w:color="FED372" w:themeColor="accent6" w:sz="4" w:space="0"/>
          <w:bottom w:val="single" w:color="FED372" w:themeColor="accent6" w:sz="4" w:space="0"/>
          <w:right w:val="single" w:color="FED372" w:themeColor="accent6" w:sz="4" w:space="0"/>
          <w:insideH w:val="nil"/>
          <w:insideV w:val="nil"/>
        </w:tcBorders>
        <w:shd w:val="clear" w:color="auto" w:fill="FED372" w:themeFill="accent6"/>
      </w:tcPr>
    </w:tblStylePr>
    <w:tblStylePr w:type="lastRow">
      <w:rPr>
        <w:b/>
        <w:bCs/>
      </w:rPr>
      <w:tblPr/>
      <w:tcPr>
        <w:tcBorders>
          <w:top w:val="double" w:color="FED37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D6D5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6353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6353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6353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63534" w:themeFill="text1"/>
      </w:tcPr>
    </w:tblStylePr>
    <w:tblStylePr w:type="band1Vert">
      <w:tblPr/>
      <w:tcPr>
        <w:shd w:val="clear" w:color="auto" w:fill="AFAEAC" w:themeFill="text1" w:themeFillTint="66"/>
      </w:tcPr>
    </w:tblStylePr>
    <w:tblStylePr w:type="band1Horz">
      <w:tblPr/>
      <w:tcPr>
        <w:shd w:val="clear" w:color="auto" w:fill="AFAEA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3E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A8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A8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5A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5A84" w:themeFill="accent1"/>
      </w:tcPr>
    </w:tblStylePr>
    <w:tblStylePr w:type="band1Vert">
      <w:tblPr/>
      <w:tcPr>
        <w:shd w:val="clear" w:color="auto" w:fill="67CEFF" w:themeFill="accent1" w:themeFillTint="66"/>
      </w:tcPr>
    </w:tblStylePr>
    <w:tblStylePr w:type="band1Horz">
      <w:tblPr/>
      <w:tcPr>
        <w:shd w:val="clear" w:color="auto" w:fill="67CE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EF1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AB3D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AB3D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AB3D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AB3D6" w:themeFill="accent2"/>
      </w:tcPr>
    </w:tblStylePr>
    <w:tblStylePr w:type="band1Vert">
      <w:tblPr/>
      <w:tcPr>
        <w:shd w:val="clear" w:color="auto" w:fill="9EE3F3" w:themeFill="accent2" w:themeFillTint="66"/>
      </w:tcPr>
    </w:tblStylePr>
    <w:tblStylePr w:type="band1Horz">
      <w:tblPr/>
      <w:tcPr>
        <w:shd w:val="clear" w:color="auto" w:fill="9EE3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0EB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69C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69C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69C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69CB5" w:themeFill="accent3"/>
      </w:tcPr>
    </w:tblStylePr>
    <w:tblStylePr w:type="band1Vert">
      <w:tblPr/>
      <w:tcPr>
        <w:shd w:val="clear" w:color="auto" w:fill="C1D7E1" w:themeFill="accent3" w:themeFillTint="66"/>
      </w:tcPr>
    </w:tblStylePr>
    <w:tblStylePr w:type="band1Horz">
      <w:tblPr/>
      <w:tcPr>
        <w:shd w:val="clear" w:color="auto" w:fill="C1D7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5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3CED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3CED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3CED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3CEDA" w:themeFill="accent4"/>
      </w:tcPr>
    </w:tblStylePr>
    <w:tblStylePr w:type="band1Vert">
      <w:tblPr/>
      <w:tcPr>
        <w:shd w:val="clear" w:color="auto" w:fill="E0EBF0" w:themeFill="accent4" w:themeFillTint="66"/>
      </w:tcPr>
    </w:tblStylePr>
    <w:tblStylePr w:type="band1Horz">
      <w:tblPr/>
      <w:tcPr>
        <w:shd w:val="clear" w:color="auto" w:fill="E0EBF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AF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3E6F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3E6F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3E6F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3E6F1" w:themeFill="accent5"/>
      </w:tcPr>
    </w:tblStylePr>
    <w:tblStylePr w:type="band1Vert">
      <w:tblPr/>
      <w:tcPr>
        <w:shd w:val="clear" w:color="auto" w:fill="E0F4F9" w:themeFill="accent5" w:themeFillTint="66"/>
      </w:tcPr>
    </w:tblStylePr>
    <w:tblStylePr w:type="band1Horz">
      <w:tblPr/>
      <w:tcPr>
        <w:shd w:val="clear" w:color="auto" w:fill="E0F4F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6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ED37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ED37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ED37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ED372" w:themeFill="accent6"/>
      </w:tcPr>
    </w:tblStylePr>
    <w:tblStylePr w:type="band1Vert">
      <w:tblPr/>
      <w:tcPr>
        <w:shd w:val="clear" w:color="auto" w:fill="FEEDC6" w:themeFill="accent6" w:themeFillTint="66"/>
      </w:tcPr>
    </w:tblStylePr>
    <w:tblStylePr w:type="band1Horz">
      <w:tblPr/>
      <w:tcPr>
        <w:shd w:val="clear" w:color="auto" w:fill="FEEDC6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888583" w:themeColor="text1" w:themeTint="99" w:sz="4" w:space="0"/>
        <w:left w:val="single" w:color="888583" w:themeColor="text1" w:themeTint="99" w:sz="4" w:space="0"/>
        <w:bottom w:val="single" w:color="888583" w:themeColor="text1" w:themeTint="99" w:sz="4" w:space="0"/>
        <w:right w:val="single" w:color="888583" w:themeColor="text1" w:themeTint="99" w:sz="4" w:space="0"/>
        <w:insideH w:val="single" w:color="888583" w:themeColor="text1" w:themeTint="99" w:sz="4" w:space="0"/>
        <w:insideV w:val="single" w:color="888583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888583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88583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30F0D"/>
    <w:pPr>
      <w:spacing w:line="240" w:lineRule="auto"/>
    </w:pPr>
    <w:rPr>
      <w:color w:val="004262" w:themeColor="accent1" w:themeShade="BF"/>
    </w:rPr>
    <w:tblPr>
      <w:tblStyleRowBandSize w:val="1"/>
      <w:tblStyleColBandSize w:val="1"/>
      <w:tblBorders>
        <w:top w:val="single" w:color="1CB6FF" w:themeColor="accent1" w:themeTint="99" w:sz="4" w:space="0"/>
        <w:left w:val="single" w:color="1CB6FF" w:themeColor="accent1" w:themeTint="99" w:sz="4" w:space="0"/>
        <w:bottom w:val="single" w:color="1CB6FF" w:themeColor="accent1" w:themeTint="99" w:sz="4" w:space="0"/>
        <w:right w:val="single" w:color="1CB6FF" w:themeColor="accent1" w:themeTint="99" w:sz="4" w:space="0"/>
        <w:insideH w:val="single" w:color="1CB6FF" w:themeColor="accent1" w:themeTint="99" w:sz="4" w:space="0"/>
        <w:insideV w:val="single" w:color="1CB6FF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1CB6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CB6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30F0D"/>
    <w:pPr>
      <w:spacing w:line="240" w:lineRule="auto"/>
    </w:pPr>
    <w:rPr>
      <w:color w:val="1385A0" w:themeColor="accent2" w:themeShade="BF"/>
    </w:rPr>
    <w:tblPr>
      <w:tblStyleRowBandSize w:val="1"/>
      <w:tblStyleColBandSize w:val="1"/>
      <w:tblBorders>
        <w:top w:val="single" w:color="6ED5ED" w:themeColor="accent2" w:themeTint="99" w:sz="4" w:space="0"/>
        <w:left w:val="single" w:color="6ED5ED" w:themeColor="accent2" w:themeTint="99" w:sz="4" w:space="0"/>
        <w:bottom w:val="single" w:color="6ED5ED" w:themeColor="accent2" w:themeTint="99" w:sz="4" w:space="0"/>
        <w:right w:val="single" w:color="6ED5ED" w:themeColor="accent2" w:themeTint="99" w:sz="4" w:space="0"/>
        <w:insideH w:val="single" w:color="6ED5ED" w:themeColor="accent2" w:themeTint="99" w:sz="4" w:space="0"/>
        <w:insideV w:val="single" w:color="6ED5ED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6ED5ED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ED5ED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30F0D"/>
    <w:pPr>
      <w:spacing w:line="240" w:lineRule="auto"/>
    </w:pPr>
    <w:rPr>
      <w:color w:val="45778E" w:themeColor="accent3" w:themeShade="BF"/>
    </w:rPr>
    <w:tblPr>
      <w:tblStyleRowBandSize w:val="1"/>
      <w:tblStyleColBandSize w:val="1"/>
      <w:tblBorders>
        <w:top w:val="single" w:color="A3C3D2" w:themeColor="accent3" w:themeTint="99" w:sz="4" w:space="0"/>
        <w:left w:val="single" w:color="A3C3D2" w:themeColor="accent3" w:themeTint="99" w:sz="4" w:space="0"/>
        <w:bottom w:val="single" w:color="A3C3D2" w:themeColor="accent3" w:themeTint="99" w:sz="4" w:space="0"/>
        <w:right w:val="single" w:color="A3C3D2" w:themeColor="accent3" w:themeTint="99" w:sz="4" w:space="0"/>
        <w:insideH w:val="single" w:color="A3C3D2" w:themeColor="accent3" w:themeTint="99" w:sz="4" w:space="0"/>
        <w:insideV w:val="single" w:color="A3C3D2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3C3D2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3C3D2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30F0D"/>
    <w:pPr>
      <w:spacing w:line="240" w:lineRule="auto"/>
    </w:pPr>
    <w:rPr>
      <w:color w:val="6FA2B9" w:themeColor="accent4" w:themeShade="BF"/>
    </w:rPr>
    <w:tblPr>
      <w:tblStyleRowBandSize w:val="1"/>
      <w:tblStyleColBandSize w:val="1"/>
      <w:tblBorders>
        <w:top w:val="single" w:color="D1E1E8" w:themeColor="accent4" w:themeTint="99" w:sz="4" w:space="0"/>
        <w:left w:val="single" w:color="D1E1E8" w:themeColor="accent4" w:themeTint="99" w:sz="4" w:space="0"/>
        <w:bottom w:val="single" w:color="D1E1E8" w:themeColor="accent4" w:themeTint="99" w:sz="4" w:space="0"/>
        <w:right w:val="single" w:color="D1E1E8" w:themeColor="accent4" w:themeTint="99" w:sz="4" w:space="0"/>
        <w:insideH w:val="single" w:color="D1E1E8" w:themeColor="accent4" w:themeTint="99" w:sz="4" w:space="0"/>
        <w:insideV w:val="single" w:color="D1E1E8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1E1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1E1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30F0D"/>
    <w:pPr>
      <w:spacing w:line="240" w:lineRule="auto"/>
    </w:pPr>
    <w:rPr>
      <w:color w:val="59C8E0" w:themeColor="accent5" w:themeShade="BF"/>
    </w:rPr>
    <w:tblPr>
      <w:tblStyleRowBandSize w:val="1"/>
      <w:tblStyleColBandSize w:val="1"/>
      <w:tblBorders>
        <w:top w:val="single" w:color="D1EFF6" w:themeColor="accent5" w:themeTint="99" w:sz="4" w:space="0"/>
        <w:left w:val="single" w:color="D1EFF6" w:themeColor="accent5" w:themeTint="99" w:sz="4" w:space="0"/>
        <w:bottom w:val="single" w:color="D1EFF6" w:themeColor="accent5" w:themeTint="99" w:sz="4" w:space="0"/>
        <w:right w:val="single" w:color="D1EFF6" w:themeColor="accent5" w:themeTint="99" w:sz="4" w:space="0"/>
        <w:insideH w:val="single" w:color="D1EFF6" w:themeColor="accent5" w:themeTint="99" w:sz="4" w:space="0"/>
        <w:insideV w:val="single" w:color="D1EFF6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D1EFF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1EFF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30F0D"/>
    <w:pPr>
      <w:spacing w:line="240" w:lineRule="auto"/>
    </w:pPr>
    <w:rPr>
      <w:color w:val="FDB516" w:themeColor="accent6" w:themeShade="BF"/>
    </w:rPr>
    <w:tblPr>
      <w:tblStyleRowBandSize w:val="1"/>
      <w:tblStyleColBandSize w:val="1"/>
      <w:tblBorders>
        <w:top w:val="single" w:color="FEE4AA" w:themeColor="accent6" w:themeTint="99" w:sz="4" w:space="0"/>
        <w:left w:val="single" w:color="FEE4AA" w:themeColor="accent6" w:themeTint="99" w:sz="4" w:space="0"/>
        <w:bottom w:val="single" w:color="FEE4AA" w:themeColor="accent6" w:themeTint="99" w:sz="4" w:space="0"/>
        <w:right w:val="single" w:color="FEE4AA" w:themeColor="accent6" w:themeTint="99" w:sz="4" w:space="0"/>
        <w:insideH w:val="single" w:color="FEE4AA" w:themeColor="accent6" w:themeTint="99" w:sz="4" w:space="0"/>
        <w:insideV w:val="single" w:color="FEE4AA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EE4A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EE4A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888583" w:themeColor="text1" w:themeTint="99" w:sz="4" w:space="0"/>
        <w:left w:val="single" w:color="888583" w:themeColor="text1" w:themeTint="99" w:sz="4" w:space="0"/>
        <w:bottom w:val="single" w:color="888583" w:themeColor="text1" w:themeTint="99" w:sz="4" w:space="0"/>
        <w:right w:val="single" w:color="888583" w:themeColor="text1" w:themeTint="99" w:sz="4" w:space="0"/>
        <w:insideH w:val="single" w:color="888583" w:themeColor="text1" w:themeTint="99" w:sz="4" w:space="0"/>
        <w:insideV w:val="single" w:color="888583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  <w:tblStylePr w:type="neCell">
      <w:tblPr/>
      <w:tcPr>
        <w:tcBorders>
          <w:bottom w:val="single" w:color="888583" w:themeColor="text1" w:themeTint="99" w:sz="4" w:space="0"/>
        </w:tcBorders>
      </w:tcPr>
    </w:tblStylePr>
    <w:tblStylePr w:type="nwCell">
      <w:tblPr/>
      <w:tcPr>
        <w:tcBorders>
          <w:bottom w:val="single" w:color="888583" w:themeColor="text1" w:themeTint="99" w:sz="4" w:space="0"/>
        </w:tcBorders>
      </w:tcPr>
    </w:tblStylePr>
    <w:tblStylePr w:type="seCell">
      <w:tblPr/>
      <w:tcPr>
        <w:tcBorders>
          <w:top w:val="single" w:color="888583" w:themeColor="text1" w:themeTint="99" w:sz="4" w:space="0"/>
        </w:tcBorders>
      </w:tcPr>
    </w:tblStylePr>
    <w:tblStylePr w:type="swCell">
      <w:tblPr/>
      <w:tcPr>
        <w:tcBorders>
          <w:top w:val="single" w:color="888583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30F0D"/>
    <w:pPr>
      <w:spacing w:line="240" w:lineRule="auto"/>
    </w:pPr>
    <w:rPr>
      <w:color w:val="004262" w:themeColor="accent1" w:themeShade="BF"/>
    </w:rPr>
    <w:tblPr>
      <w:tblStyleRowBandSize w:val="1"/>
      <w:tblStyleColBandSize w:val="1"/>
      <w:tblBorders>
        <w:top w:val="single" w:color="1CB6FF" w:themeColor="accent1" w:themeTint="99" w:sz="4" w:space="0"/>
        <w:left w:val="single" w:color="1CB6FF" w:themeColor="accent1" w:themeTint="99" w:sz="4" w:space="0"/>
        <w:bottom w:val="single" w:color="1CB6FF" w:themeColor="accent1" w:themeTint="99" w:sz="4" w:space="0"/>
        <w:right w:val="single" w:color="1CB6FF" w:themeColor="accent1" w:themeTint="99" w:sz="4" w:space="0"/>
        <w:insideH w:val="single" w:color="1CB6FF" w:themeColor="accent1" w:themeTint="99" w:sz="4" w:space="0"/>
        <w:insideV w:val="single" w:color="1CB6F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  <w:tblStylePr w:type="neCell">
      <w:tblPr/>
      <w:tcPr>
        <w:tcBorders>
          <w:bottom w:val="single" w:color="1CB6FF" w:themeColor="accent1" w:themeTint="99" w:sz="4" w:space="0"/>
        </w:tcBorders>
      </w:tcPr>
    </w:tblStylePr>
    <w:tblStylePr w:type="nwCell">
      <w:tblPr/>
      <w:tcPr>
        <w:tcBorders>
          <w:bottom w:val="single" w:color="1CB6FF" w:themeColor="accent1" w:themeTint="99" w:sz="4" w:space="0"/>
        </w:tcBorders>
      </w:tcPr>
    </w:tblStylePr>
    <w:tblStylePr w:type="seCell">
      <w:tblPr/>
      <w:tcPr>
        <w:tcBorders>
          <w:top w:val="single" w:color="1CB6FF" w:themeColor="accent1" w:themeTint="99" w:sz="4" w:space="0"/>
        </w:tcBorders>
      </w:tcPr>
    </w:tblStylePr>
    <w:tblStylePr w:type="swCell">
      <w:tblPr/>
      <w:tcPr>
        <w:tcBorders>
          <w:top w:val="single" w:color="1CB6FF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30F0D"/>
    <w:pPr>
      <w:spacing w:line="240" w:lineRule="auto"/>
    </w:pPr>
    <w:rPr>
      <w:color w:val="1385A0" w:themeColor="accent2" w:themeShade="BF"/>
    </w:rPr>
    <w:tblPr>
      <w:tblStyleRowBandSize w:val="1"/>
      <w:tblStyleColBandSize w:val="1"/>
      <w:tblBorders>
        <w:top w:val="single" w:color="6ED5ED" w:themeColor="accent2" w:themeTint="99" w:sz="4" w:space="0"/>
        <w:left w:val="single" w:color="6ED5ED" w:themeColor="accent2" w:themeTint="99" w:sz="4" w:space="0"/>
        <w:bottom w:val="single" w:color="6ED5ED" w:themeColor="accent2" w:themeTint="99" w:sz="4" w:space="0"/>
        <w:right w:val="single" w:color="6ED5ED" w:themeColor="accent2" w:themeTint="99" w:sz="4" w:space="0"/>
        <w:insideH w:val="single" w:color="6ED5ED" w:themeColor="accent2" w:themeTint="99" w:sz="4" w:space="0"/>
        <w:insideV w:val="single" w:color="6ED5ED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  <w:tblStylePr w:type="neCell">
      <w:tblPr/>
      <w:tcPr>
        <w:tcBorders>
          <w:bottom w:val="single" w:color="6ED5ED" w:themeColor="accent2" w:themeTint="99" w:sz="4" w:space="0"/>
        </w:tcBorders>
      </w:tcPr>
    </w:tblStylePr>
    <w:tblStylePr w:type="nwCell">
      <w:tblPr/>
      <w:tcPr>
        <w:tcBorders>
          <w:bottom w:val="single" w:color="6ED5ED" w:themeColor="accent2" w:themeTint="99" w:sz="4" w:space="0"/>
        </w:tcBorders>
      </w:tcPr>
    </w:tblStylePr>
    <w:tblStylePr w:type="seCell">
      <w:tblPr/>
      <w:tcPr>
        <w:tcBorders>
          <w:top w:val="single" w:color="6ED5ED" w:themeColor="accent2" w:themeTint="99" w:sz="4" w:space="0"/>
        </w:tcBorders>
      </w:tcPr>
    </w:tblStylePr>
    <w:tblStylePr w:type="swCell">
      <w:tblPr/>
      <w:tcPr>
        <w:tcBorders>
          <w:top w:val="single" w:color="6ED5ED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30F0D"/>
    <w:pPr>
      <w:spacing w:line="240" w:lineRule="auto"/>
    </w:pPr>
    <w:rPr>
      <w:color w:val="45778E" w:themeColor="accent3" w:themeShade="BF"/>
    </w:rPr>
    <w:tblPr>
      <w:tblStyleRowBandSize w:val="1"/>
      <w:tblStyleColBandSize w:val="1"/>
      <w:tblBorders>
        <w:top w:val="single" w:color="A3C3D2" w:themeColor="accent3" w:themeTint="99" w:sz="4" w:space="0"/>
        <w:left w:val="single" w:color="A3C3D2" w:themeColor="accent3" w:themeTint="99" w:sz="4" w:space="0"/>
        <w:bottom w:val="single" w:color="A3C3D2" w:themeColor="accent3" w:themeTint="99" w:sz="4" w:space="0"/>
        <w:right w:val="single" w:color="A3C3D2" w:themeColor="accent3" w:themeTint="99" w:sz="4" w:space="0"/>
        <w:insideH w:val="single" w:color="A3C3D2" w:themeColor="accent3" w:themeTint="99" w:sz="4" w:space="0"/>
        <w:insideV w:val="single" w:color="A3C3D2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  <w:tblStylePr w:type="neCell">
      <w:tblPr/>
      <w:tcPr>
        <w:tcBorders>
          <w:bottom w:val="single" w:color="A3C3D2" w:themeColor="accent3" w:themeTint="99" w:sz="4" w:space="0"/>
        </w:tcBorders>
      </w:tcPr>
    </w:tblStylePr>
    <w:tblStylePr w:type="nwCell">
      <w:tblPr/>
      <w:tcPr>
        <w:tcBorders>
          <w:bottom w:val="single" w:color="A3C3D2" w:themeColor="accent3" w:themeTint="99" w:sz="4" w:space="0"/>
        </w:tcBorders>
      </w:tcPr>
    </w:tblStylePr>
    <w:tblStylePr w:type="seCell">
      <w:tblPr/>
      <w:tcPr>
        <w:tcBorders>
          <w:top w:val="single" w:color="A3C3D2" w:themeColor="accent3" w:themeTint="99" w:sz="4" w:space="0"/>
        </w:tcBorders>
      </w:tcPr>
    </w:tblStylePr>
    <w:tblStylePr w:type="swCell">
      <w:tblPr/>
      <w:tcPr>
        <w:tcBorders>
          <w:top w:val="single" w:color="A3C3D2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30F0D"/>
    <w:pPr>
      <w:spacing w:line="240" w:lineRule="auto"/>
    </w:pPr>
    <w:rPr>
      <w:color w:val="6FA2B9" w:themeColor="accent4" w:themeShade="BF"/>
    </w:rPr>
    <w:tblPr>
      <w:tblStyleRowBandSize w:val="1"/>
      <w:tblStyleColBandSize w:val="1"/>
      <w:tblBorders>
        <w:top w:val="single" w:color="D1E1E8" w:themeColor="accent4" w:themeTint="99" w:sz="4" w:space="0"/>
        <w:left w:val="single" w:color="D1E1E8" w:themeColor="accent4" w:themeTint="99" w:sz="4" w:space="0"/>
        <w:bottom w:val="single" w:color="D1E1E8" w:themeColor="accent4" w:themeTint="99" w:sz="4" w:space="0"/>
        <w:right w:val="single" w:color="D1E1E8" w:themeColor="accent4" w:themeTint="99" w:sz="4" w:space="0"/>
        <w:insideH w:val="single" w:color="D1E1E8" w:themeColor="accent4" w:themeTint="99" w:sz="4" w:space="0"/>
        <w:insideV w:val="single" w:color="D1E1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  <w:tblStylePr w:type="neCell">
      <w:tblPr/>
      <w:tcPr>
        <w:tcBorders>
          <w:bottom w:val="single" w:color="D1E1E8" w:themeColor="accent4" w:themeTint="99" w:sz="4" w:space="0"/>
        </w:tcBorders>
      </w:tcPr>
    </w:tblStylePr>
    <w:tblStylePr w:type="nwCell">
      <w:tblPr/>
      <w:tcPr>
        <w:tcBorders>
          <w:bottom w:val="single" w:color="D1E1E8" w:themeColor="accent4" w:themeTint="99" w:sz="4" w:space="0"/>
        </w:tcBorders>
      </w:tcPr>
    </w:tblStylePr>
    <w:tblStylePr w:type="seCell">
      <w:tblPr/>
      <w:tcPr>
        <w:tcBorders>
          <w:top w:val="single" w:color="D1E1E8" w:themeColor="accent4" w:themeTint="99" w:sz="4" w:space="0"/>
        </w:tcBorders>
      </w:tcPr>
    </w:tblStylePr>
    <w:tblStylePr w:type="swCell">
      <w:tblPr/>
      <w:tcPr>
        <w:tcBorders>
          <w:top w:val="single" w:color="D1E1E8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30F0D"/>
    <w:pPr>
      <w:spacing w:line="240" w:lineRule="auto"/>
    </w:pPr>
    <w:rPr>
      <w:color w:val="59C8E0" w:themeColor="accent5" w:themeShade="BF"/>
    </w:rPr>
    <w:tblPr>
      <w:tblStyleRowBandSize w:val="1"/>
      <w:tblStyleColBandSize w:val="1"/>
      <w:tblBorders>
        <w:top w:val="single" w:color="D1EFF6" w:themeColor="accent5" w:themeTint="99" w:sz="4" w:space="0"/>
        <w:left w:val="single" w:color="D1EFF6" w:themeColor="accent5" w:themeTint="99" w:sz="4" w:space="0"/>
        <w:bottom w:val="single" w:color="D1EFF6" w:themeColor="accent5" w:themeTint="99" w:sz="4" w:space="0"/>
        <w:right w:val="single" w:color="D1EFF6" w:themeColor="accent5" w:themeTint="99" w:sz="4" w:space="0"/>
        <w:insideH w:val="single" w:color="D1EFF6" w:themeColor="accent5" w:themeTint="99" w:sz="4" w:space="0"/>
        <w:insideV w:val="single" w:color="D1EFF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  <w:tblStylePr w:type="neCell">
      <w:tblPr/>
      <w:tcPr>
        <w:tcBorders>
          <w:bottom w:val="single" w:color="D1EFF6" w:themeColor="accent5" w:themeTint="99" w:sz="4" w:space="0"/>
        </w:tcBorders>
      </w:tcPr>
    </w:tblStylePr>
    <w:tblStylePr w:type="nwCell">
      <w:tblPr/>
      <w:tcPr>
        <w:tcBorders>
          <w:bottom w:val="single" w:color="D1EFF6" w:themeColor="accent5" w:themeTint="99" w:sz="4" w:space="0"/>
        </w:tcBorders>
      </w:tcPr>
    </w:tblStylePr>
    <w:tblStylePr w:type="seCell">
      <w:tblPr/>
      <w:tcPr>
        <w:tcBorders>
          <w:top w:val="single" w:color="D1EFF6" w:themeColor="accent5" w:themeTint="99" w:sz="4" w:space="0"/>
        </w:tcBorders>
      </w:tcPr>
    </w:tblStylePr>
    <w:tblStylePr w:type="swCell">
      <w:tblPr/>
      <w:tcPr>
        <w:tcBorders>
          <w:top w:val="single" w:color="D1EFF6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30F0D"/>
    <w:pPr>
      <w:spacing w:line="240" w:lineRule="auto"/>
    </w:pPr>
    <w:rPr>
      <w:color w:val="FDB516" w:themeColor="accent6" w:themeShade="BF"/>
    </w:rPr>
    <w:tblPr>
      <w:tblStyleRowBandSize w:val="1"/>
      <w:tblStyleColBandSize w:val="1"/>
      <w:tblBorders>
        <w:top w:val="single" w:color="FEE4AA" w:themeColor="accent6" w:themeTint="99" w:sz="4" w:space="0"/>
        <w:left w:val="single" w:color="FEE4AA" w:themeColor="accent6" w:themeTint="99" w:sz="4" w:space="0"/>
        <w:bottom w:val="single" w:color="FEE4AA" w:themeColor="accent6" w:themeTint="99" w:sz="4" w:space="0"/>
        <w:right w:val="single" w:color="FEE4AA" w:themeColor="accent6" w:themeTint="99" w:sz="4" w:space="0"/>
        <w:insideH w:val="single" w:color="FEE4AA" w:themeColor="accent6" w:themeTint="99" w:sz="4" w:space="0"/>
        <w:insideV w:val="single" w:color="FEE4A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  <w:tblStylePr w:type="neCell">
      <w:tblPr/>
      <w:tcPr>
        <w:tcBorders>
          <w:bottom w:val="single" w:color="FEE4AA" w:themeColor="accent6" w:themeTint="99" w:sz="4" w:space="0"/>
        </w:tcBorders>
      </w:tcPr>
    </w:tblStylePr>
    <w:tblStylePr w:type="nwCell">
      <w:tblPr/>
      <w:tcPr>
        <w:tcBorders>
          <w:bottom w:val="single" w:color="FEE4AA" w:themeColor="accent6" w:themeTint="99" w:sz="4" w:space="0"/>
        </w:tcBorders>
      </w:tcPr>
    </w:tblStylePr>
    <w:tblStylePr w:type="seCell">
      <w:tblPr/>
      <w:tcPr>
        <w:tcBorders>
          <w:top w:val="single" w:color="FEE4AA" w:themeColor="accent6" w:themeTint="99" w:sz="4" w:space="0"/>
        </w:tcBorders>
      </w:tcPr>
    </w:tblStylePr>
    <w:tblStylePr w:type="swCell">
      <w:tblPr/>
      <w:tcPr>
        <w:tcBorders>
          <w:top w:val="single" w:color="FEE4AA" w:themeColor="accent6" w:themeTint="99" w:sz="4" w:space="0"/>
        </w:tcBorders>
      </w:tcPr>
    </w:tblStylePr>
  </w:style>
  <w:style w:type="table" w:styleId="LightGrid">
    <w:name w:val="Light Grid"/>
    <w:basedOn w:val="TableNormal"/>
    <w:uiPriority w:val="6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363534" w:themeColor="text1" w:sz="8" w:space="0"/>
        <w:left w:val="single" w:color="363534" w:themeColor="text1" w:sz="8" w:space="0"/>
        <w:bottom w:val="single" w:color="363534" w:themeColor="text1" w:sz="8" w:space="0"/>
        <w:right w:val="single" w:color="363534" w:themeColor="text1" w:sz="8" w:space="0"/>
        <w:insideH w:val="single" w:color="363534" w:themeColor="text1" w:sz="8" w:space="0"/>
        <w:insideV w:val="single" w:color="363534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63534" w:themeColor="text1" w:sz="8" w:space="0"/>
          <w:left w:val="single" w:color="363534" w:themeColor="text1" w:sz="8" w:space="0"/>
          <w:bottom w:val="single" w:color="363534" w:themeColor="text1" w:sz="18" w:space="0"/>
          <w:right w:val="single" w:color="363534" w:themeColor="text1" w:sz="8" w:space="0"/>
          <w:insideH w:val="nil"/>
          <w:insideV w:val="single" w:color="363534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63534" w:themeColor="text1" w:sz="6" w:space="0"/>
          <w:left w:val="single" w:color="363534" w:themeColor="text1" w:sz="8" w:space="0"/>
          <w:bottom w:val="single" w:color="363534" w:themeColor="text1" w:sz="8" w:space="0"/>
          <w:right w:val="single" w:color="363534" w:themeColor="text1" w:sz="8" w:space="0"/>
          <w:insideH w:val="nil"/>
          <w:insideV w:val="single" w:color="363534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63534" w:themeColor="text1" w:sz="8" w:space="0"/>
          <w:left w:val="single" w:color="363534" w:themeColor="text1" w:sz="8" w:space="0"/>
          <w:bottom w:val="single" w:color="363534" w:themeColor="text1" w:sz="8" w:space="0"/>
          <w:right w:val="single" w:color="363534" w:themeColor="text1" w:sz="8" w:space="0"/>
        </w:tcBorders>
      </w:tcPr>
    </w:tblStylePr>
    <w:tblStylePr w:type="band1Vert">
      <w:tblPr/>
      <w:tcPr>
        <w:tcBorders>
          <w:top w:val="single" w:color="363534" w:themeColor="text1" w:sz="8" w:space="0"/>
          <w:left w:val="single" w:color="363534" w:themeColor="text1" w:sz="8" w:space="0"/>
          <w:bottom w:val="single" w:color="363534" w:themeColor="text1" w:sz="8" w:space="0"/>
          <w:right w:val="single" w:color="363534" w:themeColor="text1" w:sz="8" w:space="0"/>
        </w:tcBorders>
        <w:shd w:val="clear" w:color="auto" w:fill="CECCCC" w:themeFill="text1" w:themeFillTint="3F"/>
      </w:tcPr>
    </w:tblStylePr>
    <w:tblStylePr w:type="band1Horz">
      <w:tblPr/>
      <w:tcPr>
        <w:tcBorders>
          <w:top w:val="single" w:color="363534" w:themeColor="text1" w:sz="8" w:space="0"/>
          <w:left w:val="single" w:color="363534" w:themeColor="text1" w:sz="8" w:space="0"/>
          <w:bottom w:val="single" w:color="363534" w:themeColor="text1" w:sz="8" w:space="0"/>
          <w:right w:val="single" w:color="363534" w:themeColor="text1" w:sz="8" w:space="0"/>
          <w:insideV w:val="single" w:color="363534" w:themeColor="text1" w:sz="8" w:space="0"/>
        </w:tcBorders>
        <w:shd w:val="clear" w:color="auto" w:fill="CECCCC" w:themeFill="text1" w:themeFillTint="3F"/>
      </w:tcPr>
    </w:tblStylePr>
    <w:tblStylePr w:type="band2Horz">
      <w:tblPr/>
      <w:tcPr>
        <w:tcBorders>
          <w:top w:val="single" w:color="363534" w:themeColor="text1" w:sz="8" w:space="0"/>
          <w:left w:val="single" w:color="363534" w:themeColor="text1" w:sz="8" w:space="0"/>
          <w:bottom w:val="single" w:color="363534" w:themeColor="text1" w:sz="8" w:space="0"/>
          <w:right w:val="single" w:color="363534" w:themeColor="text1" w:sz="8" w:space="0"/>
          <w:insideV w:val="single" w:color="363534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005A84" w:themeColor="accent1" w:sz="8" w:space="0"/>
        <w:left w:val="single" w:color="005A84" w:themeColor="accent1" w:sz="8" w:space="0"/>
        <w:bottom w:val="single" w:color="005A84" w:themeColor="accent1" w:sz="8" w:space="0"/>
        <w:right w:val="single" w:color="005A84" w:themeColor="accent1" w:sz="8" w:space="0"/>
        <w:insideH w:val="single" w:color="005A84" w:themeColor="accent1" w:sz="8" w:space="0"/>
        <w:insideV w:val="single" w:color="005A8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A84" w:themeColor="accent1" w:sz="8" w:space="0"/>
          <w:left w:val="single" w:color="005A84" w:themeColor="accent1" w:sz="8" w:space="0"/>
          <w:bottom w:val="single" w:color="005A84" w:themeColor="accent1" w:sz="18" w:space="0"/>
          <w:right w:val="single" w:color="005A84" w:themeColor="accent1" w:sz="8" w:space="0"/>
          <w:insideH w:val="nil"/>
          <w:insideV w:val="single" w:color="005A8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5A84" w:themeColor="accent1" w:sz="6" w:space="0"/>
          <w:left w:val="single" w:color="005A84" w:themeColor="accent1" w:sz="8" w:space="0"/>
          <w:bottom w:val="single" w:color="005A84" w:themeColor="accent1" w:sz="8" w:space="0"/>
          <w:right w:val="single" w:color="005A84" w:themeColor="accent1" w:sz="8" w:space="0"/>
          <w:insideH w:val="nil"/>
          <w:insideV w:val="single" w:color="005A8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A84" w:themeColor="accent1" w:sz="8" w:space="0"/>
          <w:left w:val="single" w:color="005A84" w:themeColor="accent1" w:sz="8" w:space="0"/>
          <w:bottom w:val="single" w:color="005A84" w:themeColor="accent1" w:sz="8" w:space="0"/>
          <w:right w:val="single" w:color="005A84" w:themeColor="accent1" w:sz="8" w:space="0"/>
        </w:tcBorders>
      </w:tcPr>
    </w:tblStylePr>
    <w:tblStylePr w:type="band1Vert">
      <w:tblPr/>
      <w:tcPr>
        <w:tcBorders>
          <w:top w:val="single" w:color="005A84" w:themeColor="accent1" w:sz="8" w:space="0"/>
          <w:left w:val="single" w:color="005A84" w:themeColor="accent1" w:sz="8" w:space="0"/>
          <w:bottom w:val="single" w:color="005A84" w:themeColor="accent1" w:sz="8" w:space="0"/>
          <w:right w:val="single" w:color="005A84" w:themeColor="accent1" w:sz="8" w:space="0"/>
        </w:tcBorders>
        <w:shd w:val="clear" w:color="auto" w:fill="A1E0FF" w:themeFill="accent1" w:themeFillTint="3F"/>
      </w:tcPr>
    </w:tblStylePr>
    <w:tblStylePr w:type="band1Horz">
      <w:tblPr/>
      <w:tcPr>
        <w:tcBorders>
          <w:top w:val="single" w:color="005A84" w:themeColor="accent1" w:sz="8" w:space="0"/>
          <w:left w:val="single" w:color="005A84" w:themeColor="accent1" w:sz="8" w:space="0"/>
          <w:bottom w:val="single" w:color="005A84" w:themeColor="accent1" w:sz="8" w:space="0"/>
          <w:right w:val="single" w:color="005A84" w:themeColor="accent1" w:sz="8" w:space="0"/>
          <w:insideV w:val="single" w:color="005A84" w:themeColor="accent1" w:sz="8" w:space="0"/>
        </w:tcBorders>
        <w:shd w:val="clear" w:color="auto" w:fill="A1E0FF" w:themeFill="accent1" w:themeFillTint="3F"/>
      </w:tcPr>
    </w:tblStylePr>
    <w:tblStylePr w:type="band2Horz">
      <w:tblPr/>
      <w:tcPr>
        <w:tcBorders>
          <w:top w:val="single" w:color="005A84" w:themeColor="accent1" w:sz="8" w:space="0"/>
          <w:left w:val="single" w:color="005A84" w:themeColor="accent1" w:sz="8" w:space="0"/>
          <w:bottom w:val="single" w:color="005A84" w:themeColor="accent1" w:sz="8" w:space="0"/>
          <w:right w:val="single" w:color="005A84" w:themeColor="accent1" w:sz="8" w:space="0"/>
          <w:insideV w:val="single" w:color="005A8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1AB3D6" w:themeColor="accent2" w:sz="8" w:space="0"/>
        <w:left w:val="single" w:color="1AB3D6" w:themeColor="accent2" w:sz="8" w:space="0"/>
        <w:bottom w:val="single" w:color="1AB3D6" w:themeColor="accent2" w:sz="8" w:space="0"/>
        <w:right w:val="single" w:color="1AB3D6" w:themeColor="accent2" w:sz="8" w:space="0"/>
        <w:insideH w:val="single" w:color="1AB3D6" w:themeColor="accent2" w:sz="8" w:space="0"/>
        <w:insideV w:val="single" w:color="1AB3D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AB3D6" w:themeColor="accent2" w:sz="8" w:space="0"/>
          <w:left w:val="single" w:color="1AB3D6" w:themeColor="accent2" w:sz="8" w:space="0"/>
          <w:bottom w:val="single" w:color="1AB3D6" w:themeColor="accent2" w:sz="18" w:space="0"/>
          <w:right w:val="single" w:color="1AB3D6" w:themeColor="accent2" w:sz="8" w:space="0"/>
          <w:insideH w:val="nil"/>
          <w:insideV w:val="single" w:color="1AB3D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AB3D6" w:themeColor="accent2" w:sz="6" w:space="0"/>
          <w:left w:val="single" w:color="1AB3D6" w:themeColor="accent2" w:sz="8" w:space="0"/>
          <w:bottom w:val="single" w:color="1AB3D6" w:themeColor="accent2" w:sz="8" w:space="0"/>
          <w:right w:val="single" w:color="1AB3D6" w:themeColor="accent2" w:sz="8" w:space="0"/>
          <w:insideH w:val="nil"/>
          <w:insideV w:val="single" w:color="1AB3D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AB3D6" w:themeColor="accent2" w:sz="8" w:space="0"/>
          <w:left w:val="single" w:color="1AB3D6" w:themeColor="accent2" w:sz="8" w:space="0"/>
          <w:bottom w:val="single" w:color="1AB3D6" w:themeColor="accent2" w:sz="8" w:space="0"/>
          <w:right w:val="single" w:color="1AB3D6" w:themeColor="accent2" w:sz="8" w:space="0"/>
        </w:tcBorders>
      </w:tcPr>
    </w:tblStylePr>
    <w:tblStylePr w:type="band1Vert">
      <w:tblPr/>
      <w:tcPr>
        <w:tcBorders>
          <w:top w:val="single" w:color="1AB3D6" w:themeColor="accent2" w:sz="8" w:space="0"/>
          <w:left w:val="single" w:color="1AB3D6" w:themeColor="accent2" w:sz="8" w:space="0"/>
          <w:bottom w:val="single" w:color="1AB3D6" w:themeColor="accent2" w:sz="8" w:space="0"/>
          <w:right w:val="single" w:color="1AB3D6" w:themeColor="accent2" w:sz="8" w:space="0"/>
        </w:tcBorders>
        <w:shd w:val="clear" w:color="auto" w:fill="C3EDF7" w:themeFill="accent2" w:themeFillTint="3F"/>
      </w:tcPr>
    </w:tblStylePr>
    <w:tblStylePr w:type="band1Horz">
      <w:tblPr/>
      <w:tcPr>
        <w:tcBorders>
          <w:top w:val="single" w:color="1AB3D6" w:themeColor="accent2" w:sz="8" w:space="0"/>
          <w:left w:val="single" w:color="1AB3D6" w:themeColor="accent2" w:sz="8" w:space="0"/>
          <w:bottom w:val="single" w:color="1AB3D6" w:themeColor="accent2" w:sz="8" w:space="0"/>
          <w:right w:val="single" w:color="1AB3D6" w:themeColor="accent2" w:sz="8" w:space="0"/>
          <w:insideV w:val="single" w:color="1AB3D6" w:themeColor="accent2" w:sz="8" w:space="0"/>
        </w:tcBorders>
        <w:shd w:val="clear" w:color="auto" w:fill="C3EDF7" w:themeFill="accent2" w:themeFillTint="3F"/>
      </w:tcPr>
    </w:tblStylePr>
    <w:tblStylePr w:type="band2Horz">
      <w:tblPr/>
      <w:tcPr>
        <w:tcBorders>
          <w:top w:val="single" w:color="1AB3D6" w:themeColor="accent2" w:sz="8" w:space="0"/>
          <w:left w:val="single" w:color="1AB3D6" w:themeColor="accent2" w:sz="8" w:space="0"/>
          <w:bottom w:val="single" w:color="1AB3D6" w:themeColor="accent2" w:sz="8" w:space="0"/>
          <w:right w:val="single" w:color="1AB3D6" w:themeColor="accent2" w:sz="8" w:space="0"/>
          <w:insideV w:val="single" w:color="1AB3D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669CB5" w:themeColor="accent3" w:sz="8" w:space="0"/>
        <w:left w:val="single" w:color="669CB5" w:themeColor="accent3" w:sz="8" w:space="0"/>
        <w:bottom w:val="single" w:color="669CB5" w:themeColor="accent3" w:sz="8" w:space="0"/>
        <w:right w:val="single" w:color="669CB5" w:themeColor="accent3" w:sz="8" w:space="0"/>
        <w:insideH w:val="single" w:color="669CB5" w:themeColor="accent3" w:sz="8" w:space="0"/>
        <w:insideV w:val="single" w:color="669CB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69CB5" w:themeColor="accent3" w:sz="8" w:space="0"/>
          <w:left w:val="single" w:color="669CB5" w:themeColor="accent3" w:sz="8" w:space="0"/>
          <w:bottom w:val="single" w:color="669CB5" w:themeColor="accent3" w:sz="18" w:space="0"/>
          <w:right w:val="single" w:color="669CB5" w:themeColor="accent3" w:sz="8" w:space="0"/>
          <w:insideH w:val="nil"/>
          <w:insideV w:val="single" w:color="669CB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69CB5" w:themeColor="accent3" w:sz="6" w:space="0"/>
          <w:left w:val="single" w:color="669CB5" w:themeColor="accent3" w:sz="8" w:space="0"/>
          <w:bottom w:val="single" w:color="669CB5" w:themeColor="accent3" w:sz="8" w:space="0"/>
          <w:right w:val="single" w:color="669CB5" w:themeColor="accent3" w:sz="8" w:space="0"/>
          <w:insideH w:val="nil"/>
          <w:insideV w:val="single" w:color="669CB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69CB5" w:themeColor="accent3" w:sz="8" w:space="0"/>
          <w:left w:val="single" w:color="669CB5" w:themeColor="accent3" w:sz="8" w:space="0"/>
          <w:bottom w:val="single" w:color="669CB5" w:themeColor="accent3" w:sz="8" w:space="0"/>
          <w:right w:val="single" w:color="669CB5" w:themeColor="accent3" w:sz="8" w:space="0"/>
        </w:tcBorders>
      </w:tcPr>
    </w:tblStylePr>
    <w:tblStylePr w:type="band1Vert">
      <w:tblPr/>
      <w:tcPr>
        <w:tcBorders>
          <w:top w:val="single" w:color="669CB5" w:themeColor="accent3" w:sz="8" w:space="0"/>
          <w:left w:val="single" w:color="669CB5" w:themeColor="accent3" w:sz="8" w:space="0"/>
          <w:bottom w:val="single" w:color="669CB5" w:themeColor="accent3" w:sz="8" w:space="0"/>
          <w:right w:val="single" w:color="669CB5" w:themeColor="accent3" w:sz="8" w:space="0"/>
        </w:tcBorders>
        <w:shd w:val="clear" w:color="auto" w:fill="D9E6EC" w:themeFill="accent3" w:themeFillTint="3F"/>
      </w:tcPr>
    </w:tblStylePr>
    <w:tblStylePr w:type="band1Horz">
      <w:tblPr/>
      <w:tcPr>
        <w:tcBorders>
          <w:top w:val="single" w:color="669CB5" w:themeColor="accent3" w:sz="8" w:space="0"/>
          <w:left w:val="single" w:color="669CB5" w:themeColor="accent3" w:sz="8" w:space="0"/>
          <w:bottom w:val="single" w:color="669CB5" w:themeColor="accent3" w:sz="8" w:space="0"/>
          <w:right w:val="single" w:color="669CB5" w:themeColor="accent3" w:sz="8" w:space="0"/>
          <w:insideV w:val="single" w:color="669CB5" w:themeColor="accent3" w:sz="8" w:space="0"/>
        </w:tcBorders>
        <w:shd w:val="clear" w:color="auto" w:fill="D9E6EC" w:themeFill="accent3" w:themeFillTint="3F"/>
      </w:tcPr>
    </w:tblStylePr>
    <w:tblStylePr w:type="band2Horz">
      <w:tblPr/>
      <w:tcPr>
        <w:tcBorders>
          <w:top w:val="single" w:color="669CB5" w:themeColor="accent3" w:sz="8" w:space="0"/>
          <w:left w:val="single" w:color="669CB5" w:themeColor="accent3" w:sz="8" w:space="0"/>
          <w:bottom w:val="single" w:color="669CB5" w:themeColor="accent3" w:sz="8" w:space="0"/>
          <w:right w:val="single" w:color="669CB5" w:themeColor="accent3" w:sz="8" w:space="0"/>
          <w:insideV w:val="single" w:color="669CB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B3CEDA" w:themeColor="accent4" w:sz="8" w:space="0"/>
        <w:left w:val="single" w:color="B3CEDA" w:themeColor="accent4" w:sz="8" w:space="0"/>
        <w:bottom w:val="single" w:color="B3CEDA" w:themeColor="accent4" w:sz="8" w:space="0"/>
        <w:right w:val="single" w:color="B3CEDA" w:themeColor="accent4" w:sz="8" w:space="0"/>
        <w:insideH w:val="single" w:color="B3CEDA" w:themeColor="accent4" w:sz="8" w:space="0"/>
        <w:insideV w:val="single" w:color="B3CEDA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3CEDA" w:themeColor="accent4" w:sz="8" w:space="0"/>
          <w:left w:val="single" w:color="B3CEDA" w:themeColor="accent4" w:sz="8" w:space="0"/>
          <w:bottom w:val="single" w:color="B3CEDA" w:themeColor="accent4" w:sz="18" w:space="0"/>
          <w:right w:val="single" w:color="B3CEDA" w:themeColor="accent4" w:sz="8" w:space="0"/>
          <w:insideH w:val="nil"/>
          <w:insideV w:val="single" w:color="B3CEDA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3CEDA" w:themeColor="accent4" w:sz="6" w:space="0"/>
          <w:left w:val="single" w:color="B3CEDA" w:themeColor="accent4" w:sz="8" w:space="0"/>
          <w:bottom w:val="single" w:color="B3CEDA" w:themeColor="accent4" w:sz="8" w:space="0"/>
          <w:right w:val="single" w:color="B3CEDA" w:themeColor="accent4" w:sz="8" w:space="0"/>
          <w:insideH w:val="nil"/>
          <w:insideV w:val="single" w:color="B3CEDA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3CEDA" w:themeColor="accent4" w:sz="8" w:space="0"/>
          <w:left w:val="single" w:color="B3CEDA" w:themeColor="accent4" w:sz="8" w:space="0"/>
          <w:bottom w:val="single" w:color="B3CEDA" w:themeColor="accent4" w:sz="8" w:space="0"/>
          <w:right w:val="single" w:color="B3CEDA" w:themeColor="accent4" w:sz="8" w:space="0"/>
        </w:tcBorders>
      </w:tcPr>
    </w:tblStylePr>
    <w:tblStylePr w:type="band1Vert">
      <w:tblPr/>
      <w:tcPr>
        <w:tcBorders>
          <w:top w:val="single" w:color="B3CEDA" w:themeColor="accent4" w:sz="8" w:space="0"/>
          <w:left w:val="single" w:color="B3CEDA" w:themeColor="accent4" w:sz="8" w:space="0"/>
          <w:bottom w:val="single" w:color="B3CEDA" w:themeColor="accent4" w:sz="8" w:space="0"/>
          <w:right w:val="single" w:color="B3CEDA" w:themeColor="accent4" w:sz="8" w:space="0"/>
        </w:tcBorders>
        <w:shd w:val="clear" w:color="auto" w:fill="ECF2F5" w:themeFill="accent4" w:themeFillTint="3F"/>
      </w:tcPr>
    </w:tblStylePr>
    <w:tblStylePr w:type="band1Horz">
      <w:tblPr/>
      <w:tcPr>
        <w:tcBorders>
          <w:top w:val="single" w:color="B3CEDA" w:themeColor="accent4" w:sz="8" w:space="0"/>
          <w:left w:val="single" w:color="B3CEDA" w:themeColor="accent4" w:sz="8" w:space="0"/>
          <w:bottom w:val="single" w:color="B3CEDA" w:themeColor="accent4" w:sz="8" w:space="0"/>
          <w:right w:val="single" w:color="B3CEDA" w:themeColor="accent4" w:sz="8" w:space="0"/>
          <w:insideV w:val="single" w:color="B3CEDA" w:themeColor="accent4" w:sz="8" w:space="0"/>
        </w:tcBorders>
        <w:shd w:val="clear" w:color="auto" w:fill="ECF2F5" w:themeFill="accent4" w:themeFillTint="3F"/>
      </w:tcPr>
    </w:tblStylePr>
    <w:tblStylePr w:type="band2Horz">
      <w:tblPr/>
      <w:tcPr>
        <w:tcBorders>
          <w:top w:val="single" w:color="B3CEDA" w:themeColor="accent4" w:sz="8" w:space="0"/>
          <w:left w:val="single" w:color="B3CEDA" w:themeColor="accent4" w:sz="8" w:space="0"/>
          <w:bottom w:val="single" w:color="B3CEDA" w:themeColor="accent4" w:sz="8" w:space="0"/>
          <w:right w:val="single" w:color="B3CEDA" w:themeColor="accent4" w:sz="8" w:space="0"/>
          <w:insideV w:val="single" w:color="B3CEDA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B3E6F1" w:themeColor="accent5" w:sz="8" w:space="0"/>
        <w:left w:val="single" w:color="B3E6F1" w:themeColor="accent5" w:sz="8" w:space="0"/>
        <w:bottom w:val="single" w:color="B3E6F1" w:themeColor="accent5" w:sz="8" w:space="0"/>
        <w:right w:val="single" w:color="B3E6F1" w:themeColor="accent5" w:sz="8" w:space="0"/>
        <w:insideH w:val="single" w:color="B3E6F1" w:themeColor="accent5" w:sz="8" w:space="0"/>
        <w:insideV w:val="single" w:color="B3E6F1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3E6F1" w:themeColor="accent5" w:sz="8" w:space="0"/>
          <w:left w:val="single" w:color="B3E6F1" w:themeColor="accent5" w:sz="8" w:space="0"/>
          <w:bottom w:val="single" w:color="B3E6F1" w:themeColor="accent5" w:sz="18" w:space="0"/>
          <w:right w:val="single" w:color="B3E6F1" w:themeColor="accent5" w:sz="8" w:space="0"/>
          <w:insideH w:val="nil"/>
          <w:insideV w:val="single" w:color="B3E6F1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3E6F1" w:themeColor="accent5" w:sz="6" w:space="0"/>
          <w:left w:val="single" w:color="B3E6F1" w:themeColor="accent5" w:sz="8" w:space="0"/>
          <w:bottom w:val="single" w:color="B3E6F1" w:themeColor="accent5" w:sz="8" w:space="0"/>
          <w:right w:val="single" w:color="B3E6F1" w:themeColor="accent5" w:sz="8" w:space="0"/>
          <w:insideH w:val="nil"/>
          <w:insideV w:val="single" w:color="B3E6F1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3E6F1" w:themeColor="accent5" w:sz="8" w:space="0"/>
          <w:left w:val="single" w:color="B3E6F1" w:themeColor="accent5" w:sz="8" w:space="0"/>
          <w:bottom w:val="single" w:color="B3E6F1" w:themeColor="accent5" w:sz="8" w:space="0"/>
          <w:right w:val="single" w:color="B3E6F1" w:themeColor="accent5" w:sz="8" w:space="0"/>
        </w:tcBorders>
      </w:tcPr>
    </w:tblStylePr>
    <w:tblStylePr w:type="band1Vert">
      <w:tblPr/>
      <w:tcPr>
        <w:tcBorders>
          <w:top w:val="single" w:color="B3E6F1" w:themeColor="accent5" w:sz="8" w:space="0"/>
          <w:left w:val="single" w:color="B3E6F1" w:themeColor="accent5" w:sz="8" w:space="0"/>
          <w:bottom w:val="single" w:color="B3E6F1" w:themeColor="accent5" w:sz="8" w:space="0"/>
          <w:right w:val="single" w:color="B3E6F1" w:themeColor="accent5" w:sz="8" w:space="0"/>
        </w:tcBorders>
        <w:shd w:val="clear" w:color="auto" w:fill="ECF8FB" w:themeFill="accent5" w:themeFillTint="3F"/>
      </w:tcPr>
    </w:tblStylePr>
    <w:tblStylePr w:type="band1Horz">
      <w:tblPr/>
      <w:tcPr>
        <w:tcBorders>
          <w:top w:val="single" w:color="B3E6F1" w:themeColor="accent5" w:sz="8" w:space="0"/>
          <w:left w:val="single" w:color="B3E6F1" w:themeColor="accent5" w:sz="8" w:space="0"/>
          <w:bottom w:val="single" w:color="B3E6F1" w:themeColor="accent5" w:sz="8" w:space="0"/>
          <w:right w:val="single" w:color="B3E6F1" w:themeColor="accent5" w:sz="8" w:space="0"/>
          <w:insideV w:val="single" w:color="B3E6F1" w:themeColor="accent5" w:sz="8" w:space="0"/>
        </w:tcBorders>
        <w:shd w:val="clear" w:color="auto" w:fill="ECF8FB" w:themeFill="accent5" w:themeFillTint="3F"/>
      </w:tcPr>
    </w:tblStylePr>
    <w:tblStylePr w:type="band2Horz">
      <w:tblPr/>
      <w:tcPr>
        <w:tcBorders>
          <w:top w:val="single" w:color="B3E6F1" w:themeColor="accent5" w:sz="8" w:space="0"/>
          <w:left w:val="single" w:color="B3E6F1" w:themeColor="accent5" w:sz="8" w:space="0"/>
          <w:bottom w:val="single" w:color="B3E6F1" w:themeColor="accent5" w:sz="8" w:space="0"/>
          <w:right w:val="single" w:color="B3E6F1" w:themeColor="accent5" w:sz="8" w:space="0"/>
          <w:insideV w:val="single" w:color="B3E6F1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ED372" w:themeColor="accent6" w:sz="8" w:space="0"/>
        <w:left w:val="single" w:color="FED372" w:themeColor="accent6" w:sz="8" w:space="0"/>
        <w:bottom w:val="single" w:color="FED372" w:themeColor="accent6" w:sz="8" w:space="0"/>
        <w:right w:val="single" w:color="FED372" w:themeColor="accent6" w:sz="8" w:space="0"/>
        <w:insideH w:val="single" w:color="FED372" w:themeColor="accent6" w:sz="8" w:space="0"/>
        <w:insideV w:val="single" w:color="FED372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ED372" w:themeColor="accent6" w:sz="8" w:space="0"/>
          <w:left w:val="single" w:color="FED372" w:themeColor="accent6" w:sz="8" w:space="0"/>
          <w:bottom w:val="single" w:color="FED372" w:themeColor="accent6" w:sz="18" w:space="0"/>
          <w:right w:val="single" w:color="FED372" w:themeColor="accent6" w:sz="8" w:space="0"/>
          <w:insideH w:val="nil"/>
          <w:insideV w:val="single" w:color="FED372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ED372" w:themeColor="accent6" w:sz="6" w:space="0"/>
          <w:left w:val="single" w:color="FED372" w:themeColor="accent6" w:sz="8" w:space="0"/>
          <w:bottom w:val="single" w:color="FED372" w:themeColor="accent6" w:sz="8" w:space="0"/>
          <w:right w:val="single" w:color="FED372" w:themeColor="accent6" w:sz="8" w:space="0"/>
          <w:insideH w:val="nil"/>
          <w:insideV w:val="single" w:color="FED372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ED372" w:themeColor="accent6" w:sz="8" w:space="0"/>
          <w:left w:val="single" w:color="FED372" w:themeColor="accent6" w:sz="8" w:space="0"/>
          <w:bottom w:val="single" w:color="FED372" w:themeColor="accent6" w:sz="8" w:space="0"/>
          <w:right w:val="single" w:color="FED372" w:themeColor="accent6" w:sz="8" w:space="0"/>
        </w:tcBorders>
      </w:tcPr>
    </w:tblStylePr>
    <w:tblStylePr w:type="band1Vert">
      <w:tblPr/>
      <w:tcPr>
        <w:tcBorders>
          <w:top w:val="single" w:color="FED372" w:themeColor="accent6" w:sz="8" w:space="0"/>
          <w:left w:val="single" w:color="FED372" w:themeColor="accent6" w:sz="8" w:space="0"/>
          <w:bottom w:val="single" w:color="FED372" w:themeColor="accent6" w:sz="8" w:space="0"/>
          <w:right w:val="single" w:color="FED372" w:themeColor="accent6" w:sz="8" w:space="0"/>
        </w:tcBorders>
        <w:shd w:val="clear" w:color="auto" w:fill="FEF3DB" w:themeFill="accent6" w:themeFillTint="3F"/>
      </w:tcPr>
    </w:tblStylePr>
    <w:tblStylePr w:type="band1Horz">
      <w:tblPr/>
      <w:tcPr>
        <w:tcBorders>
          <w:top w:val="single" w:color="FED372" w:themeColor="accent6" w:sz="8" w:space="0"/>
          <w:left w:val="single" w:color="FED372" w:themeColor="accent6" w:sz="8" w:space="0"/>
          <w:bottom w:val="single" w:color="FED372" w:themeColor="accent6" w:sz="8" w:space="0"/>
          <w:right w:val="single" w:color="FED372" w:themeColor="accent6" w:sz="8" w:space="0"/>
          <w:insideV w:val="single" w:color="FED372" w:themeColor="accent6" w:sz="8" w:space="0"/>
        </w:tcBorders>
        <w:shd w:val="clear" w:color="auto" w:fill="FEF3DB" w:themeFill="accent6" w:themeFillTint="3F"/>
      </w:tcPr>
    </w:tblStylePr>
    <w:tblStylePr w:type="band2Horz">
      <w:tblPr/>
      <w:tcPr>
        <w:tcBorders>
          <w:top w:val="single" w:color="FED372" w:themeColor="accent6" w:sz="8" w:space="0"/>
          <w:left w:val="single" w:color="FED372" w:themeColor="accent6" w:sz="8" w:space="0"/>
          <w:bottom w:val="single" w:color="FED372" w:themeColor="accent6" w:sz="8" w:space="0"/>
          <w:right w:val="single" w:color="FED372" w:themeColor="accent6" w:sz="8" w:space="0"/>
          <w:insideV w:val="single" w:color="FED372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363534" w:themeColor="text1" w:sz="8" w:space="0"/>
        <w:left w:val="single" w:color="363534" w:themeColor="text1" w:sz="8" w:space="0"/>
        <w:bottom w:val="single" w:color="363534" w:themeColor="text1" w:sz="8" w:space="0"/>
        <w:right w:val="single" w:color="363534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53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63534" w:themeColor="text1" w:sz="6" w:space="0"/>
          <w:left w:val="single" w:color="363534" w:themeColor="text1" w:sz="8" w:space="0"/>
          <w:bottom w:val="single" w:color="363534" w:themeColor="text1" w:sz="8" w:space="0"/>
          <w:right w:val="single" w:color="363534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63534" w:themeColor="text1" w:sz="8" w:space="0"/>
          <w:left w:val="single" w:color="363534" w:themeColor="text1" w:sz="8" w:space="0"/>
          <w:bottom w:val="single" w:color="363534" w:themeColor="text1" w:sz="8" w:space="0"/>
          <w:right w:val="single" w:color="363534" w:themeColor="text1" w:sz="8" w:space="0"/>
        </w:tcBorders>
      </w:tcPr>
    </w:tblStylePr>
    <w:tblStylePr w:type="band1Horz">
      <w:tblPr/>
      <w:tcPr>
        <w:tcBorders>
          <w:top w:val="single" w:color="363534" w:themeColor="text1" w:sz="8" w:space="0"/>
          <w:left w:val="single" w:color="363534" w:themeColor="text1" w:sz="8" w:space="0"/>
          <w:bottom w:val="single" w:color="363534" w:themeColor="text1" w:sz="8" w:space="0"/>
          <w:right w:val="single" w:color="363534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005A84" w:themeColor="accent1" w:sz="8" w:space="0"/>
        <w:left w:val="single" w:color="005A84" w:themeColor="accent1" w:sz="8" w:space="0"/>
        <w:bottom w:val="single" w:color="005A84" w:themeColor="accent1" w:sz="8" w:space="0"/>
        <w:right w:val="single" w:color="005A8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A84" w:themeColor="accent1" w:sz="6" w:space="0"/>
          <w:left w:val="single" w:color="005A84" w:themeColor="accent1" w:sz="8" w:space="0"/>
          <w:bottom w:val="single" w:color="005A84" w:themeColor="accent1" w:sz="8" w:space="0"/>
          <w:right w:val="single" w:color="005A8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5A84" w:themeColor="accent1" w:sz="8" w:space="0"/>
          <w:left w:val="single" w:color="005A84" w:themeColor="accent1" w:sz="8" w:space="0"/>
          <w:bottom w:val="single" w:color="005A84" w:themeColor="accent1" w:sz="8" w:space="0"/>
          <w:right w:val="single" w:color="005A84" w:themeColor="accent1" w:sz="8" w:space="0"/>
        </w:tcBorders>
      </w:tcPr>
    </w:tblStylePr>
    <w:tblStylePr w:type="band1Horz">
      <w:tblPr/>
      <w:tcPr>
        <w:tcBorders>
          <w:top w:val="single" w:color="005A84" w:themeColor="accent1" w:sz="8" w:space="0"/>
          <w:left w:val="single" w:color="005A84" w:themeColor="accent1" w:sz="8" w:space="0"/>
          <w:bottom w:val="single" w:color="005A84" w:themeColor="accent1" w:sz="8" w:space="0"/>
          <w:right w:val="single" w:color="005A8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1AB3D6" w:themeColor="accent2" w:sz="8" w:space="0"/>
        <w:left w:val="single" w:color="1AB3D6" w:themeColor="accent2" w:sz="8" w:space="0"/>
        <w:bottom w:val="single" w:color="1AB3D6" w:themeColor="accent2" w:sz="8" w:space="0"/>
        <w:right w:val="single" w:color="1AB3D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D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AB3D6" w:themeColor="accent2" w:sz="6" w:space="0"/>
          <w:left w:val="single" w:color="1AB3D6" w:themeColor="accent2" w:sz="8" w:space="0"/>
          <w:bottom w:val="single" w:color="1AB3D6" w:themeColor="accent2" w:sz="8" w:space="0"/>
          <w:right w:val="single" w:color="1AB3D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AB3D6" w:themeColor="accent2" w:sz="8" w:space="0"/>
          <w:left w:val="single" w:color="1AB3D6" w:themeColor="accent2" w:sz="8" w:space="0"/>
          <w:bottom w:val="single" w:color="1AB3D6" w:themeColor="accent2" w:sz="8" w:space="0"/>
          <w:right w:val="single" w:color="1AB3D6" w:themeColor="accent2" w:sz="8" w:space="0"/>
        </w:tcBorders>
      </w:tcPr>
    </w:tblStylePr>
    <w:tblStylePr w:type="band1Horz">
      <w:tblPr/>
      <w:tcPr>
        <w:tcBorders>
          <w:top w:val="single" w:color="1AB3D6" w:themeColor="accent2" w:sz="8" w:space="0"/>
          <w:left w:val="single" w:color="1AB3D6" w:themeColor="accent2" w:sz="8" w:space="0"/>
          <w:bottom w:val="single" w:color="1AB3D6" w:themeColor="accent2" w:sz="8" w:space="0"/>
          <w:right w:val="single" w:color="1AB3D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669CB5" w:themeColor="accent3" w:sz="8" w:space="0"/>
        <w:left w:val="single" w:color="669CB5" w:themeColor="accent3" w:sz="8" w:space="0"/>
        <w:bottom w:val="single" w:color="669CB5" w:themeColor="accent3" w:sz="8" w:space="0"/>
        <w:right w:val="single" w:color="669CB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9C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69CB5" w:themeColor="accent3" w:sz="6" w:space="0"/>
          <w:left w:val="single" w:color="669CB5" w:themeColor="accent3" w:sz="8" w:space="0"/>
          <w:bottom w:val="single" w:color="669CB5" w:themeColor="accent3" w:sz="8" w:space="0"/>
          <w:right w:val="single" w:color="669CB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69CB5" w:themeColor="accent3" w:sz="8" w:space="0"/>
          <w:left w:val="single" w:color="669CB5" w:themeColor="accent3" w:sz="8" w:space="0"/>
          <w:bottom w:val="single" w:color="669CB5" w:themeColor="accent3" w:sz="8" w:space="0"/>
          <w:right w:val="single" w:color="669CB5" w:themeColor="accent3" w:sz="8" w:space="0"/>
        </w:tcBorders>
      </w:tcPr>
    </w:tblStylePr>
    <w:tblStylePr w:type="band1Horz">
      <w:tblPr/>
      <w:tcPr>
        <w:tcBorders>
          <w:top w:val="single" w:color="669CB5" w:themeColor="accent3" w:sz="8" w:space="0"/>
          <w:left w:val="single" w:color="669CB5" w:themeColor="accent3" w:sz="8" w:space="0"/>
          <w:bottom w:val="single" w:color="669CB5" w:themeColor="accent3" w:sz="8" w:space="0"/>
          <w:right w:val="single" w:color="669CB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B3CEDA" w:themeColor="accent4" w:sz="8" w:space="0"/>
        <w:left w:val="single" w:color="B3CEDA" w:themeColor="accent4" w:sz="8" w:space="0"/>
        <w:bottom w:val="single" w:color="B3CEDA" w:themeColor="accent4" w:sz="8" w:space="0"/>
        <w:right w:val="single" w:color="B3CEDA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ED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EDA" w:themeColor="accent4" w:sz="6" w:space="0"/>
          <w:left w:val="single" w:color="B3CEDA" w:themeColor="accent4" w:sz="8" w:space="0"/>
          <w:bottom w:val="single" w:color="B3CEDA" w:themeColor="accent4" w:sz="8" w:space="0"/>
          <w:right w:val="single" w:color="B3CEDA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3CEDA" w:themeColor="accent4" w:sz="8" w:space="0"/>
          <w:left w:val="single" w:color="B3CEDA" w:themeColor="accent4" w:sz="8" w:space="0"/>
          <w:bottom w:val="single" w:color="B3CEDA" w:themeColor="accent4" w:sz="8" w:space="0"/>
          <w:right w:val="single" w:color="B3CEDA" w:themeColor="accent4" w:sz="8" w:space="0"/>
        </w:tcBorders>
      </w:tcPr>
    </w:tblStylePr>
    <w:tblStylePr w:type="band1Horz">
      <w:tblPr/>
      <w:tcPr>
        <w:tcBorders>
          <w:top w:val="single" w:color="B3CEDA" w:themeColor="accent4" w:sz="8" w:space="0"/>
          <w:left w:val="single" w:color="B3CEDA" w:themeColor="accent4" w:sz="8" w:space="0"/>
          <w:bottom w:val="single" w:color="B3CEDA" w:themeColor="accent4" w:sz="8" w:space="0"/>
          <w:right w:val="single" w:color="B3CEDA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B3E6F1" w:themeColor="accent5" w:sz="8" w:space="0"/>
        <w:left w:val="single" w:color="B3E6F1" w:themeColor="accent5" w:sz="8" w:space="0"/>
        <w:bottom w:val="single" w:color="B3E6F1" w:themeColor="accent5" w:sz="8" w:space="0"/>
        <w:right w:val="single" w:color="B3E6F1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E6F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E6F1" w:themeColor="accent5" w:sz="6" w:space="0"/>
          <w:left w:val="single" w:color="B3E6F1" w:themeColor="accent5" w:sz="8" w:space="0"/>
          <w:bottom w:val="single" w:color="B3E6F1" w:themeColor="accent5" w:sz="8" w:space="0"/>
          <w:right w:val="single" w:color="B3E6F1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3E6F1" w:themeColor="accent5" w:sz="8" w:space="0"/>
          <w:left w:val="single" w:color="B3E6F1" w:themeColor="accent5" w:sz="8" w:space="0"/>
          <w:bottom w:val="single" w:color="B3E6F1" w:themeColor="accent5" w:sz="8" w:space="0"/>
          <w:right w:val="single" w:color="B3E6F1" w:themeColor="accent5" w:sz="8" w:space="0"/>
        </w:tcBorders>
      </w:tcPr>
    </w:tblStylePr>
    <w:tblStylePr w:type="band1Horz">
      <w:tblPr/>
      <w:tcPr>
        <w:tcBorders>
          <w:top w:val="single" w:color="B3E6F1" w:themeColor="accent5" w:sz="8" w:space="0"/>
          <w:left w:val="single" w:color="B3E6F1" w:themeColor="accent5" w:sz="8" w:space="0"/>
          <w:bottom w:val="single" w:color="B3E6F1" w:themeColor="accent5" w:sz="8" w:space="0"/>
          <w:right w:val="single" w:color="B3E6F1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ED372" w:themeColor="accent6" w:sz="8" w:space="0"/>
        <w:left w:val="single" w:color="FED372" w:themeColor="accent6" w:sz="8" w:space="0"/>
        <w:bottom w:val="single" w:color="FED372" w:themeColor="accent6" w:sz="8" w:space="0"/>
        <w:right w:val="single" w:color="FED37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37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ED372" w:themeColor="accent6" w:sz="6" w:space="0"/>
          <w:left w:val="single" w:color="FED372" w:themeColor="accent6" w:sz="8" w:space="0"/>
          <w:bottom w:val="single" w:color="FED372" w:themeColor="accent6" w:sz="8" w:space="0"/>
          <w:right w:val="single" w:color="FED37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ED372" w:themeColor="accent6" w:sz="8" w:space="0"/>
          <w:left w:val="single" w:color="FED372" w:themeColor="accent6" w:sz="8" w:space="0"/>
          <w:bottom w:val="single" w:color="FED372" w:themeColor="accent6" w:sz="8" w:space="0"/>
          <w:right w:val="single" w:color="FED372" w:themeColor="accent6" w:sz="8" w:space="0"/>
        </w:tcBorders>
      </w:tcPr>
    </w:tblStylePr>
    <w:tblStylePr w:type="band1Horz">
      <w:tblPr/>
      <w:tcPr>
        <w:tcBorders>
          <w:top w:val="single" w:color="FED372" w:themeColor="accent6" w:sz="8" w:space="0"/>
          <w:left w:val="single" w:color="FED372" w:themeColor="accent6" w:sz="8" w:space="0"/>
          <w:bottom w:val="single" w:color="FED372" w:themeColor="accent6" w:sz="8" w:space="0"/>
          <w:right w:val="single" w:color="FED372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rsid w:val="00530F0D"/>
    <w:pPr>
      <w:spacing w:line="240" w:lineRule="auto"/>
    </w:pPr>
    <w:rPr>
      <w:color w:val="282727" w:themeColor="text1" w:themeShade="BF"/>
    </w:rPr>
    <w:tblPr>
      <w:tblStyleRowBandSize w:val="1"/>
      <w:tblStyleColBandSize w:val="1"/>
      <w:tblBorders>
        <w:top w:val="single" w:color="363534" w:themeColor="text1" w:sz="8" w:space="0"/>
        <w:bottom w:val="single" w:color="363534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63534" w:themeColor="text1" w:sz="8" w:space="0"/>
          <w:left w:val="nil"/>
          <w:bottom w:val="single" w:color="363534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63534" w:themeColor="text1" w:sz="8" w:space="0"/>
          <w:left w:val="nil"/>
          <w:bottom w:val="single" w:color="363534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30F0D"/>
    <w:pPr>
      <w:spacing w:line="240" w:lineRule="auto"/>
    </w:pPr>
    <w:rPr>
      <w:color w:val="004262" w:themeColor="accent1" w:themeShade="BF"/>
    </w:rPr>
    <w:tblPr>
      <w:tblStyleRowBandSize w:val="1"/>
      <w:tblStyleColBandSize w:val="1"/>
      <w:tblBorders>
        <w:top w:val="single" w:color="005A84" w:themeColor="accent1" w:sz="8" w:space="0"/>
        <w:bottom w:val="single" w:color="005A8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5A84" w:themeColor="accent1" w:sz="8" w:space="0"/>
          <w:left w:val="nil"/>
          <w:bottom w:val="single" w:color="005A8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5A84" w:themeColor="accent1" w:sz="8" w:space="0"/>
          <w:left w:val="nil"/>
          <w:bottom w:val="single" w:color="005A8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0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30F0D"/>
    <w:pPr>
      <w:spacing w:line="240" w:lineRule="auto"/>
    </w:pPr>
    <w:rPr>
      <w:color w:val="1385A0" w:themeColor="accent2" w:themeShade="BF"/>
    </w:rPr>
    <w:tblPr>
      <w:tblStyleRowBandSize w:val="1"/>
      <w:tblStyleColBandSize w:val="1"/>
      <w:tblBorders>
        <w:top w:val="single" w:color="1AB3D6" w:themeColor="accent2" w:sz="8" w:space="0"/>
        <w:bottom w:val="single" w:color="1AB3D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AB3D6" w:themeColor="accent2" w:sz="8" w:space="0"/>
          <w:left w:val="nil"/>
          <w:bottom w:val="single" w:color="1AB3D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AB3D6" w:themeColor="accent2" w:sz="8" w:space="0"/>
          <w:left w:val="nil"/>
          <w:bottom w:val="single" w:color="1AB3D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D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D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30F0D"/>
    <w:pPr>
      <w:spacing w:line="240" w:lineRule="auto"/>
    </w:pPr>
    <w:rPr>
      <w:color w:val="45778E" w:themeColor="accent3" w:themeShade="BF"/>
    </w:rPr>
    <w:tblPr>
      <w:tblStyleRowBandSize w:val="1"/>
      <w:tblStyleColBandSize w:val="1"/>
      <w:tblBorders>
        <w:top w:val="single" w:color="669CB5" w:themeColor="accent3" w:sz="8" w:space="0"/>
        <w:bottom w:val="single" w:color="669CB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69CB5" w:themeColor="accent3" w:sz="8" w:space="0"/>
          <w:left w:val="nil"/>
          <w:bottom w:val="single" w:color="669CB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69CB5" w:themeColor="accent3" w:sz="8" w:space="0"/>
          <w:left w:val="nil"/>
          <w:bottom w:val="single" w:color="669CB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6E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6E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30F0D"/>
    <w:pPr>
      <w:spacing w:line="240" w:lineRule="auto"/>
    </w:pPr>
    <w:rPr>
      <w:color w:val="6FA2B9" w:themeColor="accent4" w:themeShade="BF"/>
    </w:rPr>
    <w:tblPr>
      <w:tblStyleRowBandSize w:val="1"/>
      <w:tblStyleColBandSize w:val="1"/>
      <w:tblBorders>
        <w:top w:val="single" w:color="B3CEDA" w:themeColor="accent4" w:sz="8" w:space="0"/>
        <w:bottom w:val="single" w:color="B3CEDA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3CEDA" w:themeColor="accent4" w:sz="8" w:space="0"/>
          <w:left w:val="nil"/>
          <w:bottom w:val="single" w:color="B3CEDA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3CEDA" w:themeColor="accent4" w:sz="8" w:space="0"/>
          <w:left w:val="nil"/>
          <w:bottom w:val="single" w:color="B3CEDA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30F0D"/>
    <w:pPr>
      <w:spacing w:line="240" w:lineRule="auto"/>
    </w:pPr>
    <w:rPr>
      <w:color w:val="59C8E0" w:themeColor="accent5" w:themeShade="BF"/>
    </w:rPr>
    <w:tblPr>
      <w:tblStyleRowBandSize w:val="1"/>
      <w:tblStyleColBandSize w:val="1"/>
      <w:tblBorders>
        <w:top w:val="single" w:color="B3E6F1" w:themeColor="accent5" w:sz="8" w:space="0"/>
        <w:bottom w:val="single" w:color="B3E6F1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3E6F1" w:themeColor="accent5" w:sz="8" w:space="0"/>
          <w:left w:val="nil"/>
          <w:bottom w:val="single" w:color="B3E6F1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3E6F1" w:themeColor="accent5" w:sz="8" w:space="0"/>
          <w:left w:val="nil"/>
          <w:bottom w:val="single" w:color="B3E6F1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8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8F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30F0D"/>
    <w:pPr>
      <w:spacing w:line="240" w:lineRule="auto"/>
    </w:pPr>
    <w:rPr>
      <w:color w:val="FDB516" w:themeColor="accent6" w:themeShade="BF"/>
    </w:rPr>
    <w:tblPr>
      <w:tblStyleRowBandSize w:val="1"/>
      <w:tblStyleColBandSize w:val="1"/>
      <w:tblBorders>
        <w:top w:val="single" w:color="FED372" w:themeColor="accent6" w:sz="8" w:space="0"/>
        <w:bottom w:val="single" w:color="FED37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ED372" w:themeColor="accent6" w:sz="8" w:space="0"/>
          <w:left w:val="nil"/>
          <w:bottom w:val="single" w:color="FED372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ED372" w:themeColor="accent6" w:sz="8" w:space="0"/>
          <w:left w:val="nil"/>
          <w:bottom w:val="single" w:color="FED372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DB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88583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88583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1CB6FF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1CB6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ED5ED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ED5ED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3C3D2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3C3D2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1E1E8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1E1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1EFF6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1EFF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EE4AA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EE4A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888583" w:themeColor="text1" w:themeTint="99" w:sz="4" w:space="0"/>
        <w:bottom w:val="single" w:color="888583" w:themeColor="text1" w:themeTint="99" w:sz="4" w:space="0"/>
        <w:insideH w:val="single" w:color="888583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1CB6FF" w:themeColor="accent1" w:themeTint="99" w:sz="4" w:space="0"/>
        <w:bottom w:val="single" w:color="1CB6FF" w:themeColor="accent1" w:themeTint="99" w:sz="4" w:space="0"/>
        <w:insideH w:val="single" w:color="1CB6FF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6ED5ED" w:themeColor="accent2" w:themeTint="99" w:sz="4" w:space="0"/>
        <w:bottom w:val="single" w:color="6ED5ED" w:themeColor="accent2" w:themeTint="99" w:sz="4" w:space="0"/>
        <w:insideH w:val="single" w:color="6ED5ED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A3C3D2" w:themeColor="accent3" w:themeTint="99" w:sz="4" w:space="0"/>
        <w:bottom w:val="single" w:color="A3C3D2" w:themeColor="accent3" w:themeTint="99" w:sz="4" w:space="0"/>
        <w:insideH w:val="single" w:color="A3C3D2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D1E1E8" w:themeColor="accent4" w:themeTint="99" w:sz="4" w:space="0"/>
        <w:bottom w:val="single" w:color="D1E1E8" w:themeColor="accent4" w:themeTint="99" w:sz="4" w:space="0"/>
        <w:insideH w:val="single" w:color="D1E1E8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D1EFF6" w:themeColor="accent5" w:themeTint="99" w:sz="4" w:space="0"/>
        <w:bottom w:val="single" w:color="D1EFF6" w:themeColor="accent5" w:themeTint="99" w:sz="4" w:space="0"/>
        <w:insideH w:val="single" w:color="D1EFF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EE4AA" w:themeColor="accent6" w:themeTint="99" w:sz="4" w:space="0"/>
        <w:bottom w:val="single" w:color="FEE4AA" w:themeColor="accent6" w:themeTint="99" w:sz="4" w:space="0"/>
        <w:insideH w:val="single" w:color="FEE4AA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363534" w:themeColor="text1" w:sz="4" w:space="0"/>
        <w:left w:val="single" w:color="363534" w:themeColor="text1" w:sz="4" w:space="0"/>
        <w:bottom w:val="single" w:color="363534" w:themeColor="text1" w:sz="4" w:space="0"/>
        <w:right w:val="single" w:color="363534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3534" w:themeFill="text1"/>
      </w:tcPr>
    </w:tblStylePr>
    <w:tblStylePr w:type="lastRow">
      <w:rPr>
        <w:b/>
        <w:bCs/>
      </w:rPr>
      <w:tblPr/>
      <w:tcPr>
        <w:tcBorders>
          <w:top w:val="double" w:color="363534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63534" w:themeColor="text1" w:sz="4" w:space="0"/>
          <w:right w:val="single" w:color="363534" w:themeColor="text1" w:sz="4" w:space="0"/>
        </w:tcBorders>
      </w:tcPr>
    </w:tblStylePr>
    <w:tblStylePr w:type="band1Horz">
      <w:tblPr/>
      <w:tcPr>
        <w:tcBorders>
          <w:top w:val="single" w:color="363534" w:themeColor="text1" w:sz="4" w:space="0"/>
          <w:bottom w:val="single" w:color="363534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63534" w:themeColor="text1" w:sz="4" w:space="0"/>
          <w:left w:val="nil"/>
        </w:tcBorders>
      </w:tcPr>
    </w:tblStylePr>
    <w:tblStylePr w:type="swCell">
      <w:tblPr/>
      <w:tcPr>
        <w:tcBorders>
          <w:top w:val="double" w:color="363534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005A84" w:themeColor="accent1" w:sz="4" w:space="0"/>
        <w:left w:val="single" w:color="005A84" w:themeColor="accent1" w:sz="4" w:space="0"/>
        <w:bottom w:val="single" w:color="005A84" w:themeColor="accent1" w:sz="4" w:space="0"/>
        <w:right w:val="single" w:color="005A8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4" w:themeFill="accent1"/>
      </w:tcPr>
    </w:tblStylePr>
    <w:tblStylePr w:type="lastRow">
      <w:rPr>
        <w:b/>
        <w:bCs/>
      </w:rPr>
      <w:tblPr/>
      <w:tcPr>
        <w:tcBorders>
          <w:top w:val="double" w:color="005A8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5A84" w:themeColor="accent1" w:sz="4" w:space="0"/>
          <w:right w:val="single" w:color="005A84" w:themeColor="accent1" w:sz="4" w:space="0"/>
        </w:tcBorders>
      </w:tcPr>
    </w:tblStylePr>
    <w:tblStylePr w:type="band1Horz">
      <w:tblPr/>
      <w:tcPr>
        <w:tcBorders>
          <w:top w:val="single" w:color="005A84" w:themeColor="accent1" w:sz="4" w:space="0"/>
          <w:bottom w:val="single" w:color="005A8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5A84" w:themeColor="accent1" w:sz="4" w:space="0"/>
          <w:left w:val="nil"/>
        </w:tcBorders>
      </w:tcPr>
    </w:tblStylePr>
    <w:tblStylePr w:type="swCell">
      <w:tblPr/>
      <w:tcPr>
        <w:tcBorders>
          <w:top w:val="double" w:color="005A8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1AB3D6" w:themeColor="accent2" w:sz="4" w:space="0"/>
        <w:left w:val="single" w:color="1AB3D6" w:themeColor="accent2" w:sz="4" w:space="0"/>
        <w:bottom w:val="single" w:color="1AB3D6" w:themeColor="accent2" w:sz="4" w:space="0"/>
        <w:right w:val="single" w:color="1AB3D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B3D6" w:themeFill="accent2"/>
      </w:tcPr>
    </w:tblStylePr>
    <w:tblStylePr w:type="lastRow">
      <w:rPr>
        <w:b/>
        <w:bCs/>
      </w:rPr>
      <w:tblPr/>
      <w:tcPr>
        <w:tcBorders>
          <w:top w:val="double" w:color="1AB3D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AB3D6" w:themeColor="accent2" w:sz="4" w:space="0"/>
          <w:right w:val="single" w:color="1AB3D6" w:themeColor="accent2" w:sz="4" w:space="0"/>
        </w:tcBorders>
      </w:tcPr>
    </w:tblStylePr>
    <w:tblStylePr w:type="band1Horz">
      <w:tblPr/>
      <w:tcPr>
        <w:tcBorders>
          <w:top w:val="single" w:color="1AB3D6" w:themeColor="accent2" w:sz="4" w:space="0"/>
          <w:bottom w:val="single" w:color="1AB3D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AB3D6" w:themeColor="accent2" w:sz="4" w:space="0"/>
          <w:left w:val="nil"/>
        </w:tcBorders>
      </w:tcPr>
    </w:tblStylePr>
    <w:tblStylePr w:type="swCell">
      <w:tblPr/>
      <w:tcPr>
        <w:tcBorders>
          <w:top w:val="double" w:color="1AB3D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669CB5" w:themeColor="accent3" w:sz="4" w:space="0"/>
        <w:left w:val="single" w:color="669CB5" w:themeColor="accent3" w:sz="4" w:space="0"/>
        <w:bottom w:val="single" w:color="669CB5" w:themeColor="accent3" w:sz="4" w:space="0"/>
        <w:right w:val="single" w:color="669CB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9CB5" w:themeFill="accent3"/>
      </w:tcPr>
    </w:tblStylePr>
    <w:tblStylePr w:type="lastRow">
      <w:rPr>
        <w:b/>
        <w:bCs/>
      </w:rPr>
      <w:tblPr/>
      <w:tcPr>
        <w:tcBorders>
          <w:top w:val="double" w:color="669CB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69CB5" w:themeColor="accent3" w:sz="4" w:space="0"/>
          <w:right w:val="single" w:color="669CB5" w:themeColor="accent3" w:sz="4" w:space="0"/>
        </w:tcBorders>
      </w:tcPr>
    </w:tblStylePr>
    <w:tblStylePr w:type="band1Horz">
      <w:tblPr/>
      <w:tcPr>
        <w:tcBorders>
          <w:top w:val="single" w:color="669CB5" w:themeColor="accent3" w:sz="4" w:space="0"/>
          <w:bottom w:val="single" w:color="669CB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69CB5" w:themeColor="accent3" w:sz="4" w:space="0"/>
          <w:left w:val="nil"/>
        </w:tcBorders>
      </w:tcPr>
    </w:tblStylePr>
    <w:tblStylePr w:type="swCell">
      <w:tblPr/>
      <w:tcPr>
        <w:tcBorders>
          <w:top w:val="double" w:color="669CB5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B3CEDA" w:themeColor="accent4" w:sz="4" w:space="0"/>
        <w:left w:val="single" w:color="B3CEDA" w:themeColor="accent4" w:sz="4" w:space="0"/>
        <w:bottom w:val="single" w:color="B3CEDA" w:themeColor="accent4" w:sz="4" w:space="0"/>
        <w:right w:val="single" w:color="B3CEDA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CEDA" w:themeFill="accent4"/>
      </w:tcPr>
    </w:tblStylePr>
    <w:tblStylePr w:type="lastRow">
      <w:rPr>
        <w:b/>
        <w:bCs/>
      </w:rPr>
      <w:tblPr/>
      <w:tcPr>
        <w:tcBorders>
          <w:top w:val="double" w:color="B3CEDA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3CEDA" w:themeColor="accent4" w:sz="4" w:space="0"/>
          <w:right w:val="single" w:color="B3CEDA" w:themeColor="accent4" w:sz="4" w:space="0"/>
        </w:tcBorders>
      </w:tcPr>
    </w:tblStylePr>
    <w:tblStylePr w:type="band1Horz">
      <w:tblPr/>
      <w:tcPr>
        <w:tcBorders>
          <w:top w:val="single" w:color="B3CEDA" w:themeColor="accent4" w:sz="4" w:space="0"/>
          <w:bottom w:val="single" w:color="B3CEDA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3CEDA" w:themeColor="accent4" w:sz="4" w:space="0"/>
          <w:left w:val="nil"/>
        </w:tcBorders>
      </w:tcPr>
    </w:tblStylePr>
    <w:tblStylePr w:type="swCell">
      <w:tblPr/>
      <w:tcPr>
        <w:tcBorders>
          <w:top w:val="double" w:color="B3CEDA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B3E6F1" w:themeColor="accent5" w:sz="4" w:space="0"/>
        <w:left w:val="single" w:color="B3E6F1" w:themeColor="accent5" w:sz="4" w:space="0"/>
        <w:bottom w:val="single" w:color="B3E6F1" w:themeColor="accent5" w:sz="4" w:space="0"/>
        <w:right w:val="single" w:color="B3E6F1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E6F1" w:themeFill="accent5"/>
      </w:tcPr>
    </w:tblStylePr>
    <w:tblStylePr w:type="lastRow">
      <w:rPr>
        <w:b/>
        <w:bCs/>
      </w:rPr>
      <w:tblPr/>
      <w:tcPr>
        <w:tcBorders>
          <w:top w:val="double" w:color="B3E6F1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3E6F1" w:themeColor="accent5" w:sz="4" w:space="0"/>
          <w:right w:val="single" w:color="B3E6F1" w:themeColor="accent5" w:sz="4" w:space="0"/>
        </w:tcBorders>
      </w:tcPr>
    </w:tblStylePr>
    <w:tblStylePr w:type="band1Horz">
      <w:tblPr/>
      <w:tcPr>
        <w:tcBorders>
          <w:top w:val="single" w:color="B3E6F1" w:themeColor="accent5" w:sz="4" w:space="0"/>
          <w:bottom w:val="single" w:color="B3E6F1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3E6F1" w:themeColor="accent5" w:sz="4" w:space="0"/>
          <w:left w:val="nil"/>
        </w:tcBorders>
      </w:tcPr>
    </w:tblStylePr>
    <w:tblStylePr w:type="swCell">
      <w:tblPr/>
      <w:tcPr>
        <w:tcBorders>
          <w:top w:val="double" w:color="B3E6F1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ED372" w:themeColor="accent6" w:sz="4" w:space="0"/>
        <w:left w:val="single" w:color="FED372" w:themeColor="accent6" w:sz="4" w:space="0"/>
        <w:bottom w:val="single" w:color="FED372" w:themeColor="accent6" w:sz="4" w:space="0"/>
        <w:right w:val="single" w:color="FED372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372" w:themeFill="accent6"/>
      </w:tcPr>
    </w:tblStylePr>
    <w:tblStylePr w:type="lastRow">
      <w:rPr>
        <w:b/>
        <w:bCs/>
      </w:rPr>
      <w:tblPr/>
      <w:tcPr>
        <w:tcBorders>
          <w:top w:val="double" w:color="FED372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ED372" w:themeColor="accent6" w:sz="4" w:space="0"/>
          <w:right w:val="single" w:color="FED372" w:themeColor="accent6" w:sz="4" w:space="0"/>
        </w:tcBorders>
      </w:tcPr>
    </w:tblStylePr>
    <w:tblStylePr w:type="band1Horz">
      <w:tblPr/>
      <w:tcPr>
        <w:tcBorders>
          <w:top w:val="single" w:color="FED372" w:themeColor="accent6" w:sz="4" w:space="0"/>
          <w:bottom w:val="single" w:color="FED372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ED372" w:themeColor="accent6" w:sz="4" w:space="0"/>
          <w:left w:val="nil"/>
        </w:tcBorders>
      </w:tcPr>
    </w:tblStylePr>
    <w:tblStylePr w:type="swCell">
      <w:tblPr/>
      <w:tcPr>
        <w:tcBorders>
          <w:top w:val="double" w:color="FED372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888583" w:themeColor="text1" w:themeTint="99" w:sz="4" w:space="0"/>
        <w:left w:val="single" w:color="888583" w:themeColor="text1" w:themeTint="99" w:sz="4" w:space="0"/>
        <w:bottom w:val="single" w:color="888583" w:themeColor="text1" w:themeTint="99" w:sz="4" w:space="0"/>
        <w:right w:val="single" w:color="888583" w:themeColor="text1" w:themeTint="99" w:sz="4" w:space="0"/>
        <w:insideH w:val="single" w:color="888583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63534" w:themeColor="text1" w:sz="4" w:space="0"/>
          <w:left w:val="single" w:color="363534" w:themeColor="text1" w:sz="4" w:space="0"/>
          <w:bottom w:val="single" w:color="363534" w:themeColor="text1" w:sz="4" w:space="0"/>
          <w:right w:val="single" w:color="363534" w:themeColor="text1" w:sz="4" w:space="0"/>
          <w:insideH w:val="nil"/>
        </w:tcBorders>
        <w:shd w:val="clear" w:color="auto" w:fill="363534" w:themeFill="text1"/>
      </w:tcPr>
    </w:tblStylePr>
    <w:tblStylePr w:type="lastRow">
      <w:rPr>
        <w:b/>
        <w:bCs/>
      </w:rPr>
      <w:tblPr/>
      <w:tcPr>
        <w:tcBorders>
          <w:top w:val="double" w:color="888583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1CB6FF" w:themeColor="accent1" w:themeTint="99" w:sz="4" w:space="0"/>
        <w:left w:val="single" w:color="1CB6FF" w:themeColor="accent1" w:themeTint="99" w:sz="4" w:space="0"/>
        <w:bottom w:val="single" w:color="1CB6FF" w:themeColor="accent1" w:themeTint="99" w:sz="4" w:space="0"/>
        <w:right w:val="single" w:color="1CB6FF" w:themeColor="accent1" w:themeTint="99" w:sz="4" w:space="0"/>
        <w:insideH w:val="single" w:color="1CB6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A84" w:themeColor="accent1" w:sz="4" w:space="0"/>
          <w:left w:val="single" w:color="005A84" w:themeColor="accent1" w:sz="4" w:space="0"/>
          <w:bottom w:val="single" w:color="005A84" w:themeColor="accent1" w:sz="4" w:space="0"/>
          <w:right w:val="single" w:color="005A84" w:themeColor="accent1" w:sz="4" w:space="0"/>
          <w:insideH w:val="nil"/>
        </w:tcBorders>
        <w:shd w:val="clear" w:color="auto" w:fill="005A84" w:themeFill="accent1"/>
      </w:tcPr>
    </w:tblStylePr>
    <w:tblStylePr w:type="lastRow">
      <w:rPr>
        <w:b/>
        <w:bCs/>
      </w:rPr>
      <w:tblPr/>
      <w:tcPr>
        <w:tcBorders>
          <w:top w:val="double" w:color="1CB6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6ED5ED" w:themeColor="accent2" w:themeTint="99" w:sz="4" w:space="0"/>
        <w:left w:val="single" w:color="6ED5ED" w:themeColor="accent2" w:themeTint="99" w:sz="4" w:space="0"/>
        <w:bottom w:val="single" w:color="6ED5ED" w:themeColor="accent2" w:themeTint="99" w:sz="4" w:space="0"/>
        <w:right w:val="single" w:color="6ED5ED" w:themeColor="accent2" w:themeTint="99" w:sz="4" w:space="0"/>
        <w:insideH w:val="single" w:color="6ED5ED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AB3D6" w:themeColor="accent2" w:sz="4" w:space="0"/>
          <w:left w:val="single" w:color="1AB3D6" w:themeColor="accent2" w:sz="4" w:space="0"/>
          <w:bottom w:val="single" w:color="1AB3D6" w:themeColor="accent2" w:sz="4" w:space="0"/>
          <w:right w:val="single" w:color="1AB3D6" w:themeColor="accent2" w:sz="4" w:space="0"/>
          <w:insideH w:val="nil"/>
        </w:tcBorders>
        <w:shd w:val="clear" w:color="auto" w:fill="1AB3D6" w:themeFill="accent2"/>
      </w:tcPr>
    </w:tblStylePr>
    <w:tblStylePr w:type="lastRow">
      <w:rPr>
        <w:b/>
        <w:bCs/>
      </w:rPr>
      <w:tblPr/>
      <w:tcPr>
        <w:tcBorders>
          <w:top w:val="double" w:color="6ED5ED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A3C3D2" w:themeColor="accent3" w:themeTint="99" w:sz="4" w:space="0"/>
        <w:left w:val="single" w:color="A3C3D2" w:themeColor="accent3" w:themeTint="99" w:sz="4" w:space="0"/>
        <w:bottom w:val="single" w:color="A3C3D2" w:themeColor="accent3" w:themeTint="99" w:sz="4" w:space="0"/>
        <w:right w:val="single" w:color="A3C3D2" w:themeColor="accent3" w:themeTint="99" w:sz="4" w:space="0"/>
        <w:insideH w:val="single" w:color="A3C3D2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69CB5" w:themeColor="accent3" w:sz="4" w:space="0"/>
          <w:left w:val="single" w:color="669CB5" w:themeColor="accent3" w:sz="4" w:space="0"/>
          <w:bottom w:val="single" w:color="669CB5" w:themeColor="accent3" w:sz="4" w:space="0"/>
          <w:right w:val="single" w:color="669CB5" w:themeColor="accent3" w:sz="4" w:space="0"/>
          <w:insideH w:val="nil"/>
        </w:tcBorders>
        <w:shd w:val="clear" w:color="auto" w:fill="669CB5" w:themeFill="accent3"/>
      </w:tcPr>
    </w:tblStylePr>
    <w:tblStylePr w:type="lastRow">
      <w:rPr>
        <w:b/>
        <w:bCs/>
      </w:rPr>
      <w:tblPr/>
      <w:tcPr>
        <w:tcBorders>
          <w:top w:val="double" w:color="A3C3D2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D1E1E8" w:themeColor="accent4" w:themeTint="99" w:sz="4" w:space="0"/>
        <w:left w:val="single" w:color="D1E1E8" w:themeColor="accent4" w:themeTint="99" w:sz="4" w:space="0"/>
        <w:bottom w:val="single" w:color="D1E1E8" w:themeColor="accent4" w:themeTint="99" w:sz="4" w:space="0"/>
        <w:right w:val="single" w:color="D1E1E8" w:themeColor="accent4" w:themeTint="99" w:sz="4" w:space="0"/>
        <w:insideH w:val="single" w:color="D1E1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3CEDA" w:themeColor="accent4" w:sz="4" w:space="0"/>
          <w:left w:val="single" w:color="B3CEDA" w:themeColor="accent4" w:sz="4" w:space="0"/>
          <w:bottom w:val="single" w:color="B3CEDA" w:themeColor="accent4" w:sz="4" w:space="0"/>
          <w:right w:val="single" w:color="B3CEDA" w:themeColor="accent4" w:sz="4" w:space="0"/>
          <w:insideH w:val="nil"/>
        </w:tcBorders>
        <w:shd w:val="clear" w:color="auto" w:fill="B3CEDA" w:themeFill="accent4"/>
      </w:tcPr>
    </w:tblStylePr>
    <w:tblStylePr w:type="lastRow">
      <w:rPr>
        <w:b/>
        <w:bCs/>
      </w:rPr>
      <w:tblPr/>
      <w:tcPr>
        <w:tcBorders>
          <w:top w:val="double" w:color="D1E1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D1EFF6" w:themeColor="accent5" w:themeTint="99" w:sz="4" w:space="0"/>
        <w:left w:val="single" w:color="D1EFF6" w:themeColor="accent5" w:themeTint="99" w:sz="4" w:space="0"/>
        <w:bottom w:val="single" w:color="D1EFF6" w:themeColor="accent5" w:themeTint="99" w:sz="4" w:space="0"/>
        <w:right w:val="single" w:color="D1EFF6" w:themeColor="accent5" w:themeTint="99" w:sz="4" w:space="0"/>
        <w:insideH w:val="single" w:color="D1EFF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3E6F1" w:themeColor="accent5" w:sz="4" w:space="0"/>
          <w:left w:val="single" w:color="B3E6F1" w:themeColor="accent5" w:sz="4" w:space="0"/>
          <w:bottom w:val="single" w:color="B3E6F1" w:themeColor="accent5" w:sz="4" w:space="0"/>
          <w:right w:val="single" w:color="B3E6F1" w:themeColor="accent5" w:sz="4" w:space="0"/>
          <w:insideH w:val="nil"/>
        </w:tcBorders>
        <w:shd w:val="clear" w:color="auto" w:fill="B3E6F1" w:themeFill="accent5"/>
      </w:tcPr>
    </w:tblStylePr>
    <w:tblStylePr w:type="lastRow">
      <w:rPr>
        <w:b/>
        <w:bCs/>
      </w:rPr>
      <w:tblPr/>
      <w:tcPr>
        <w:tcBorders>
          <w:top w:val="double" w:color="D1EFF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EE4AA" w:themeColor="accent6" w:themeTint="99" w:sz="4" w:space="0"/>
        <w:left w:val="single" w:color="FEE4AA" w:themeColor="accent6" w:themeTint="99" w:sz="4" w:space="0"/>
        <w:bottom w:val="single" w:color="FEE4AA" w:themeColor="accent6" w:themeTint="99" w:sz="4" w:space="0"/>
        <w:right w:val="single" w:color="FEE4AA" w:themeColor="accent6" w:themeTint="99" w:sz="4" w:space="0"/>
        <w:insideH w:val="single" w:color="FEE4A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ED372" w:themeColor="accent6" w:sz="4" w:space="0"/>
          <w:left w:val="single" w:color="FED372" w:themeColor="accent6" w:sz="4" w:space="0"/>
          <w:bottom w:val="single" w:color="FED372" w:themeColor="accent6" w:sz="4" w:space="0"/>
          <w:right w:val="single" w:color="FED372" w:themeColor="accent6" w:sz="4" w:space="0"/>
          <w:insideH w:val="nil"/>
        </w:tcBorders>
        <w:shd w:val="clear" w:color="auto" w:fill="FED372" w:themeFill="accent6"/>
      </w:tcPr>
    </w:tblStylePr>
    <w:tblStylePr w:type="lastRow">
      <w:rPr>
        <w:b/>
        <w:bCs/>
      </w:rPr>
      <w:tblPr/>
      <w:tcPr>
        <w:tcBorders>
          <w:top w:val="double" w:color="FEE4A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63534" w:themeColor="text1" w:sz="24" w:space="0"/>
        <w:left w:val="single" w:color="363534" w:themeColor="text1" w:sz="24" w:space="0"/>
        <w:bottom w:val="single" w:color="363534" w:themeColor="text1" w:sz="24" w:space="0"/>
        <w:right w:val="single" w:color="363534" w:themeColor="text1" w:sz="24" w:space="0"/>
      </w:tblBorders>
    </w:tblPr>
    <w:tcPr>
      <w:shd w:val="clear" w:color="auto" w:fill="363534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5A84" w:themeColor="accent1" w:sz="24" w:space="0"/>
        <w:left w:val="single" w:color="005A84" w:themeColor="accent1" w:sz="24" w:space="0"/>
        <w:bottom w:val="single" w:color="005A84" w:themeColor="accent1" w:sz="24" w:space="0"/>
        <w:right w:val="single" w:color="005A84" w:themeColor="accent1" w:sz="24" w:space="0"/>
      </w:tblBorders>
    </w:tblPr>
    <w:tcPr>
      <w:shd w:val="clear" w:color="auto" w:fill="005A8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1AB3D6" w:themeColor="accent2" w:sz="24" w:space="0"/>
        <w:left w:val="single" w:color="1AB3D6" w:themeColor="accent2" w:sz="24" w:space="0"/>
        <w:bottom w:val="single" w:color="1AB3D6" w:themeColor="accent2" w:sz="24" w:space="0"/>
        <w:right w:val="single" w:color="1AB3D6" w:themeColor="accent2" w:sz="24" w:space="0"/>
      </w:tblBorders>
    </w:tblPr>
    <w:tcPr>
      <w:shd w:val="clear" w:color="auto" w:fill="1AB3D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69CB5" w:themeColor="accent3" w:sz="24" w:space="0"/>
        <w:left w:val="single" w:color="669CB5" w:themeColor="accent3" w:sz="24" w:space="0"/>
        <w:bottom w:val="single" w:color="669CB5" w:themeColor="accent3" w:sz="24" w:space="0"/>
        <w:right w:val="single" w:color="669CB5" w:themeColor="accent3" w:sz="24" w:space="0"/>
      </w:tblBorders>
    </w:tblPr>
    <w:tcPr>
      <w:shd w:val="clear" w:color="auto" w:fill="669CB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B3CEDA" w:themeColor="accent4" w:sz="24" w:space="0"/>
        <w:left w:val="single" w:color="B3CEDA" w:themeColor="accent4" w:sz="24" w:space="0"/>
        <w:bottom w:val="single" w:color="B3CEDA" w:themeColor="accent4" w:sz="24" w:space="0"/>
        <w:right w:val="single" w:color="B3CEDA" w:themeColor="accent4" w:sz="24" w:space="0"/>
      </w:tblBorders>
    </w:tblPr>
    <w:tcPr>
      <w:shd w:val="clear" w:color="auto" w:fill="B3CEDA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B3E6F1" w:themeColor="accent5" w:sz="24" w:space="0"/>
        <w:left w:val="single" w:color="B3E6F1" w:themeColor="accent5" w:sz="24" w:space="0"/>
        <w:bottom w:val="single" w:color="B3E6F1" w:themeColor="accent5" w:sz="24" w:space="0"/>
        <w:right w:val="single" w:color="B3E6F1" w:themeColor="accent5" w:sz="24" w:space="0"/>
      </w:tblBorders>
    </w:tblPr>
    <w:tcPr>
      <w:shd w:val="clear" w:color="auto" w:fill="B3E6F1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ED372" w:themeColor="accent6" w:sz="24" w:space="0"/>
        <w:left w:val="single" w:color="FED372" w:themeColor="accent6" w:sz="24" w:space="0"/>
        <w:bottom w:val="single" w:color="FED372" w:themeColor="accent6" w:sz="24" w:space="0"/>
        <w:right w:val="single" w:color="FED372" w:themeColor="accent6" w:sz="24" w:space="0"/>
      </w:tblBorders>
    </w:tblPr>
    <w:tcPr>
      <w:shd w:val="clear" w:color="auto" w:fill="FED372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363534" w:themeColor="text1" w:sz="4" w:space="0"/>
        <w:bottom w:val="single" w:color="363534" w:themeColor="text1" w:sz="4" w:space="0"/>
      </w:tblBorders>
    </w:tblPr>
    <w:tblStylePr w:type="firstRow">
      <w:rPr>
        <w:b/>
        <w:bCs/>
      </w:rPr>
      <w:tblPr/>
      <w:tcPr>
        <w:tcBorders>
          <w:bottom w:val="single" w:color="363534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363534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30F0D"/>
    <w:pPr>
      <w:spacing w:line="240" w:lineRule="auto"/>
    </w:pPr>
    <w:rPr>
      <w:color w:val="004262" w:themeColor="accent1" w:themeShade="BF"/>
    </w:rPr>
    <w:tblPr>
      <w:tblStyleRowBandSize w:val="1"/>
      <w:tblStyleColBandSize w:val="1"/>
      <w:tblBorders>
        <w:top w:val="single" w:color="005A84" w:themeColor="accent1" w:sz="4" w:space="0"/>
        <w:bottom w:val="single" w:color="005A8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005A8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5A8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30F0D"/>
    <w:pPr>
      <w:spacing w:line="240" w:lineRule="auto"/>
    </w:pPr>
    <w:rPr>
      <w:color w:val="1385A0" w:themeColor="accent2" w:themeShade="BF"/>
    </w:rPr>
    <w:tblPr>
      <w:tblStyleRowBandSize w:val="1"/>
      <w:tblStyleColBandSize w:val="1"/>
      <w:tblBorders>
        <w:top w:val="single" w:color="1AB3D6" w:themeColor="accent2" w:sz="4" w:space="0"/>
        <w:bottom w:val="single" w:color="1AB3D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1AB3D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1AB3D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30F0D"/>
    <w:pPr>
      <w:spacing w:line="240" w:lineRule="auto"/>
    </w:pPr>
    <w:rPr>
      <w:color w:val="45778E" w:themeColor="accent3" w:themeShade="BF"/>
    </w:rPr>
    <w:tblPr>
      <w:tblStyleRowBandSize w:val="1"/>
      <w:tblStyleColBandSize w:val="1"/>
      <w:tblBorders>
        <w:top w:val="single" w:color="669CB5" w:themeColor="accent3" w:sz="4" w:space="0"/>
        <w:bottom w:val="single" w:color="669CB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69CB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69CB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30F0D"/>
    <w:pPr>
      <w:spacing w:line="240" w:lineRule="auto"/>
    </w:pPr>
    <w:rPr>
      <w:color w:val="6FA2B9" w:themeColor="accent4" w:themeShade="BF"/>
    </w:rPr>
    <w:tblPr>
      <w:tblStyleRowBandSize w:val="1"/>
      <w:tblStyleColBandSize w:val="1"/>
      <w:tblBorders>
        <w:top w:val="single" w:color="B3CEDA" w:themeColor="accent4" w:sz="4" w:space="0"/>
        <w:bottom w:val="single" w:color="B3CEDA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B3CEDA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B3CEDA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30F0D"/>
    <w:pPr>
      <w:spacing w:line="240" w:lineRule="auto"/>
    </w:pPr>
    <w:rPr>
      <w:color w:val="59C8E0" w:themeColor="accent5" w:themeShade="BF"/>
    </w:rPr>
    <w:tblPr>
      <w:tblStyleRowBandSize w:val="1"/>
      <w:tblStyleColBandSize w:val="1"/>
      <w:tblBorders>
        <w:top w:val="single" w:color="B3E6F1" w:themeColor="accent5" w:sz="4" w:space="0"/>
        <w:bottom w:val="single" w:color="B3E6F1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B3E6F1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B3E6F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30F0D"/>
    <w:pPr>
      <w:spacing w:line="240" w:lineRule="auto"/>
    </w:pPr>
    <w:rPr>
      <w:color w:val="FDB516" w:themeColor="accent6" w:themeShade="BF"/>
    </w:rPr>
    <w:tblPr>
      <w:tblStyleRowBandSize w:val="1"/>
      <w:tblStyleColBandSize w:val="1"/>
      <w:tblBorders>
        <w:top w:val="single" w:color="FED372" w:themeColor="accent6" w:sz="4" w:space="0"/>
        <w:bottom w:val="single" w:color="FED372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ED372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ED37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63534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63534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63534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63534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30F0D"/>
    <w:pPr>
      <w:spacing w:line="240" w:lineRule="auto"/>
    </w:pPr>
    <w:rPr>
      <w:color w:val="004262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5A8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5A8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5A8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5A8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30F0D"/>
    <w:pPr>
      <w:spacing w:line="240" w:lineRule="auto"/>
    </w:pPr>
    <w:rPr>
      <w:color w:val="1385A0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AB3D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AB3D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AB3D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AB3D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30F0D"/>
    <w:pPr>
      <w:spacing w:line="240" w:lineRule="auto"/>
    </w:pPr>
    <w:rPr>
      <w:color w:val="45778E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69CB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69CB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69CB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69CB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30F0D"/>
    <w:pPr>
      <w:spacing w:line="240" w:lineRule="auto"/>
    </w:pPr>
    <w:rPr>
      <w:color w:val="6FA2B9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3CEDA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3CEDA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3CEDA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3CEDA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30F0D"/>
    <w:pPr>
      <w:spacing w:line="240" w:lineRule="auto"/>
    </w:pPr>
    <w:rPr>
      <w:color w:val="59C8E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3E6F1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3E6F1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3E6F1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3E6F1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30F0D"/>
    <w:pPr>
      <w:spacing w:line="240" w:lineRule="auto"/>
    </w:pPr>
    <w:rPr>
      <w:color w:val="FDB516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ED372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ED372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ED372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ED372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696765" w:themeColor="text1" w:themeTint="BF" w:sz="8" w:space="0"/>
        <w:left w:val="single" w:color="696765" w:themeColor="text1" w:themeTint="BF" w:sz="8" w:space="0"/>
        <w:bottom w:val="single" w:color="696765" w:themeColor="text1" w:themeTint="BF" w:sz="8" w:space="0"/>
        <w:right w:val="single" w:color="696765" w:themeColor="text1" w:themeTint="BF" w:sz="8" w:space="0"/>
        <w:insideH w:val="single" w:color="696765" w:themeColor="text1" w:themeTint="BF" w:sz="8" w:space="0"/>
        <w:insideV w:val="single" w:color="696765" w:themeColor="text1" w:themeTint="BF" w:sz="8" w:space="0"/>
      </w:tblBorders>
    </w:tblPr>
    <w:tcPr>
      <w:shd w:val="clear" w:color="auto" w:fill="CE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96765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9A98" w:themeFill="text1" w:themeFillTint="7F"/>
      </w:tcPr>
    </w:tblStylePr>
    <w:tblStylePr w:type="band1Horz">
      <w:tblPr/>
      <w:tcPr>
        <w:shd w:val="clear" w:color="auto" w:fill="9C9A98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0099E2" w:themeColor="accent1" w:themeTint="BF" w:sz="8" w:space="0"/>
        <w:left w:val="single" w:color="0099E2" w:themeColor="accent1" w:themeTint="BF" w:sz="8" w:space="0"/>
        <w:bottom w:val="single" w:color="0099E2" w:themeColor="accent1" w:themeTint="BF" w:sz="8" w:space="0"/>
        <w:right w:val="single" w:color="0099E2" w:themeColor="accent1" w:themeTint="BF" w:sz="8" w:space="0"/>
        <w:insideH w:val="single" w:color="0099E2" w:themeColor="accent1" w:themeTint="BF" w:sz="8" w:space="0"/>
        <w:insideV w:val="single" w:color="0099E2" w:themeColor="accent1" w:themeTint="BF" w:sz="8" w:space="0"/>
      </w:tblBorders>
    </w:tblPr>
    <w:tcPr>
      <w:shd w:val="clear" w:color="auto" w:fill="A1E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99E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C2FF" w:themeFill="accent1" w:themeFillTint="7F"/>
      </w:tcPr>
    </w:tblStylePr>
    <w:tblStylePr w:type="band1Horz">
      <w:tblPr/>
      <w:tcPr>
        <w:shd w:val="clear" w:color="auto" w:fill="42C2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4ACBE9" w:themeColor="accent2" w:themeTint="BF" w:sz="8" w:space="0"/>
        <w:left w:val="single" w:color="4ACBE9" w:themeColor="accent2" w:themeTint="BF" w:sz="8" w:space="0"/>
        <w:bottom w:val="single" w:color="4ACBE9" w:themeColor="accent2" w:themeTint="BF" w:sz="8" w:space="0"/>
        <w:right w:val="single" w:color="4ACBE9" w:themeColor="accent2" w:themeTint="BF" w:sz="8" w:space="0"/>
        <w:insideH w:val="single" w:color="4ACBE9" w:themeColor="accent2" w:themeTint="BF" w:sz="8" w:space="0"/>
        <w:insideV w:val="single" w:color="4ACBE9" w:themeColor="accent2" w:themeTint="BF" w:sz="8" w:space="0"/>
      </w:tblBorders>
    </w:tblPr>
    <w:tcPr>
      <w:shd w:val="clear" w:color="auto" w:fill="C3ED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ACBE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CF0" w:themeFill="accent2" w:themeFillTint="7F"/>
      </w:tcPr>
    </w:tblStylePr>
    <w:tblStylePr w:type="band1Horz">
      <w:tblPr/>
      <w:tcPr>
        <w:shd w:val="clear" w:color="auto" w:fill="86DCF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8CB4C7" w:themeColor="accent3" w:themeTint="BF" w:sz="8" w:space="0"/>
        <w:left w:val="single" w:color="8CB4C7" w:themeColor="accent3" w:themeTint="BF" w:sz="8" w:space="0"/>
        <w:bottom w:val="single" w:color="8CB4C7" w:themeColor="accent3" w:themeTint="BF" w:sz="8" w:space="0"/>
        <w:right w:val="single" w:color="8CB4C7" w:themeColor="accent3" w:themeTint="BF" w:sz="8" w:space="0"/>
        <w:insideH w:val="single" w:color="8CB4C7" w:themeColor="accent3" w:themeTint="BF" w:sz="8" w:space="0"/>
        <w:insideV w:val="single" w:color="8CB4C7" w:themeColor="accent3" w:themeTint="BF" w:sz="8" w:space="0"/>
      </w:tblBorders>
    </w:tblPr>
    <w:tcPr>
      <w:shd w:val="clear" w:color="auto" w:fill="D9E6E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CB4C7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DDA" w:themeFill="accent3" w:themeFillTint="7F"/>
      </w:tcPr>
    </w:tblStylePr>
    <w:tblStylePr w:type="band1Horz">
      <w:tblPr/>
      <w:tcPr>
        <w:shd w:val="clear" w:color="auto" w:fill="B2CD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C6DAE3" w:themeColor="accent4" w:themeTint="BF" w:sz="8" w:space="0"/>
        <w:left w:val="single" w:color="C6DAE3" w:themeColor="accent4" w:themeTint="BF" w:sz="8" w:space="0"/>
        <w:bottom w:val="single" w:color="C6DAE3" w:themeColor="accent4" w:themeTint="BF" w:sz="8" w:space="0"/>
        <w:right w:val="single" w:color="C6DAE3" w:themeColor="accent4" w:themeTint="BF" w:sz="8" w:space="0"/>
        <w:insideH w:val="single" w:color="C6DAE3" w:themeColor="accent4" w:themeTint="BF" w:sz="8" w:space="0"/>
        <w:insideV w:val="single" w:color="C6DAE3" w:themeColor="accent4" w:themeTint="BF" w:sz="8" w:space="0"/>
      </w:tblBorders>
    </w:tblPr>
    <w:tcPr>
      <w:shd w:val="clear" w:color="auto" w:fill="ECF2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6DAE3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EC" w:themeFill="accent4" w:themeFillTint="7F"/>
      </w:tcPr>
    </w:tblStylePr>
    <w:tblStylePr w:type="band1Horz">
      <w:tblPr/>
      <w:tcPr>
        <w:shd w:val="clear" w:color="auto" w:fill="D9E6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C5ECF4" w:themeColor="accent5" w:themeTint="BF" w:sz="8" w:space="0"/>
        <w:left w:val="single" w:color="C5ECF4" w:themeColor="accent5" w:themeTint="BF" w:sz="8" w:space="0"/>
        <w:bottom w:val="single" w:color="C5ECF4" w:themeColor="accent5" w:themeTint="BF" w:sz="8" w:space="0"/>
        <w:right w:val="single" w:color="C5ECF4" w:themeColor="accent5" w:themeTint="BF" w:sz="8" w:space="0"/>
        <w:insideH w:val="single" w:color="C5ECF4" w:themeColor="accent5" w:themeTint="BF" w:sz="8" w:space="0"/>
        <w:insideV w:val="single" w:color="C5ECF4" w:themeColor="accent5" w:themeTint="BF" w:sz="8" w:space="0"/>
      </w:tblBorders>
    </w:tblPr>
    <w:tcPr>
      <w:shd w:val="clear" w:color="auto" w:fill="ECF8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ECF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F8" w:themeFill="accent5" w:themeFillTint="7F"/>
      </w:tcPr>
    </w:tblStylePr>
    <w:tblStylePr w:type="band1Horz">
      <w:tblPr/>
      <w:tcPr>
        <w:shd w:val="clear" w:color="auto" w:fill="D9F2F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EDD95" w:themeColor="accent6" w:themeTint="BF" w:sz="8" w:space="0"/>
        <w:left w:val="single" w:color="FEDD95" w:themeColor="accent6" w:themeTint="BF" w:sz="8" w:space="0"/>
        <w:bottom w:val="single" w:color="FEDD95" w:themeColor="accent6" w:themeTint="BF" w:sz="8" w:space="0"/>
        <w:right w:val="single" w:color="FEDD95" w:themeColor="accent6" w:themeTint="BF" w:sz="8" w:space="0"/>
        <w:insideH w:val="single" w:color="FEDD95" w:themeColor="accent6" w:themeTint="BF" w:sz="8" w:space="0"/>
        <w:insideV w:val="single" w:color="FEDD95" w:themeColor="accent6" w:themeTint="BF" w:sz="8" w:space="0"/>
      </w:tblBorders>
    </w:tblPr>
    <w:tcPr>
      <w:shd w:val="clear" w:color="auto" w:fill="FEF3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EDD95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8B8" w:themeFill="accent6" w:themeFillTint="7F"/>
      </w:tcPr>
    </w:tblStylePr>
    <w:tblStylePr w:type="band1Horz">
      <w:tblPr/>
      <w:tcPr>
        <w:shd w:val="clear" w:color="auto" w:fill="FEE8B8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30F0D"/>
    <w:pPr>
      <w:spacing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363534" w:themeColor="text1" w:sz="8" w:space="0"/>
        <w:left w:val="single" w:color="363534" w:themeColor="text1" w:sz="8" w:space="0"/>
        <w:bottom w:val="single" w:color="363534" w:themeColor="text1" w:sz="8" w:space="0"/>
        <w:right w:val="single" w:color="363534" w:themeColor="text1" w:sz="8" w:space="0"/>
        <w:insideH w:val="single" w:color="363534" w:themeColor="text1" w:sz="8" w:space="0"/>
        <w:insideV w:val="single" w:color="363534" w:themeColor="text1" w:sz="8" w:space="0"/>
      </w:tblBorders>
    </w:tblPr>
    <w:tcPr>
      <w:shd w:val="clear" w:color="auto" w:fill="CECCCC" w:themeFill="text1" w:themeFillTint="3F"/>
    </w:tcPr>
    <w:tblStylePr w:type="firstRow">
      <w:rPr>
        <w:b/>
        <w:bCs/>
        <w:color w:val="363534" w:themeColor="text1"/>
      </w:rPr>
      <w:tblPr/>
      <w:tcPr>
        <w:shd w:val="clear" w:color="auto" w:fill="EBEBEA" w:themeFill="text1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color="363534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D5" w:themeFill="text1" w:themeFillTint="33"/>
      </w:tcPr>
    </w:tblStylePr>
    <w:tblStylePr w:type="band1Vert">
      <w:tblPr/>
      <w:tcPr>
        <w:shd w:val="clear" w:color="auto" w:fill="9C9A98" w:themeFill="text1" w:themeFillTint="7F"/>
      </w:tcPr>
    </w:tblStylePr>
    <w:tblStylePr w:type="band1Horz">
      <w:tblPr/>
      <w:tcPr>
        <w:tcBorders>
          <w:insideH w:val="single" w:color="363534" w:themeColor="text1" w:sz="6" w:space="0"/>
          <w:insideV w:val="single" w:color="363534" w:themeColor="text1" w:sz="6" w:space="0"/>
        </w:tcBorders>
        <w:shd w:val="clear" w:color="auto" w:fill="9C9A98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30F0D"/>
    <w:pPr>
      <w:spacing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5A84" w:themeColor="accent1" w:sz="8" w:space="0"/>
        <w:left w:val="single" w:color="005A84" w:themeColor="accent1" w:sz="8" w:space="0"/>
        <w:bottom w:val="single" w:color="005A84" w:themeColor="accent1" w:sz="8" w:space="0"/>
        <w:right w:val="single" w:color="005A84" w:themeColor="accent1" w:sz="8" w:space="0"/>
        <w:insideH w:val="single" w:color="005A84" w:themeColor="accent1" w:sz="8" w:space="0"/>
        <w:insideV w:val="single" w:color="005A84" w:themeColor="accent1" w:sz="8" w:space="0"/>
      </w:tblBorders>
    </w:tblPr>
    <w:tcPr>
      <w:shd w:val="clear" w:color="auto" w:fill="A1E0FF" w:themeFill="accent1" w:themeFillTint="3F"/>
    </w:tcPr>
    <w:tblStylePr w:type="firstRow">
      <w:rPr>
        <w:b/>
        <w:bCs/>
        <w:color w:val="363534" w:themeColor="text1"/>
      </w:rPr>
      <w:tblPr/>
      <w:tcPr>
        <w:shd w:val="clear" w:color="auto" w:fill="D9F2FF" w:themeFill="accent1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color="363534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6FF" w:themeFill="accent1" w:themeFillTint="33"/>
      </w:tcPr>
    </w:tblStylePr>
    <w:tblStylePr w:type="band1Vert">
      <w:tblPr/>
      <w:tcPr>
        <w:shd w:val="clear" w:color="auto" w:fill="42C2FF" w:themeFill="accent1" w:themeFillTint="7F"/>
      </w:tcPr>
    </w:tblStylePr>
    <w:tblStylePr w:type="band1Horz">
      <w:tblPr/>
      <w:tcPr>
        <w:tcBorders>
          <w:insideH w:val="single" w:color="005A84" w:themeColor="accent1" w:sz="6" w:space="0"/>
          <w:insideV w:val="single" w:color="005A84" w:themeColor="accent1" w:sz="6" w:space="0"/>
        </w:tcBorders>
        <w:shd w:val="clear" w:color="auto" w:fill="42C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30F0D"/>
    <w:pPr>
      <w:spacing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1AB3D6" w:themeColor="accent2" w:sz="8" w:space="0"/>
        <w:left w:val="single" w:color="1AB3D6" w:themeColor="accent2" w:sz="8" w:space="0"/>
        <w:bottom w:val="single" w:color="1AB3D6" w:themeColor="accent2" w:sz="8" w:space="0"/>
        <w:right w:val="single" w:color="1AB3D6" w:themeColor="accent2" w:sz="8" w:space="0"/>
        <w:insideH w:val="single" w:color="1AB3D6" w:themeColor="accent2" w:sz="8" w:space="0"/>
        <w:insideV w:val="single" w:color="1AB3D6" w:themeColor="accent2" w:sz="8" w:space="0"/>
      </w:tblBorders>
    </w:tblPr>
    <w:tcPr>
      <w:shd w:val="clear" w:color="auto" w:fill="C3EDF7" w:themeFill="accent2" w:themeFillTint="3F"/>
    </w:tcPr>
    <w:tblStylePr w:type="firstRow">
      <w:rPr>
        <w:b/>
        <w:bCs/>
        <w:color w:val="363534" w:themeColor="text1"/>
      </w:rPr>
      <w:tblPr/>
      <w:tcPr>
        <w:shd w:val="clear" w:color="auto" w:fill="E7F8FC" w:themeFill="accent2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color="363534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F1F9" w:themeFill="accent2" w:themeFillTint="33"/>
      </w:tcPr>
    </w:tblStylePr>
    <w:tblStylePr w:type="band1Vert">
      <w:tblPr/>
      <w:tcPr>
        <w:shd w:val="clear" w:color="auto" w:fill="86DCF0" w:themeFill="accent2" w:themeFillTint="7F"/>
      </w:tcPr>
    </w:tblStylePr>
    <w:tblStylePr w:type="band1Horz">
      <w:tblPr/>
      <w:tcPr>
        <w:tcBorders>
          <w:insideH w:val="single" w:color="1AB3D6" w:themeColor="accent2" w:sz="6" w:space="0"/>
          <w:insideV w:val="single" w:color="1AB3D6" w:themeColor="accent2" w:sz="6" w:space="0"/>
        </w:tcBorders>
        <w:shd w:val="clear" w:color="auto" w:fill="86DC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30F0D"/>
    <w:pPr>
      <w:spacing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669CB5" w:themeColor="accent3" w:sz="8" w:space="0"/>
        <w:left w:val="single" w:color="669CB5" w:themeColor="accent3" w:sz="8" w:space="0"/>
        <w:bottom w:val="single" w:color="669CB5" w:themeColor="accent3" w:sz="8" w:space="0"/>
        <w:right w:val="single" w:color="669CB5" w:themeColor="accent3" w:sz="8" w:space="0"/>
        <w:insideH w:val="single" w:color="669CB5" w:themeColor="accent3" w:sz="8" w:space="0"/>
        <w:insideV w:val="single" w:color="669CB5" w:themeColor="accent3" w:sz="8" w:space="0"/>
      </w:tblBorders>
    </w:tblPr>
    <w:tcPr>
      <w:shd w:val="clear" w:color="auto" w:fill="D9E6EC" w:themeFill="accent3" w:themeFillTint="3F"/>
    </w:tcPr>
    <w:tblStylePr w:type="firstRow">
      <w:rPr>
        <w:b/>
        <w:bCs/>
        <w:color w:val="363534" w:themeColor="text1"/>
      </w:rPr>
      <w:tblPr/>
      <w:tcPr>
        <w:shd w:val="clear" w:color="auto" w:fill="EFF5F7" w:themeFill="accent3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color="363534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F0" w:themeFill="accent3" w:themeFillTint="33"/>
      </w:tcPr>
    </w:tblStylePr>
    <w:tblStylePr w:type="band1Vert">
      <w:tblPr/>
      <w:tcPr>
        <w:shd w:val="clear" w:color="auto" w:fill="B2CDDA" w:themeFill="accent3" w:themeFillTint="7F"/>
      </w:tcPr>
    </w:tblStylePr>
    <w:tblStylePr w:type="band1Horz">
      <w:tblPr/>
      <w:tcPr>
        <w:tcBorders>
          <w:insideH w:val="single" w:color="669CB5" w:themeColor="accent3" w:sz="6" w:space="0"/>
          <w:insideV w:val="single" w:color="669CB5" w:themeColor="accent3" w:sz="6" w:space="0"/>
        </w:tcBorders>
        <w:shd w:val="clear" w:color="auto" w:fill="B2CD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30F0D"/>
    <w:pPr>
      <w:spacing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B3CEDA" w:themeColor="accent4" w:sz="8" w:space="0"/>
        <w:left w:val="single" w:color="B3CEDA" w:themeColor="accent4" w:sz="8" w:space="0"/>
        <w:bottom w:val="single" w:color="B3CEDA" w:themeColor="accent4" w:sz="8" w:space="0"/>
        <w:right w:val="single" w:color="B3CEDA" w:themeColor="accent4" w:sz="8" w:space="0"/>
        <w:insideH w:val="single" w:color="B3CEDA" w:themeColor="accent4" w:sz="8" w:space="0"/>
        <w:insideV w:val="single" w:color="B3CEDA" w:themeColor="accent4" w:sz="8" w:space="0"/>
      </w:tblBorders>
    </w:tblPr>
    <w:tcPr>
      <w:shd w:val="clear" w:color="auto" w:fill="ECF2F5" w:themeFill="accent4" w:themeFillTint="3F"/>
    </w:tcPr>
    <w:tblStylePr w:type="firstRow">
      <w:rPr>
        <w:b/>
        <w:bCs/>
        <w:color w:val="363534" w:themeColor="text1"/>
      </w:rPr>
      <w:tblPr/>
      <w:tcPr>
        <w:shd w:val="clear" w:color="auto" w:fill="F7FAFB" w:themeFill="accent4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color="363534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7" w:themeFill="accent4" w:themeFillTint="33"/>
      </w:tcPr>
    </w:tblStylePr>
    <w:tblStylePr w:type="band1Vert">
      <w:tblPr/>
      <w:tcPr>
        <w:shd w:val="clear" w:color="auto" w:fill="D9E6EC" w:themeFill="accent4" w:themeFillTint="7F"/>
      </w:tcPr>
    </w:tblStylePr>
    <w:tblStylePr w:type="band1Horz">
      <w:tblPr/>
      <w:tcPr>
        <w:tcBorders>
          <w:insideH w:val="single" w:color="B3CEDA" w:themeColor="accent4" w:sz="6" w:space="0"/>
          <w:insideV w:val="single" w:color="B3CEDA" w:themeColor="accent4" w:sz="6" w:space="0"/>
        </w:tcBorders>
        <w:shd w:val="clear" w:color="auto" w:fill="D9E6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30F0D"/>
    <w:pPr>
      <w:spacing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B3E6F1" w:themeColor="accent5" w:sz="8" w:space="0"/>
        <w:left w:val="single" w:color="B3E6F1" w:themeColor="accent5" w:sz="8" w:space="0"/>
        <w:bottom w:val="single" w:color="B3E6F1" w:themeColor="accent5" w:sz="8" w:space="0"/>
        <w:right w:val="single" w:color="B3E6F1" w:themeColor="accent5" w:sz="8" w:space="0"/>
        <w:insideH w:val="single" w:color="B3E6F1" w:themeColor="accent5" w:sz="8" w:space="0"/>
        <w:insideV w:val="single" w:color="B3E6F1" w:themeColor="accent5" w:sz="8" w:space="0"/>
      </w:tblBorders>
    </w:tblPr>
    <w:tcPr>
      <w:shd w:val="clear" w:color="auto" w:fill="ECF8FB" w:themeFill="accent5" w:themeFillTint="3F"/>
    </w:tcPr>
    <w:tblStylePr w:type="firstRow">
      <w:rPr>
        <w:b/>
        <w:bCs/>
        <w:color w:val="363534" w:themeColor="text1"/>
      </w:rPr>
      <w:tblPr/>
      <w:tcPr>
        <w:shd w:val="clear" w:color="auto" w:fill="F7FCFD" w:themeFill="accent5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color="363534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AFC" w:themeFill="accent5" w:themeFillTint="33"/>
      </w:tcPr>
    </w:tblStylePr>
    <w:tblStylePr w:type="band1Vert">
      <w:tblPr/>
      <w:tcPr>
        <w:shd w:val="clear" w:color="auto" w:fill="D9F2F8" w:themeFill="accent5" w:themeFillTint="7F"/>
      </w:tcPr>
    </w:tblStylePr>
    <w:tblStylePr w:type="band1Horz">
      <w:tblPr/>
      <w:tcPr>
        <w:tcBorders>
          <w:insideH w:val="single" w:color="B3E6F1" w:themeColor="accent5" w:sz="6" w:space="0"/>
          <w:insideV w:val="single" w:color="B3E6F1" w:themeColor="accent5" w:sz="6" w:space="0"/>
        </w:tcBorders>
        <w:shd w:val="clear" w:color="auto" w:fill="D9F2F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30F0D"/>
    <w:pPr>
      <w:spacing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FED372" w:themeColor="accent6" w:sz="8" w:space="0"/>
        <w:left w:val="single" w:color="FED372" w:themeColor="accent6" w:sz="8" w:space="0"/>
        <w:bottom w:val="single" w:color="FED372" w:themeColor="accent6" w:sz="8" w:space="0"/>
        <w:right w:val="single" w:color="FED372" w:themeColor="accent6" w:sz="8" w:space="0"/>
        <w:insideH w:val="single" w:color="FED372" w:themeColor="accent6" w:sz="8" w:space="0"/>
        <w:insideV w:val="single" w:color="FED372" w:themeColor="accent6" w:sz="8" w:space="0"/>
      </w:tblBorders>
    </w:tblPr>
    <w:tcPr>
      <w:shd w:val="clear" w:color="auto" w:fill="FEF3DB" w:themeFill="accent6" w:themeFillTint="3F"/>
    </w:tcPr>
    <w:tblStylePr w:type="firstRow">
      <w:rPr>
        <w:b/>
        <w:bCs/>
        <w:color w:val="363534" w:themeColor="text1"/>
      </w:rPr>
      <w:tblPr/>
      <w:tcPr>
        <w:shd w:val="clear" w:color="auto" w:fill="FFFAF1" w:themeFill="accent6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color="363534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6E2" w:themeFill="accent6" w:themeFillTint="33"/>
      </w:tcPr>
    </w:tblStylePr>
    <w:tblStylePr w:type="band1Vert">
      <w:tblPr/>
      <w:tcPr>
        <w:shd w:val="clear" w:color="auto" w:fill="FEE8B8" w:themeFill="accent6" w:themeFillTint="7F"/>
      </w:tcPr>
    </w:tblStylePr>
    <w:tblStylePr w:type="band1Horz">
      <w:tblPr/>
      <w:tcPr>
        <w:tcBorders>
          <w:insideH w:val="single" w:color="FED372" w:themeColor="accent6" w:sz="6" w:space="0"/>
          <w:insideV w:val="single" w:color="FED372" w:themeColor="accent6" w:sz="6" w:space="0"/>
        </w:tcBorders>
        <w:shd w:val="clear" w:color="auto" w:fill="FEE8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E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6353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6353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6353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63534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C9A98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C9A98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1E0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A8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A8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5A8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5A8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2C2F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2C2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3ED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AB3D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AB3D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AB3D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AB3D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6DCF0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6DCF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9E6E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69C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69C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69C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69CB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2CDD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2CD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CF2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3CED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3CED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3CED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3CEDA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9E6EC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9E6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CF8F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3E6F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3E6F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3E6F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3E6F1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9F2F8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9F2F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EF3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ED37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ED37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ED37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ED372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EE8B8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EE8B8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363534" w:themeColor="text1" w:sz="8" w:space="0"/>
        <w:bottom w:val="single" w:color="363534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63534" w:themeColor="text1" w:sz="8" w:space="0"/>
        </w:tcBorders>
      </w:tcPr>
    </w:tblStylePr>
    <w:tblStylePr w:type="lastRow">
      <w:rPr>
        <w:b/>
        <w:bCs/>
        <w:color w:val="005A84" w:themeColor="text2"/>
      </w:rPr>
      <w:tblPr/>
      <w:tcPr>
        <w:tcBorders>
          <w:top w:val="single" w:color="363534" w:themeColor="text1" w:sz="8" w:space="0"/>
          <w:bottom w:val="single" w:color="363534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63534" w:themeColor="text1" w:sz="8" w:space="0"/>
          <w:bottom w:val="single" w:color="363534" w:themeColor="text1" w:sz="8" w:space="0"/>
        </w:tcBorders>
      </w:tcPr>
    </w:tblStylePr>
    <w:tblStylePr w:type="band1Vert">
      <w:tblPr/>
      <w:tcPr>
        <w:shd w:val="clear" w:color="auto" w:fill="CECCCC" w:themeFill="text1" w:themeFillTint="3F"/>
      </w:tcPr>
    </w:tblStylePr>
    <w:tblStylePr w:type="band1Horz">
      <w:tblPr/>
      <w:tcPr>
        <w:shd w:val="clear" w:color="auto" w:fill="CECCCC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005A84" w:themeColor="accent1" w:sz="8" w:space="0"/>
        <w:bottom w:val="single" w:color="005A8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5A84" w:themeColor="accent1" w:sz="8" w:space="0"/>
        </w:tcBorders>
      </w:tcPr>
    </w:tblStylePr>
    <w:tblStylePr w:type="lastRow">
      <w:rPr>
        <w:b/>
        <w:bCs/>
        <w:color w:val="005A84" w:themeColor="text2"/>
      </w:rPr>
      <w:tblPr/>
      <w:tcPr>
        <w:tcBorders>
          <w:top w:val="single" w:color="005A84" w:themeColor="accent1" w:sz="8" w:space="0"/>
          <w:bottom w:val="single" w:color="005A8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5A84" w:themeColor="accent1" w:sz="8" w:space="0"/>
          <w:bottom w:val="single" w:color="005A84" w:themeColor="accent1" w:sz="8" w:space="0"/>
        </w:tcBorders>
      </w:tcPr>
    </w:tblStylePr>
    <w:tblStylePr w:type="band1Vert">
      <w:tblPr/>
      <w:tcPr>
        <w:shd w:val="clear" w:color="auto" w:fill="A1E0FF" w:themeFill="accent1" w:themeFillTint="3F"/>
      </w:tcPr>
    </w:tblStylePr>
    <w:tblStylePr w:type="band1Horz">
      <w:tblPr/>
      <w:tcPr>
        <w:shd w:val="clear" w:color="auto" w:fill="A1E0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1AB3D6" w:themeColor="accent2" w:sz="8" w:space="0"/>
        <w:bottom w:val="single" w:color="1AB3D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AB3D6" w:themeColor="accent2" w:sz="8" w:space="0"/>
        </w:tcBorders>
      </w:tcPr>
    </w:tblStylePr>
    <w:tblStylePr w:type="lastRow">
      <w:rPr>
        <w:b/>
        <w:bCs/>
        <w:color w:val="005A84" w:themeColor="text2"/>
      </w:rPr>
      <w:tblPr/>
      <w:tcPr>
        <w:tcBorders>
          <w:top w:val="single" w:color="1AB3D6" w:themeColor="accent2" w:sz="8" w:space="0"/>
          <w:bottom w:val="single" w:color="1AB3D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AB3D6" w:themeColor="accent2" w:sz="8" w:space="0"/>
          <w:bottom w:val="single" w:color="1AB3D6" w:themeColor="accent2" w:sz="8" w:space="0"/>
        </w:tcBorders>
      </w:tcPr>
    </w:tblStylePr>
    <w:tblStylePr w:type="band1Vert">
      <w:tblPr/>
      <w:tcPr>
        <w:shd w:val="clear" w:color="auto" w:fill="C3EDF7" w:themeFill="accent2" w:themeFillTint="3F"/>
      </w:tcPr>
    </w:tblStylePr>
    <w:tblStylePr w:type="band1Horz">
      <w:tblPr/>
      <w:tcPr>
        <w:shd w:val="clear" w:color="auto" w:fill="C3ED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669CB5" w:themeColor="accent3" w:sz="8" w:space="0"/>
        <w:bottom w:val="single" w:color="669CB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69CB5" w:themeColor="accent3" w:sz="8" w:space="0"/>
        </w:tcBorders>
      </w:tcPr>
    </w:tblStylePr>
    <w:tblStylePr w:type="lastRow">
      <w:rPr>
        <w:b/>
        <w:bCs/>
        <w:color w:val="005A84" w:themeColor="text2"/>
      </w:rPr>
      <w:tblPr/>
      <w:tcPr>
        <w:tcBorders>
          <w:top w:val="single" w:color="669CB5" w:themeColor="accent3" w:sz="8" w:space="0"/>
          <w:bottom w:val="single" w:color="669CB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69CB5" w:themeColor="accent3" w:sz="8" w:space="0"/>
          <w:bottom w:val="single" w:color="669CB5" w:themeColor="accent3" w:sz="8" w:space="0"/>
        </w:tcBorders>
      </w:tcPr>
    </w:tblStylePr>
    <w:tblStylePr w:type="band1Vert">
      <w:tblPr/>
      <w:tcPr>
        <w:shd w:val="clear" w:color="auto" w:fill="D9E6EC" w:themeFill="accent3" w:themeFillTint="3F"/>
      </w:tcPr>
    </w:tblStylePr>
    <w:tblStylePr w:type="band1Horz">
      <w:tblPr/>
      <w:tcPr>
        <w:shd w:val="clear" w:color="auto" w:fill="D9E6E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B3CEDA" w:themeColor="accent4" w:sz="8" w:space="0"/>
        <w:bottom w:val="single" w:color="B3CEDA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3CEDA" w:themeColor="accent4" w:sz="8" w:space="0"/>
        </w:tcBorders>
      </w:tcPr>
    </w:tblStylePr>
    <w:tblStylePr w:type="lastRow">
      <w:rPr>
        <w:b/>
        <w:bCs/>
        <w:color w:val="005A84" w:themeColor="text2"/>
      </w:rPr>
      <w:tblPr/>
      <w:tcPr>
        <w:tcBorders>
          <w:top w:val="single" w:color="B3CEDA" w:themeColor="accent4" w:sz="8" w:space="0"/>
          <w:bottom w:val="single" w:color="B3CEDA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3CEDA" w:themeColor="accent4" w:sz="8" w:space="0"/>
          <w:bottom w:val="single" w:color="B3CEDA" w:themeColor="accent4" w:sz="8" w:space="0"/>
        </w:tcBorders>
      </w:tcPr>
    </w:tblStylePr>
    <w:tblStylePr w:type="band1Vert">
      <w:tblPr/>
      <w:tcPr>
        <w:shd w:val="clear" w:color="auto" w:fill="ECF2F5" w:themeFill="accent4" w:themeFillTint="3F"/>
      </w:tcPr>
    </w:tblStylePr>
    <w:tblStylePr w:type="band1Horz">
      <w:tblPr/>
      <w:tcPr>
        <w:shd w:val="clear" w:color="auto" w:fill="ECF2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B3E6F1" w:themeColor="accent5" w:sz="8" w:space="0"/>
        <w:bottom w:val="single" w:color="B3E6F1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3E6F1" w:themeColor="accent5" w:sz="8" w:space="0"/>
        </w:tcBorders>
      </w:tcPr>
    </w:tblStylePr>
    <w:tblStylePr w:type="lastRow">
      <w:rPr>
        <w:b/>
        <w:bCs/>
        <w:color w:val="005A84" w:themeColor="text2"/>
      </w:rPr>
      <w:tblPr/>
      <w:tcPr>
        <w:tcBorders>
          <w:top w:val="single" w:color="B3E6F1" w:themeColor="accent5" w:sz="8" w:space="0"/>
          <w:bottom w:val="single" w:color="B3E6F1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3E6F1" w:themeColor="accent5" w:sz="8" w:space="0"/>
          <w:bottom w:val="single" w:color="B3E6F1" w:themeColor="accent5" w:sz="8" w:space="0"/>
        </w:tcBorders>
      </w:tcPr>
    </w:tblStylePr>
    <w:tblStylePr w:type="band1Vert">
      <w:tblPr/>
      <w:tcPr>
        <w:shd w:val="clear" w:color="auto" w:fill="ECF8FB" w:themeFill="accent5" w:themeFillTint="3F"/>
      </w:tcPr>
    </w:tblStylePr>
    <w:tblStylePr w:type="band1Horz">
      <w:tblPr/>
      <w:tcPr>
        <w:shd w:val="clear" w:color="auto" w:fill="ECF8F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ED372" w:themeColor="accent6" w:sz="8" w:space="0"/>
        <w:bottom w:val="single" w:color="FED372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ED372" w:themeColor="accent6" w:sz="8" w:space="0"/>
        </w:tcBorders>
      </w:tcPr>
    </w:tblStylePr>
    <w:tblStylePr w:type="lastRow">
      <w:rPr>
        <w:b/>
        <w:bCs/>
        <w:color w:val="005A84" w:themeColor="text2"/>
      </w:rPr>
      <w:tblPr/>
      <w:tcPr>
        <w:tcBorders>
          <w:top w:val="single" w:color="FED372" w:themeColor="accent6" w:sz="8" w:space="0"/>
          <w:bottom w:val="single" w:color="FED37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ED372" w:themeColor="accent6" w:sz="8" w:space="0"/>
          <w:bottom w:val="single" w:color="FED372" w:themeColor="accent6" w:sz="8" w:space="0"/>
        </w:tcBorders>
      </w:tcPr>
    </w:tblStylePr>
    <w:tblStylePr w:type="band1Vert">
      <w:tblPr/>
      <w:tcPr>
        <w:shd w:val="clear" w:color="auto" w:fill="FEF3DB" w:themeFill="accent6" w:themeFillTint="3F"/>
      </w:tcPr>
    </w:tblStylePr>
    <w:tblStylePr w:type="band1Horz">
      <w:tblPr/>
      <w:tcPr>
        <w:shd w:val="clear" w:color="auto" w:fill="FEF3DB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30F0D"/>
    <w:pPr>
      <w:spacing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363534" w:themeColor="text1" w:sz="8" w:space="0"/>
        <w:left w:val="single" w:color="363534" w:themeColor="text1" w:sz="8" w:space="0"/>
        <w:bottom w:val="single" w:color="363534" w:themeColor="text1" w:sz="8" w:space="0"/>
        <w:right w:val="single" w:color="363534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63534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63534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63534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63534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30F0D"/>
    <w:pPr>
      <w:spacing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5A84" w:themeColor="accent1" w:sz="8" w:space="0"/>
        <w:left w:val="single" w:color="005A84" w:themeColor="accent1" w:sz="8" w:space="0"/>
        <w:bottom w:val="single" w:color="005A84" w:themeColor="accent1" w:sz="8" w:space="0"/>
        <w:right w:val="single" w:color="005A8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5A8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5A84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5A8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5A8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30F0D"/>
    <w:pPr>
      <w:spacing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1AB3D6" w:themeColor="accent2" w:sz="8" w:space="0"/>
        <w:left w:val="single" w:color="1AB3D6" w:themeColor="accent2" w:sz="8" w:space="0"/>
        <w:bottom w:val="single" w:color="1AB3D6" w:themeColor="accent2" w:sz="8" w:space="0"/>
        <w:right w:val="single" w:color="1AB3D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AB3D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1AB3D6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AB3D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AB3D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D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D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30F0D"/>
    <w:pPr>
      <w:spacing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669CB5" w:themeColor="accent3" w:sz="8" w:space="0"/>
        <w:left w:val="single" w:color="669CB5" w:themeColor="accent3" w:sz="8" w:space="0"/>
        <w:bottom w:val="single" w:color="669CB5" w:themeColor="accent3" w:sz="8" w:space="0"/>
        <w:right w:val="single" w:color="669CB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69CB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669CB5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69CB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69CB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6E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6E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30F0D"/>
    <w:pPr>
      <w:spacing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B3CEDA" w:themeColor="accent4" w:sz="8" w:space="0"/>
        <w:left w:val="single" w:color="B3CEDA" w:themeColor="accent4" w:sz="8" w:space="0"/>
        <w:bottom w:val="single" w:color="B3CEDA" w:themeColor="accent4" w:sz="8" w:space="0"/>
        <w:right w:val="single" w:color="B3CEDA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3CEDA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B3CEDA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3CEDA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3CEDA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30F0D"/>
    <w:pPr>
      <w:spacing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B3E6F1" w:themeColor="accent5" w:sz="8" w:space="0"/>
        <w:left w:val="single" w:color="B3E6F1" w:themeColor="accent5" w:sz="8" w:space="0"/>
        <w:bottom w:val="single" w:color="B3E6F1" w:themeColor="accent5" w:sz="8" w:space="0"/>
        <w:right w:val="single" w:color="B3E6F1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3E6F1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B3E6F1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3E6F1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3E6F1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8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8F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30F0D"/>
    <w:pPr>
      <w:spacing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FED372" w:themeColor="accent6" w:sz="8" w:space="0"/>
        <w:left w:val="single" w:color="FED372" w:themeColor="accent6" w:sz="8" w:space="0"/>
        <w:bottom w:val="single" w:color="FED372" w:themeColor="accent6" w:sz="8" w:space="0"/>
        <w:right w:val="single" w:color="FED372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ED37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ED372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ED372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ED372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696765" w:themeColor="text1" w:themeTint="BF" w:sz="8" w:space="0"/>
        <w:left w:val="single" w:color="696765" w:themeColor="text1" w:themeTint="BF" w:sz="8" w:space="0"/>
        <w:bottom w:val="single" w:color="696765" w:themeColor="text1" w:themeTint="BF" w:sz="8" w:space="0"/>
        <w:right w:val="single" w:color="696765" w:themeColor="text1" w:themeTint="BF" w:sz="8" w:space="0"/>
        <w:insideH w:val="single" w:color="696765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96765" w:themeColor="text1" w:themeTint="BF" w:sz="8" w:space="0"/>
          <w:left w:val="single" w:color="696765" w:themeColor="text1" w:themeTint="BF" w:sz="8" w:space="0"/>
          <w:bottom w:val="single" w:color="696765" w:themeColor="text1" w:themeTint="BF" w:sz="8" w:space="0"/>
          <w:right w:val="single" w:color="696765" w:themeColor="text1" w:themeTint="BF" w:sz="8" w:space="0"/>
          <w:insideH w:val="nil"/>
          <w:insideV w:val="nil"/>
        </w:tcBorders>
        <w:shd w:val="clear" w:color="auto" w:fill="36353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96765" w:themeColor="text1" w:themeTint="BF" w:sz="6" w:space="0"/>
          <w:left w:val="single" w:color="696765" w:themeColor="text1" w:themeTint="BF" w:sz="8" w:space="0"/>
          <w:bottom w:val="single" w:color="696765" w:themeColor="text1" w:themeTint="BF" w:sz="8" w:space="0"/>
          <w:right w:val="single" w:color="696765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0099E2" w:themeColor="accent1" w:themeTint="BF" w:sz="8" w:space="0"/>
        <w:left w:val="single" w:color="0099E2" w:themeColor="accent1" w:themeTint="BF" w:sz="8" w:space="0"/>
        <w:bottom w:val="single" w:color="0099E2" w:themeColor="accent1" w:themeTint="BF" w:sz="8" w:space="0"/>
        <w:right w:val="single" w:color="0099E2" w:themeColor="accent1" w:themeTint="BF" w:sz="8" w:space="0"/>
        <w:insideH w:val="single" w:color="0099E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99E2" w:themeColor="accent1" w:themeTint="BF" w:sz="8" w:space="0"/>
          <w:left w:val="single" w:color="0099E2" w:themeColor="accent1" w:themeTint="BF" w:sz="8" w:space="0"/>
          <w:bottom w:val="single" w:color="0099E2" w:themeColor="accent1" w:themeTint="BF" w:sz="8" w:space="0"/>
          <w:right w:val="single" w:color="0099E2" w:themeColor="accent1" w:themeTint="BF" w:sz="8" w:space="0"/>
          <w:insideH w:val="nil"/>
          <w:insideV w:val="nil"/>
        </w:tcBorders>
        <w:shd w:val="clear" w:color="auto" w:fill="005A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9E2" w:themeColor="accent1" w:themeTint="BF" w:sz="6" w:space="0"/>
          <w:left w:val="single" w:color="0099E2" w:themeColor="accent1" w:themeTint="BF" w:sz="8" w:space="0"/>
          <w:bottom w:val="single" w:color="0099E2" w:themeColor="accent1" w:themeTint="BF" w:sz="8" w:space="0"/>
          <w:right w:val="single" w:color="0099E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4ACBE9" w:themeColor="accent2" w:themeTint="BF" w:sz="8" w:space="0"/>
        <w:left w:val="single" w:color="4ACBE9" w:themeColor="accent2" w:themeTint="BF" w:sz="8" w:space="0"/>
        <w:bottom w:val="single" w:color="4ACBE9" w:themeColor="accent2" w:themeTint="BF" w:sz="8" w:space="0"/>
        <w:right w:val="single" w:color="4ACBE9" w:themeColor="accent2" w:themeTint="BF" w:sz="8" w:space="0"/>
        <w:insideH w:val="single" w:color="4ACBE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ACBE9" w:themeColor="accent2" w:themeTint="BF" w:sz="8" w:space="0"/>
          <w:left w:val="single" w:color="4ACBE9" w:themeColor="accent2" w:themeTint="BF" w:sz="8" w:space="0"/>
          <w:bottom w:val="single" w:color="4ACBE9" w:themeColor="accent2" w:themeTint="BF" w:sz="8" w:space="0"/>
          <w:right w:val="single" w:color="4ACBE9" w:themeColor="accent2" w:themeTint="BF" w:sz="8" w:space="0"/>
          <w:insideH w:val="nil"/>
          <w:insideV w:val="nil"/>
        </w:tcBorders>
        <w:shd w:val="clear" w:color="auto" w:fill="1AB3D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ACBE9" w:themeColor="accent2" w:themeTint="BF" w:sz="6" w:space="0"/>
          <w:left w:val="single" w:color="4ACBE9" w:themeColor="accent2" w:themeTint="BF" w:sz="8" w:space="0"/>
          <w:bottom w:val="single" w:color="4ACBE9" w:themeColor="accent2" w:themeTint="BF" w:sz="8" w:space="0"/>
          <w:right w:val="single" w:color="4ACBE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D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D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8CB4C7" w:themeColor="accent3" w:themeTint="BF" w:sz="8" w:space="0"/>
        <w:left w:val="single" w:color="8CB4C7" w:themeColor="accent3" w:themeTint="BF" w:sz="8" w:space="0"/>
        <w:bottom w:val="single" w:color="8CB4C7" w:themeColor="accent3" w:themeTint="BF" w:sz="8" w:space="0"/>
        <w:right w:val="single" w:color="8CB4C7" w:themeColor="accent3" w:themeTint="BF" w:sz="8" w:space="0"/>
        <w:insideH w:val="single" w:color="8CB4C7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CB4C7" w:themeColor="accent3" w:themeTint="BF" w:sz="8" w:space="0"/>
          <w:left w:val="single" w:color="8CB4C7" w:themeColor="accent3" w:themeTint="BF" w:sz="8" w:space="0"/>
          <w:bottom w:val="single" w:color="8CB4C7" w:themeColor="accent3" w:themeTint="BF" w:sz="8" w:space="0"/>
          <w:right w:val="single" w:color="8CB4C7" w:themeColor="accent3" w:themeTint="BF" w:sz="8" w:space="0"/>
          <w:insideH w:val="nil"/>
          <w:insideV w:val="nil"/>
        </w:tcBorders>
        <w:shd w:val="clear" w:color="auto" w:fill="669C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CB4C7" w:themeColor="accent3" w:themeTint="BF" w:sz="6" w:space="0"/>
          <w:left w:val="single" w:color="8CB4C7" w:themeColor="accent3" w:themeTint="BF" w:sz="8" w:space="0"/>
          <w:bottom w:val="single" w:color="8CB4C7" w:themeColor="accent3" w:themeTint="BF" w:sz="8" w:space="0"/>
          <w:right w:val="single" w:color="8CB4C7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E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6E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C6DAE3" w:themeColor="accent4" w:themeTint="BF" w:sz="8" w:space="0"/>
        <w:left w:val="single" w:color="C6DAE3" w:themeColor="accent4" w:themeTint="BF" w:sz="8" w:space="0"/>
        <w:bottom w:val="single" w:color="C6DAE3" w:themeColor="accent4" w:themeTint="BF" w:sz="8" w:space="0"/>
        <w:right w:val="single" w:color="C6DAE3" w:themeColor="accent4" w:themeTint="BF" w:sz="8" w:space="0"/>
        <w:insideH w:val="single" w:color="C6DAE3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6DAE3" w:themeColor="accent4" w:themeTint="BF" w:sz="8" w:space="0"/>
          <w:left w:val="single" w:color="C6DAE3" w:themeColor="accent4" w:themeTint="BF" w:sz="8" w:space="0"/>
          <w:bottom w:val="single" w:color="C6DAE3" w:themeColor="accent4" w:themeTint="BF" w:sz="8" w:space="0"/>
          <w:right w:val="single" w:color="C6DAE3" w:themeColor="accent4" w:themeTint="BF" w:sz="8" w:space="0"/>
          <w:insideH w:val="nil"/>
          <w:insideV w:val="nil"/>
        </w:tcBorders>
        <w:shd w:val="clear" w:color="auto" w:fill="B3CED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6DAE3" w:themeColor="accent4" w:themeTint="BF" w:sz="6" w:space="0"/>
          <w:left w:val="single" w:color="C6DAE3" w:themeColor="accent4" w:themeTint="BF" w:sz="8" w:space="0"/>
          <w:bottom w:val="single" w:color="C6DAE3" w:themeColor="accent4" w:themeTint="BF" w:sz="8" w:space="0"/>
          <w:right w:val="single" w:color="C6DAE3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C5ECF4" w:themeColor="accent5" w:themeTint="BF" w:sz="8" w:space="0"/>
        <w:left w:val="single" w:color="C5ECF4" w:themeColor="accent5" w:themeTint="BF" w:sz="8" w:space="0"/>
        <w:bottom w:val="single" w:color="C5ECF4" w:themeColor="accent5" w:themeTint="BF" w:sz="8" w:space="0"/>
        <w:right w:val="single" w:color="C5ECF4" w:themeColor="accent5" w:themeTint="BF" w:sz="8" w:space="0"/>
        <w:insideH w:val="single" w:color="C5ECF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ECF4" w:themeColor="accent5" w:themeTint="BF" w:sz="8" w:space="0"/>
          <w:left w:val="single" w:color="C5ECF4" w:themeColor="accent5" w:themeTint="BF" w:sz="8" w:space="0"/>
          <w:bottom w:val="single" w:color="C5ECF4" w:themeColor="accent5" w:themeTint="BF" w:sz="8" w:space="0"/>
          <w:right w:val="single" w:color="C5ECF4" w:themeColor="accent5" w:themeTint="BF" w:sz="8" w:space="0"/>
          <w:insideH w:val="nil"/>
          <w:insideV w:val="nil"/>
        </w:tcBorders>
        <w:shd w:val="clear" w:color="auto" w:fill="B3E6F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ECF4" w:themeColor="accent5" w:themeTint="BF" w:sz="6" w:space="0"/>
          <w:left w:val="single" w:color="C5ECF4" w:themeColor="accent5" w:themeTint="BF" w:sz="8" w:space="0"/>
          <w:bottom w:val="single" w:color="C5ECF4" w:themeColor="accent5" w:themeTint="BF" w:sz="8" w:space="0"/>
          <w:right w:val="single" w:color="C5ECF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8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8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FEDD95" w:themeColor="accent6" w:themeTint="BF" w:sz="8" w:space="0"/>
        <w:left w:val="single" w:color="FEDD95" w:themeColor="accent6" w:themeTint="BF" w:sz="8" w:space="0"/>
        <w:bottom w:val="single" w:color="FEDD95" w:themeColor="accent6" w:themeTint="BF" w:sz="8" w:space="0"/>
        <w:right w:val="single" w:color="FEDD95" w:themeColor="accent6" w:themeTint="BF" w:sz="8" w:space="0"/>
        <w:insideH w:val="single" w:color="FEDD95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EDD95" w:themeColor="accent6" w:themeTint="BF" w:sz="8" w:space="0"/>
          <w:left w:val="single" w:color="FEDD95" w:themeColor="accent6" w:themeTint="BF" w:sz="8" w:space="0"/>
          <w:bottom w:val="single" w:color="FEDD95" w:themeColor="accent6" w:themeTint="BF" w:sz="8" w:space="0"/>
          <w:right w:val="single" w:color="FEDD95" w:themeColor="accent6" w:themeTint="BF" w:sz="8" w:space="0"/>
          <w:insideH w:val="nil"/>
          <w:insideV w:val="nil"/>
        </w:tcBorders>
        <w:shd w:val="clear" w:color="auto" w:fill="FED37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EDD95" w:themeColor="accent6" w:themeTint="BF" w:sz="6" w:space="0"/>
          <w:left w:val="single" w:color="FEDD95" w:themeColor="accent6" w:themeTint="BF" w:sz="8" w:space="0"/>
          <w:bottom w:val="single" w:color="FEDD95" w:themeColor="accent6" w:themeTint="BF" w:sz="8" w:space="0"/>
          <w:right w:val="single" w:color="FEDD95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6353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6353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A8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A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AB3D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AB3D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D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69C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69C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9C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3CED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3CED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CED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3E6F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3E6F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E6F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ED37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ED37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37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color="9B9997" w:themeColor="text1" w:themeTint="80" w:sz="4" w:space="0"/>
        <w:bottom w:val="single" w:color="9B9997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9B9997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9B9997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9B9997" w:themeColor="text1" w:themeTint="80" w:sz="4" w:space="0"/>
          <w:right w:val="single" w:color="9B9997" w:themeColor="text1" w:themeTint="80" w:sz="4" w:space="0"/>
        </w:tcBorders>
      </w:tcPr>
    </w:tblStylePr>
    <w:tblStylePr w:type="band2Vert">
      <w:tblPr/>
      <w:tcPr>
        <w:tcBorders>
          <w:left w:val="single" w:color="9B9997" w:themeColor="text1" w:themeTint="80" w:sz="4" w:space="0"/>
          <w:right w:val="single" w:color="9B9997" w:themeColor="text1" w:themeTint="80" w:sz="4" w:space="0"/>
        </w:tcBorders>
      </w:tcPr>
    </w:tblStylePr>
    <w:tblStylePr w:type="band1Horz">
      <w:tblPr/>
      <w:tcPr>
        <w:tcBorders>
          <w:top w:val="single" w:color="9B9997" w:themeColor="text1" w:themeTint="80" w:sz="4" w:space="0"/>
          <w:bottom w:val="single" w:color="9B9997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9B9997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9B9997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B9997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B9997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B9997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B9997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530F0D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7FCE"/>
    <w:rPr>
      <w:color w:val="605E5C"/>
      <w:shd w:val="clear" w:color="auto" w:fill="E1DFDD"/>
    </w:rPr>
  </w:style>
  <w:style w:type="paragraph" w:styleId="xWebCoverPage" w:customStyle="1">
    <w:name w:val="xWebCoverPage"/>
    <w:basedOn w:val="xWeb"/>
    <w:semiHidden/>
    <w:qFormat/>
    <w:rsid w:val="00382487"/>
    <w:rPr>
      <w:color w:val="005A84" w:themeColor="text2"/>
    </w:rPr>
  </w:style>
  <w:style w:type="paragraph" w:styleId="Revision">
    <w:name w:val="Revision"/>
    <w:hidden/>
    <w:uiPriority w:val="99"/>
    <w:semiHidden/>
    <w:rsid w:val="006374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4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header" Target="header5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footer" Target="footer6.xml" Id="rId24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header" Target="header6.xml" Id="rId23" /><Relationship Type="http://schemas.openxmlformats.org/officeDocument/2006/relationships/webSettings" Target="webSettings.xml" Id="rId10" /><Relationship Type="http://schemas.openxmlformats.org/officeDocument/2006/relationships/header" Target="header4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footer" Target="footer5.xml" Id="rId22" 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9.emf"/><Relationship Id="rId1" Type="http://schemas.openxmlformats.org/officeDocument/2006/relationships/image" Target="media/image8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1n\OneDrive%20-%20Department%20of%20Environment,%20Land,%20Water%20and%20Planning\Grant%20LOS%202023\Example%20LOS%20for%20Grant%20Project.dotm" TargetMode="External"/></Relationships>
</file>

<file path=word/theme/theme1.xml><?xml version="1.0" encoding="utf-8"?>
<a:theme xmlns:a="http://schemas.openxmlformats.org/drawingml/2006/main" name="BOP">
  <a:themeElements>
    <a:clrScheme name="Coastcare">
      <a:dk1>
        <a:srgbClr val="363534"/>
      </a:dk1>
      <a:lt1>
        <a:sysClr val="window" lastClr="FFFFFF"/>
      </a:lt1>
      <a:dk2>
        <a:srgbClr val="005A84"/>
      </a:dk2>
      <a:lt2>
        <a:srgbClr val="E6EFF3"/>
      </a:lt2>
      <a:accent1>
        <a:srgbClr val="005A84"/>
      </a:accent1>
      <a:accent2>
        <a:srgbClr val="1AB3D6"/>
      </a:accent2>
      <a:accent3>
        <a:srgbClr val="669CB5"/>
      </a:accent3>
      <a:accent4>
        <a:srgbClr val="B3CEDA"/>
      </a:accent4>
      <a:accent5>
        <a:srgbClr val="B3E6F1"/>
      </a:accent5>
      <a:accent6>
        <a:srgbClr val="FED372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HighlightBoxIcon" Type="http://schemas.openxmlformats.org/officeDocument/2006/relationships/image" Target="images/9efbfe50-43a4-437d-8cc4-daf7b2985a65.png"/></Relationships>
</file>

<file path=customUI/customUI.xml><?xml version="1.0" encoding="utf-8"?>
<customUI xmlns="http://schemas.microsoft.com/office/2006/01/customui" onLoad="ReportOnRibbonLoad">
  <ribbon startFromScratch="false">
    <tabs>
      <tab id="DELWPTools" label="DELWP" insertBeforeMso="TabHome" keytip="Q">
        <!-- Document   -->
        <group id="customGroup2" label="Setup">
          <button id="button2" label="Doc Setup" imageMso="GroupTaskProperties" size="large" onAction="RibbonControls.ShowMenuA" supertip="Setup your document, eg cobranding and audience."/>
        </group>
        <!-- Pic Fill  -->
        <group id="PicFill" label="Pic Fill">
          <button id="PictureFill" label="Picture Fill..." imageMso="SlideMasterPicturePlaceholderInsert" size="normal" onAction="InsertPictureFill"/>
          <button idMso="PictureFillCrop" label="Crop to Fill" size="normal"/>
        </group>
        <!-- Insert Menu   -->
        <group id="Inserts" label="Insert">
          <menu id="MenuInserts1" label="DELWP Insert" imageMso="ControlTitle" size="large" itemSize="large">
            <button id="HighlightBox" label="Insert Highlight Text Box" image="HighlightBoxIcon" onAction="RibbonControls.InsertHighlightBox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797aeec6-0273-40f2-ab3e-beee73212332" ContentTypeId="0x0101009298E819CE1EBB4F8D2096B3E0F0C29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46</Value>
      <Value>2</Value>
      <Value>1</Value>
    </TaxCatchAll>
    <b9b43b809ea4445880dbf70bb9849525 xmlns="9fd47c19-1c4a-4d7d-b342-c10cef269344">
      <Terms xmlns="http://schemas.microsoft.com/office/infopath/2007/PartnerControls"/>
    </b9b43b809ea4445880dbf70bb9849525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_dlc_DocId xmlns="a5f32de4-e402-4188-b034-e71ca7d22e54">DOCID706-258017227-5287</_dlc_DocId>
    <_dlc_DocIdUrl xmlns="a5f32de4-e402-4188-b034-e71ca7d22e54">
      <Url>https://delwpvicgovau.sharepoint.com/sites/ecm_706/_layouts/15/DocIdRedir.aspx?ID=DOCID706-258017227-5287</Url>
      <Description>DOCID706-258017227-5287</Description>
    </_dlc_DocIdUrl>
    <g91c59fb10974fa1a03160ad8386f0f4 xmlns="9fd47c19-1c4a-4d7d-b342-c10cef269344">
      <Terms xmlns="http://schemas.microsoft.com/office/infopath/2007/PartnerControls"/>
    </g91c59fb10974fa1a03160ad8386f0f4>
    <Financial_x0020_Year xmlns="a5f32de4-e402-4188-b034-e71ca7d22e54">2025-26</Financial_x0020_Year>
    <lfd3071406224809a17b67e55409993d xmlns="9fd47c19-1c4a-4d7d-b342-c10cef269344">
      <Terms xmlns="http://schemas.microsoft.com/office/infopath/2007/PartnerControls"/>
    </lfd3071406224809a17b67e55409993d>
    <lcf76f155ced4ddcb4097134ff3c332f xmlns="20aac2a2-06f6-480f-8e20-690bb06cca3d">
      <Terms xmlns="http://schemas.microsoft.com/office/infopath/2007/PartnerControls"/>
    </lcf76f155ced4ddcb4097134ff3c332f>
    <Provider xmlns="20aac2a2-06f6-480f-8e20-690bb06cca3d" xsi:nil="true"/>
    <ProjName xmlns="9fd47c19-1c4a-4d7d-b342-c10cef269344" xsi:nil="true"/>
    <Project_Phase xmlns="9fd47c19-1c4a-4d7d-b342-c10cef269344" xsi:nil="true"/>
    <f2ccc2d036544b63b99cbcec8aa9ae6a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- Project / Program Evaluation</TermName>
          <TermId xmlns="http://schemas.microsoft.com/office/infopath/2007/PartnerControls">a5a6bee4-f827-49d9-a73e-dea4bb37a6ce</TermId>
        </TermInfo>
      </Terms>
    </f2ccc2d036544b63b99cbcec8aa9ae6a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CM V2 Project" ma:contentTypeID="0x0101009298E819CE1EBB4F8D2096B3E0F0C2911D00F5B89F7E52FAA644AE600DD726CA5ACB" ma:contentTypeVersion="155" ma:contentTypeDescription="All project related information. The library can be used to manage multiple projects." ma:contentTypeScope="" ma:versionID="c73c4003e65e4059558fc80faec6e168">
  <xsd:schema xmlns:xsd="http://www.w3.org/2001/XMLSchema" xmlns:xs="http://www.w3.org/2001/XMLSchema" xmlns:p="http://schemas.microsoft.com/office/2006/metadata/properties" xmlns:ns2="9fd47c19-1c4a-4d7d-b342-c10cef269344" xmlns:ns3="a5f32de4-e402-4188-b034-e71ca7d22e54" xmlns:ns4="20aac2a2-06f6-480f-8e20-690bb06cca3d" xmlns:ns5="238e7bcd-03a0-4af2-8140-a640ebf65c41" xmlns:ns6="add75793-3539-4089-8056-52012629aff0" targetNamespace="http://schemas.microsoft.com/office/2006/metadata/properties" ma:root="true" ma:fieldsID="a84900efcfaca16ed4b38c26373885d6" ns2:_="" ns3:_="" ns4:_="" ns5:_="" ns6:_="">
    <xsd:import namespace="9fd47c19-1c4a-4d7d-b342-c10cef269344"/>
    <xsd:import namespace="a5f32de4-e402-4188-b034-e71ca7d22e54"/>
    <xsd:import namespace="20aac2a2-06f6-480f-8e20-690bb06cca3d"/>
    <xsd:import namespace="238e7bcd-03a0-4af2-8140-a640ebf65c41"/>
    <xsd:import namespace="add75793-3539-4089-8056-52012629aff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pd01c257034b4e86b1f58279a3bd54c6" minOccurs="0"/>
                <xsd:element ref="ns2:TaxCatchAll" minOccurs="0"/>
                <xsd:element ref="ns2:TaxCatchAllLabel" minOccurs="0"/>
                <xsd:element ref="ns2:fb3179c379644f499d7166d0c985669b" minOccurs="0"/>
                <xsd:element ref="ns2:b9b43b809ea4445880dbf70bb9849525" minOccurs="0"/>
                <xsd:element ref="ns2:Project_Phase" minOccurs="0"/>
                <xsd:element ref="ns2:f2ccc2d036544b63b99cbcec8aa9ae6a" minOccurs="0"/>
                <xsd:element ref="ns2:g91c59fb10974fa1a03160ad8386f0f4" minOccurs="0"/>
                <xsd:element ref="ns3:Financial_x0020_Year" minOccurs="0"/>
                <xsd:element ref="ns2:lfd3071406224809a17b67e55409993d" minOccurs="0"/>
                <xsd:element ref="ns4:MediaServiceAutoKeyPoints" minOccurs="0"/>
                <xsd:element ref="ns4:MediaServiceKeyPoints" minOccurs="0"/>
                <xsd:element ref="ns4:Provider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DateTaken" minOccurs="0"/>
                <xsd:element ref="ns6:MediaServiceMetadata" minOccurs="0"/>
                <xsd:element ref="ns6:MediaServiceFastMetadata" minOccurs="0"/>
                <xsd:element ref="ns4:MediaLengthInSeconds" minOccurs="0"/>
                <xsd:element ref="ns4:MediaServiceLocation" minOccurs="0"/>
                <xsd:element ref="ns2:ProjName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pd01c257034b4e86b1f58279a3bd54c6" ma:index="11" nillable="true" ma:taxonomy="true" ma:internalName="pd01c257034b4e86b1f58279a3bd54c6" ma:taxonomyFieldName="Security_x0020_Classification" ma:displayName="Security Classification" ma:readOnly="false" ma:default="1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d179a8f-83e0-4c7d-8fe4-89f3f57ddfed}" ma:internalName="TaxCatchAll" ma:showField="CatchAllData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d179a8f-83e0-4c7d-8fe4-89f3f57ddfed}" ma:internalName="TaxCatchAllLabel" ma:readOnly="true" ma:showField="CatchAllDataLabel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15" nillable="true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b43b809ea4445880dbf70bb9849525" ma:index="17" nillable="true" ma:taxonomy="true" ma:internalName="b9b43b809ea4445880dbf70bb9849525" ma:taxonomyFieldName="Department_x0020_Document_x0020_Type" ma:displayName="Department Document Type" ma:default="" ma:fieldId="{b9b43b80-9ea4-4458-80db-f70bb9849525}" ma:sspId="797aeec6-0273-40f2-ab3e-beee73212332" ma:termSetId="356315ab-6133-43a1-a2d6-d78a601e5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Phase" ma:index="19" nillable="true" ma:displayName="Project_Phase" ma:format="Dropdown" ma:internalName="Project_Phase">
      <xsd:simpleType>
        <xsd:restriction base="dms:Choice">
          <xsd:enumeration value="Plan"/>
        </xsd:restriction>
      </xsd:simpleType>
    </xsd:element>
    <xsd:element name="f2ccc2d036544b63b99cbcec8aa9ae6a" ma:index="20" ma:taxonomy="true" ma:internalName="f2ccc2d036544b63b99cbcec8aa9ae6a" ma:taxonomyFieldName="Records_x0020_Class_x0020_Project" ma:displayName="Classification" ma:default="" ma:fieldId="{f2ccc2d0-3654-4b63-b99c-bcec8aa9ae6a}" ma:sspId="797aeec6-0273-40f2-ab3e-beee73212332" ma:termSetId="4258747f-0974-48f0-ac10-46f208a52cd4" ma:anchorId="6988e523-b3ea-42d5-8ccf-de7bd6c5ed85" ma:open="false" ma:isKeyword="false">
      <xsd:complexType>
        <xsd:sequence>
          <xsd:element ref="pc:Terms" minOccurs="0" maxOccurs="1"/>
        </xsd:sequence>
      </xsd:complexType>
    </xsd:element>
    <xsd:element name="g91c59fb10974fa1a03160ad8386f0f4" ma:index="21" nillable="true" ma:taxonomy="true" ma:internalName="g91c59fb10974fa1a03160ad8386f0f4" ma:taxonomyFieldName="Record_x0020_Purpose" ma:displayName="Record Purpose" ma:readOnly="false" ma:default="" ma:fieldId="{091c59fb-1097-4fa1-a031-60ad8386f0f4}" ma:sspId="797aeec6-0273-40f2-ab3e-beee73212332" ma:termSetId="bcf5a239-fe11-49e0-8a78-d51fb720f0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3071406224809a17b67e55409993d" ma:index="25" nillable="true" ma:taxonomy="true" ma:internalName="lfd3071406224809a17b67e55409993d" ma:taxonomyFieldName="Region" ma:displayName="Region" ma:default="" ma:fieldId="{5fd30714-0622-4809-a17b-67e55409993d}" ma:sspId="797aeec6-0273-40f2-ab3e-beee73212332" ma:termSetId="7b4507a3-ea6b-4ab4-906b-a491e1f086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Name" ma:index="41" nillable="true" ma:displayName="Project Name" ma:description="ECM V2 Project Name" ma:format="Dropdown" ma:indexed="true" ma:internalName="ProjName">
      <xsd:simpleType>
        <xsd:union memberTypes="dms:Text">
          <xsd:simpleType>
            <xsd:restriction base="dms:Choice">
              <xsd:enumeration value="Add Project Nam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ancial_x0020_Year" ma:index="23" nillable="true" ma:displayName="Financial Year" ma:format="Dropdown" ma:internalName="Financial_x0020_Year">
      <xsd:simpleType>
        <xsd:restriction base="dms:Choice">
          <xsd:enumeration value="2027-28"/>
          <xsd:enumeration value="2026-27"/>
          <xsd:enumeration value="2025-26"/>
          <xsd:enumeration value="2024-25"/>
          <xsd:enumeration value="2023-24"/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ac2a2-06f6-480f-8e20-690bb06cca3d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vider" ma:index="28" nillable="true" ma:displayName="Provider" ma:format="Dropdown" ma:internalName="Provider">
      <xsd:simpleType>
        <xsd:restriction base="dms:Choice">
          <xsd:enumeration value="Bellarine Catchment Network"/>
          <xsd:enumeration value="Ecologic"/>
          <xsd:enumeration value="Marg O'Toole"/>
          <xsd:enumeration value="Marine and Freshwater Discovery Centre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e7bcd-03a0-4af2-8140-a640ebf65c4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75793-3539-4089-8056-52012629a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F0307-9E37-4313-BE8A-81F811DC8C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CA0619-9FDD-45FA-A82F-116BD97DA7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8308C6-2A86-4416-8076-7F6CC25E923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71DF012-9951-49BA-B629-7A4968D978BB}">
  <ds:schemaRefs>
    <ds:schemaRef ds:uri="http://schemas.microsoft.com/office/2006/documentManagement/types"/>
    <ds:schemaRef ds:uri="9fd47c19-1c4a-4d7d-b342-c10cef269344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238e7bcd-03a0-4af2-8140-a640ebf65c41"/>
    <ds:schemaRef ds:uri="http://schemas.microsoft.com/office/infopath/2007/PartnerControls"/>
    <ds:schemaRef ds:uri="add75793-3539-4089-8056-52012629aff0"/>
    <ds:schemaRef ds:uri="20aac2a2-06f6-480f-8e20-690bb06cca3d"/>
    <ds:schemaRef ds:uri="a5f32de4-e402-4188-b034-e71ca7d22e54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A194C9B-46FA-4020-9ABD-B25893CB27D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B6674C2-7349-4953-A3F7-4A66A7B26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47c19-1c4a-4d7d-b342-c10cef269344"/>
    <ds:schemaRef ds:uri="a5f32de4-e402-4188-b034-e71ca7d22e54"/>
    <ds:schemaRef ds:uri="20aac2a2-06f6-480f-8e20-690bb06cca3d"/>
    <ds:schemaRef ds:uri="238e7bcd-03a0-4af2-8140-a640ebf65c41"/>
    <ds:schemaRef ds:uri="add75793-3539-4089-8056-52012629a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Example LOS for Grant Project.dotm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A4 Opt B</dc:title>
  <dc:subject/>
  <dc:creator>Corinne Donohue (DELWP)</dc:creator>
  <cp:keywords/>
  <dc:description/>
  <cp:lastModifiedBy>Shaya Kaartinen-Price (DEECA)</cp:lastModifiedBy>
  <cp:revision>5</cp:revision>
  <cp:lastPrinted>2020-07-22T02:17:00Z</cp:lastPrinted>
  <dcterms:created xsi:type="dcterms:W3CDTF">2025-09-07T07:00:00Z</dcterms:created>
  <dcterms:modified xsi:type="dcterms:W3CDTF">2025-09-07T07:03:44Z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0x0101009298E819CE1EBB4F8D2096B3E0F0C2911D00F5B89F7E52FAA644AE600DD726CA5ACB</vt:lpwstr>
  </property>
  <property fmtid="{D5CDD505-2E9C-101B-9397-08002B2CF9AE}" pid="19" name="_dlc_DocIdItemGuid">
    <vt:lpwstr>13d1206a-f515-433b-b298-a0e9ff547e9d</vt:lpwstr>
  </property>
  <property fmtid="{D5CDD505-2E9C-101B-9397-08002B2CF9AE}" pid="20" name="Dissemination Limiting Marker">
    <vt:lpwstr>2;#FOUO|955eb6fc-b35a-4808-8aa5-31e514fa3f26</vt:lpwstr>
  </property>
  <property fmtid="{D5CDD505-2E9C-101B-9397-08002B2CF9AE}" pid="21" name="Security Classification">
    <vt:lpwstr>1;#Unclassified|7fa379f4-4aba-4692-ab80-7d39d3a23cf4</vt:lpwstr>
  </property>
  <property fmtid="{D5CDD505-2E9C-101B-9397-08002B2CF9AE}" pid="22" name="Records Class Media">
    <vt:lpwstr>30;#Communications and Media Relations|c038db3c-721d-49ad-a768-2c4e074803b7</vt:lpwstr>
  </property>
  <property fmtid="{D5CDD505-2E9C-101B-9397-08002B2CF9AE}" pid="23" name="lfd3071406224809a17b67e55409993d">
    <vt:lpwstr/>
  </property>
  <property fmtid="{D5CDD505-2E9C-101B-9397-08002B2CF9AE}" pid="24" name="Region">
    <vt:lpwstr/>
  </property>
  <property fmtid="{D5CDD505-2E9C-101B-9397-08002B2CF9AE}" pid="25" name="Department Document Type">
    <vt:lpwstr/>
  </property>
  <property fmtid="{D5CDD505-2E9C-101B-9397-08002B2CF9AE}" pid="26" name="_docset_NoMedatataSyncRequired">
    <vt:lpwstr>True</vt:lpwstr>
  </property>
  <property fmtid="{D5CDD505-2E9C-101B-9397-08002B2CF9AE}" pid="27" name="Record_x0020_Purpose">
    <vt:lpwstr/>
  </property>
  <property fmtid="{D5CDD505-2E9C-101B-9397-08002B2CF9AE}" pid="28" name="Record Purpose">
    <vt:lpwstr/>
  </property>
  <property fmtid="{D5CDD505-2E9C-101B-9397-08002B2CF9AE}" pid="29" name="MSIP_Label_4257e2ab-f512-40e2-9c9a-c64247360765_Enabled">
    <vt:lpwstr>true</vt:lpwstr>
  </property>
  <property fmtid="{D5CDD505-2E9C-101B-9397-08002B2CF9AE}" pid="30" name="MSIP_Label_4257e2ab-f512-40e2-9c9a-c64247360765_SetDate">
    <vt:lpwstr>2023-03-16T19:10:06Z</vt:lpwstr>
  </property>
  <property fmtid="{D5CDD505-2E9C-101B-9397-08002B2CF9AE}" pid="31" name="MSIP_Label_4257e2ab-f512-40e2-9c9a-c64247360765_Method">
    <vt:lpwstr>Privileged</vt:lpwstr>
  </property>
  <property fmtid="{D5CDD505-2E9C-101B-9397-08002B2CF9AE}" pid="32" name="MSIP_Label_4257e2ab-f512-40e2-9c9a-c64247360765_Name">
    <vt:lpwstr>OFFICIAL</vt:lpwstr>
  </property>
  <property fmtid="{D5CDD505-2E9C-101B-9397-08002B2CF9AE}" pid="33" name="MSIP_Label_4257e2ab-f512-40e2-9c9a-c64247360765_SiteId">
    <vt:lpwstr>e8bdd6f7-fc18-4e48-a554-7f547927223b</vt:lpwstr>
  </property>
  <property fmtid="{D5CDD505-2E9C-101B-9397-08002B2CF9AE}" pid="34" name="MSIP_Label_4257e2ab-f512-40e2-9c9a-c64247360765_ActionId">
    <vt:lpwstr>a7eb6896-7f0b-4da1-8edd-46d10cd03874</vt:lpwstr>
  </property>
  <property fmtid="{D5CDD505-2E9C-101B-9397-08002B2CF9AE}" pid="35" name="MSIP_Label_4257e2ab-f512-40e2-9c9a-c64247360765_ContentBits">
    <vt:lpwstr>2</vt:lpwstr>
  </property>
  <property fmtid="{D5CDD505-2E9C-101B-9397-08002B2CF9AE}" pid="36" name="Records Class Grant Management">
    <vt:lpwstr>5</vt:lpwstr>
  </property>
  <property fmtid="{D5CDD505-2E9C-101B-9397-08002B2CF9AE}" pid="37" name="MediaServiceImageTags">
    <vt:lpwstr/>
  </property>
  <property fmtid="{D5CDD505-2E9C-101B-9397-08002B2CF9AE}" pid="38" name="Security_x0020_Classification">
    <vt:lpwstr>1;#Unclassified|7fa379f4-4aba-4692-ab80-7d39d3a23cf4</vt:lpwstr>
  </property>
  <property fmtid="{D5CDD505-2E9C-101B-9397-08002B2CF9AE}" pid="39" name="Department_x0020_Document_x0020_Type">
    <vt:lpwstr/>
  </property>
  <property fmtid="{D5CDD505-2E9C-101B-9397-08002B2CF9AE}" pid="40" name="Dissemination_x0020_Limiting_x0020_Marker">
    <vt:lpwstr>2;#FOUO|955eb6fc-b35a-4808-8aa5-31e514fa3f26</vt:lpwstr>
  </property>
  <property fmtid="{D5CDD505-2E9C-101B-9397-08002B2CF9AE}" pid="41" name="Records Class Project">
    <vt:lpwstr>46;#Reporting - Project / Program Evaluation|a5a6bee4-f827-49d9-a73e-dea4bb37a6ce</vt:lpwstr>
  </property>
  <property fmtid="{D5CDD505-2E9C-101B-9397-08002B2CF9AE}" pid="42" name="Records_x0020_Class_x0020_Project">
    <vt:lpwstr>46;#Reporting - Project / Program Evaluation|a5a6bee4-f827-49d9-a73e-dea4bb37a6ce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ParagraphMarks" visible="true"/>
        <mso:control idQ="mso:QuickPartsInsertGallery" visible="true"/>
        <mso:control idQ="mso:ParagraphKeepWithNext" visible="true"/>
        <mso:control idQ="mso:BreakParagraphPageBreakBefore" visible="true"/>
        <mso:control idQ="mso:PageNext" visible="true"/>
        <mso:control idQ="mso:PagePrevious" visible="true"/>
        <mso:control idQ="mso:TableRepeatHeaderRows" visible="true"/>
      </mso:documentControls>
    </mso:qat>
  </mso:ribbon>
</mso:customUI>
</file>