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5666" w14:textId="445BFDCC" w:rsidR="00254F12" w:rsidRPr="00862057" w:rsidRDefault="009272B3" w:rsidP="00862057">
      <w:pPr>
        <w:pStyle w:val="Title"/>
      </w:pPr>
      <w:bookmarkStart w:id="0" w:name="_Toc106305998"/>
      <w:r>
        <w:rPr>
          <w:noProof/>
        </w:rPr>
        <w:drawing>
          <wp:anchor distT="0" distB="0" distL="114300" distR="114300" simplePos="0" relativeHeight="251658254" behindDoc="0" locked="1" layoutInCell="1" allowOverlap="1" wp14:anchorId="3E2F2BD2" wp14:editId="4F1638A4">
            <wp:simplePos x="0" y="0"/>
            <wp:positionH relativeFrom="page">
              <wp:posOffset>6515735</wp:posOffset>
            </wp:positionH>
            <wp:positionV relativeFrom="page">
              <wp:posOffset>7127875</wp:posOffset>
            </wp:positionV>
            <wp:extent cx="1051200" cy="2228400"/>
            <wp:effectExtent l="0" t="0" r="0" b="635"/>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over_Triangle_Environment">
                      <a:extLst>
                        <a:ext uri="{C183D7F6-B498-43B3-948B-1728B52AA6E4}">
                          <adec:decorative xmlns:adec="http://schemas.microsoft.com/office/drawing/2017/decorative" val="1"/>
                        </a:ext>
                      </a:extLst>
                    </pic:cNvPr>
                    <pic:cNvPicPr/>
                  </pic:nvPicPr>
                  <pic:blipFill>
                    <a:blip r:embed="rId14"/>
                    <a:stretch>
                      <a:fillRect/>
                    </a:stretch>
                  </pic:blipFill>
                  <pic:spPr>
                    <a:xfrm>
                      <a:off x="0" y="0"/>
                      <a:ext cx="1051200" cy="2228400"/>
                    </a:xfrm>
                    <a:prstGeom prst="rect">
                      <a:avLst/>
                    </a:prstGeom>
                  </pic:spPr>
                </pic:pic>
              </a:graphicData>
            </a:graphic>
            <wp14:sizeRelH relativeFrom="page">
              <wp14:pctWidth>0</wp14:pctWidth>
            </wp14:sizeRelH>
            <wp14:sizeRelV relativeFrom="page">
              <wp14:pctHeight>0</wp14:pctHeight>
            </wp14:sizeRelV>
          </wp:anchor>
        </w:drawing>
      </w:r>
      <w:sdt>
        <w:sdtPr>
          <w:alias w:val="Document Title"/>
          <w:tag w:val=""/>
          <w:id w:val="-296690741"/>
          <w:placeholder>
            <w:docPart w:val="E0317184AEBD4109AF491D77E308D364"/>
          </w:placeholder>
          <w:dataBinding w:prefixMappings="xmlns:ns0='http://purl.org/dc/elements/1.1/' xmlns:ns1='http://schemas.openxmlformats.org/package/2006/metadata/core-properties' " w:xpath="/ns1:coreProperties[1]/ns0:title[1]" w:storeItemID="{6C3C8BC8-F283-45AE-878A-BAB7291924A1}"/>
          <w:text/>
        </w:sdtPr>
        <w:sdtEndPr/>
        <w:sdtContent>
          <w:r w:rsidR="007A49B9">
            <w:t>Coastcare Victoria Summer By The Sea Grants - 2026 FAQs</w:t>
          </w:r>
        </w:sdtContent>
      </w:sdt>
    </w:p>
    <w:sdt>
      <w:sdtPr>
        <w:alias w:val="Subtitle"/>
        <w:tag w:val=""/>
        <w:id w:val="328029620"/>
        <w:placeholder>
          <w:docPart w:val="791464797BE5440796E9F683E4185681"/>
        </w:placeholder>
        <w:dataBinding w:prefixMappings="xmlns:ns0='http://purl.org/dc/elements/1.1/' xmlns:ns1='http://schemas.openxmlformats.org/package/2006/metadata/core-properties' " w:xpath="/ns1:coreProperties[1]/ns0:subject[1]" w:storeItemID="{6C3C8BC8-F283-45AE-878A-BAB7291924A1}"/>
        <w:text/>
      </w:sdtPr>
      <w:sdtEndPr/>
      <w:sdtContent>
        <w:p w14:paraId="6BB184DB" w14:textId="4BCA8978" w:rsidR="004C1F02" w:rsidRDefault="00015F09" w:rsidP="00862057">
          <w:pPr>
            <w:pStyle w:val="Subtitle"/>
          </w:pPr>
          <w:r>
            <w:t xml:space="preserve">Updated </w:t>
          </w:r>
          <w:r w:rsidR="00606F6A">
            <w:t>23</w:t>
          </w:r>
          <w:r>
            <w:t xml:space="preserve"> September 2025</w:t>
          </w:r>
        </w:p>
      </w:sdtContent>
    </w:sdt>
    <w:p w14:paraId="1442C4DD" w14:textId="77777777" w:rsidR="00254F12" w:rsidRPr="004C1F02" w:rsidRDefault="00254F12" w:rsidP="004E51DB">
      <w:pPr>
        <w:pStyle w:val="xVicLogo"/>
        <w:framePr w:wrap="around"/>
      </w:pPr>
      <w:r w:rsidRPr="004C1F02">
        <w:rPr>
          <w:noProof/>
        </w:rPr>
        <w:drawing>
          <wp:inline distT="0" distB="0" distL="0" distR="0" wp14:anchorId="4ADFBC7C" wp14:editId="044EC3BB">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75B32A" w14:textId="5A5C78B2" w:rsidR="00254F12" w:rsidRPr="004C1F02" w:rsidRDefault="00985DB8" w:rsidP="004C1F02">
      <w:pPr>
        <w:sectPr w:rsidR="00254F12" w:rsidRPr="004C1F02" w:rsidSect="00CD157B">
          <w:footerReference w:type="even" r:id="rId17"/>
          <w:footerReference w:type="default" r:id="rId18"/>
          <w:type w:val="continuous"/>
          <w:pgSz w:w="11907" w:h="16839" w:code="9"/>
          <w:pgMar w:top="737" w:right="850" w:bottom="850" w:left="850" w:header="283" w:footer="283" w:gutter="0"/>
          <w:cols w:space="454"/>
          <w:noEndnote/>
          <w:titlePg/>
          <w:docGrid w:linePitch="360"/>
        </w:sectPr>
      </w:pPr>
      <w:r w:rsidRPr="004C1F02">
        <w:rPr>
          <w:noProof/>
        </w:rPr>
        <w:drawing>
          <wp:anchor distT="0" distB="0" distL="114300" distR="114300" simplePos="0" relativeHeight="251658248" behindDoc="1" locked="1" layoutInCell="1" allowOverlap="1" wp14:anchorId="5CB798E0" wp14:editId="0A70AF35">
            <wp:simplePos x="0" y="0"/>
            <wp:positionH relativeFrom="page">
              <wp:posOffset>2509520</wp:posOffset>
            </wp:positionH>
            <wp:positionV relativeFrom="page">
              <wp:posOffset>8457565</wp:posOffset>
            </wp:positionV>
            <wp:extent cx="2322000" cy="2232000"/>
            <wp:effectExtent l="0" t="0" r="254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_RibbonElement3">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2322000" cy="2232000"/>
                    </a:xfrm>
                    <a:prstGeom prst="rect">
                      <a:avLst/>
                    </a:prstGeom>
                  </pic:spPr>
                </pic:pic>
              </a:graphicData>
            </a:graphic>
            <wp14:sizeRelH relativeFrom="margin">
              <wp14:pctWidth>0</wp14:pctWidth>
            </wp14:sizeRelH>
            <wp14:sizeRelV relativeFrom="margin">
              <wp14:pctHeight>0</wp14:pctHeight>
            </wp14:sizeRelV>
          </wp:anchor>
        </w:drawing>
      </w:r>
      <w:r w:rsidR="00872D01" w:rsidRPr="004C1F02">
        <w:rPr>
          <w:noProof/>
        </w:rPr>
        <mc:AlternateContent>
          <mc:Choice Requires="wps">
            <w:drawing>
              <wp:anchor distT="0" distB="0" distL="114300" distR="114300" simplePos="0" relativeHeight="251658241" behindDoc="1" locked="1" layoutInCell="1" allowOverlap="1" wp14:anchorId="1FFE31F6" wp14:editId="75CF7C90">
                <wp:simplePos x="0" y="0"/>
                <wp:positionH relativeFrom="page">
                  <wp:posOffset>0</wp:posOffset>
                </wp:positionH>
                <wp:positionV relativeFrom="page">
                  <wp:posOffset>2228850</wp:posOffset>
                </wp:positionV>
                <wp:extent cx="7563600" cy="7120800"/>
                <wp:effectExtent l="0" t="0" r="0" b="0"/>
                <wp:wrapNone/>
                <wp:docPr id="16" name="Freeform: Shape 16"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7120800"/>
                        </a:xfrm>
                        <a:custGeom>
                          <a:avLst/>
                          <a:gdLst>
                            <a:gd name="connsiteX0" fmla="*/ 0 w 7563408"/>
                            <a:gd name="connsiteY0" fmla="*/ 0 h 7131432"/>
                            <a:gd name="connsiteX1" fmla="*/ 0 w 7563408"/>
                            <a:gd name="connsiteY1" fmla="*/ 7131433 h 7131432"/>
                            <a:gd name="connsiteX2" fmla="*/ 4832160 w 7563408"/>
                            <a:gd name="connsiteY2" fmla="*/ 7131433 h 7131432"/>
                            <a:gd name="connsiteX3" fmla="*/ 7563408 w 7563408"/>
                            <a:gd name="connsiteY3" fmla="*/ 1337144 h 7131432"/>
                            <a:gd name="connsiteX4" fmla="*/ 7563408 w 7563408"/>
                            <a:gd name="connsiteY4" fmla="*/ 0 h 7131432"/>
                            <a:gd name="connsiteX5" fmla="*/ 0 w 7563408"/>
                            <a:gd name="connsiteY5" fmla="*/ 0 h 71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08" h="7131432">
                              <a:moveTo>
                                <a:pt x="0" y="0"/>
                              </a:moveTo>
                              <a:lnTo>
                                <a:pt x="0" y="7131433"/>
                              </a:lnTo>
                              <a:lnTo>
                                <a:pt x="4832160" y="7131433"/>
                              </a:lnTo>
                              <a:lnTo>
                                <a:pt x="7563408" y="1337144"/>
                              </a:lnTo>
                              <a:lnTo>
                                <a:pt x="7563408" y="0"/>
                              </a:lnTo>
                              <a:lnTo>
                                <a:pt x="0" y="0"/>
                              </a:lnTo>
                              <a:close/>
                            </a:path>
                          </a:pathLst>
                        </a:custGeom>
                        <a:solidFill>
                          <a:schemeClr val="dk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E18EF" id="Freeform: Shape 16" o:spid="_x0000_s1026" alt="&quot;&quot;" style="position:absolute;margin-left:0;margin-top:175.5pt;width:595.55pt;height:560.7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3408,71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" path="m,l,7131433r4832160,l7563408,1337144,7563408,,,xe" fillcolor="#201547 [3202]" stroked="f" strokeweight=".35264mm">
                <v:stroke joinstyle="miter"/>
                <v:path arrowok="t" o:connecttype="custom" o:connectlocs="0,0;0,7120801;4832283,7120801;7563600,1335150;7563600,0;0,0" o:connectangles="0,0,0,0,0,0"/>
                <w10:wrap anchorx="page" anchory="page"/>
                <w10:anchorlock/>
              </v:shape>
            </w:pict>
          </mc:Fallback>
        </mc:AlternateContent>
      </w:r>
      <w:r w:rsidR="008B1109">
        <w:rPr>
          <w:noProof/>
        </w:rPr>
        <mc:AlternateContent>
          <mc:Choice Requires="wps">
            <w:drawing>
              <wp:anchor distT="0" distB="0" distL="114300" distR="114300" simplePos="0" relativeHeight="251658252" behindDoc="1" locked="1" layoutInCell="1" allowOverlap="1" wp14:anchorId="33EA841E" wp14:editId="46DB4AA4">
                <wp:simplePos x="0" y="0"/>
                <wp:positionH relativeFrom="page">
                  <wp:posOffset>0</wp:posOffset>
                </wp:positionH>
                <wp:positionV relativeFrom="page">
                  <wp:posOffset>2228850</wp:posOffset>
                </wp:positionV>
                <wp:extent cx="9435465" cy="442595"/>
                <wp:effectExtent l="0" t="0" r="0" b="0"/>
                <wp:wrapNone/>
                <wp:docPr id="18" name="Freeform: Shape 18"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35465" cy="442595"/>
                        </a:xfrm>
                        <a:custGeom>
                          <a:avLst/>
                          <a:gdLst>
                            <a:gd name="connsiteX0" fmla="*/ 0 w 9435280"/>
                            <a:gd name="connsiteY0" fmla="*/ 0 h 443520"/>
                            <a:gd name="connsiteX1" fmla="*/ 9435280 w 9435280"/>
                            <a:gd name="connsiteY1" fmla="*/ 0 h 443520"/>
                            <a:gd name="connsiteX2" fmla="*/ 9226217 w 9435280"/>
                            <a:gd name="connsiteY2" fmla="*/ 443520 h 443520"/>
                            <a:gd name="connsiteX3" fmla="*/ 0 w 9435280"/>
                            <a:gd name="connsiteY3" fmla="*/ 443520 h 443520"/>
                          </a:gdLst>
                          <a:ahLst/>
                          <a:cxnLst>
                            <a:cxn ang="0">
                              <a:pos x="connsiteX0" y="connsiteY0"/>
                            </a:cxn>
                            <a:cxn ang="0">
                              <a:pos x="connsiteX1" y="connsiteY1"/>
                            </a:cxn>
                            <a:cxn ang="0">
                              <a:pos x="connsiteX2" y="connsiteY2"/>
                            </a:cxn>
                            <a:cxn ang="0">
                              <a:pos x="connsiteX3" y="connsiteY3"/>
                            </a:cxn>
                          </a:cxnLst>
                          <a:rect l="l" t="t" r="r" b="b"/>
                          <a:pathLst>
                            <a:path w="9435280" h="443520">
                              <a:moveTo>
                                <a:pt x="0" y="0"/>
                              </a:moveTo>
                              <a:lnTo>
                                <a:pt x="9435280" y="0"/>
                              </a:lnTo>
                              <a:lnTo>
                                <a:pt x="9226217" y="443520"/>
                              </a:lnTo>
                              <a:lnTo>
                                <a:pt x="0" y="443520"/>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735EA" id="Freeform: Shape 18" o:spid="_x0000_s1026" alt="&quot;&quot;" style="position:absolute;margin-left:0;margin-top:175.5pt;width:742.95pt;height:34.85pt;z-index:-2516582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9435280,4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" path="m,l9435280,,9226217,443520,,443520,,xe" fillcolor="#201547 [3215]" stroked="f">
                <v:stroke joinstyle="miter"/>
                <v:path arrowok="t" o:connecttype="custom" o:connectlocs="0,0;9435465,0;9226398,442595;0,442595" o:connectangles="0,0,0,0"/>
                <w10:wrap anchorx="page" anchory="page"/>
                <w10:anchorlock/>
              </v:shape>
            </w:pict>
          </mc:Fallback>
        </mc:AlternateContent>
      </w:r>
      <w:r w:rsidR="00B8541F" w:rsidRPr="004C1F02">
        <w:rPr>
          <w:noProof/>
        </w:rPr>
        <mc:AlternateContent>
          <mc:Choice Requires="wps">
            <w:drawing>
              <wp:anchor distT="0" distB="0" distL="114300" distR="114300" simplePos="0" relativeHeight="251658251" behindDoc="1" locked="1" layoutInCell="1" allowOverlap="1" wp14:anchorId="65CB43F3" wp14:editId="41FAC154">
                <wp:simplePos x="0" y="0"/>
                <wp:positionH relativeFrom="page">
                  <wp:posOffset>0</wp:posOffset>
                </wp:positionH>
                <wp:positionV relativeFrom="page">
                  <wp:posOffset>2228850</wp:posOffset>
                </wp:positionV>
                <wp:extent cx="4413600" cy="3567600"/>
                <wp:effectExtent l="0" t="0" r="0" b="0"/>
                <wp:wrapNone/>
                <wp:docPr id="13" name="Freeform: Shape 13"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13600" cy="3567600"/>
                        </a:xfrm>
                        <a:custGeom>
                          <a:avLst/>
                          <a:gdLst>
                            <a:gd name="connsiteX0" fmla="*/ 0 w 4413050"/>
                            <a:gd name="connsiteY0" fmla="*/ 0 h 3566624"/>
                            <a:gd name="connsiteX1" fmla="*/ 0 w 4413050"/>
                            <a:gd name="connsiteY1" fmla="*/ 3566625 h 3566624"/>
                            <a:gd name="connsiteX2" fmla="*/ 2731785 w 4413050"/>
                            <a:gd name="connsiteY2" fmla="*/ 3566625 h 3566624"/>
                            <a:gd name="connsiteX3" fmla="*/ 4413050 w 4413050"/>
                            <a:gd name="connsiteY3" fmla="*/ 0 h 3566624"/>
                            <a:gd name="connsiteX4" fmla="*/ 0 w 4413050"/>
                            <a:gd name="connsiteY4" fmla="*/ 0 h 35666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3050" h="3566624">
                              <a:moveTo>
                                <a:pt x="0" y="0"/>
                              </a:moveTo>
                              <a:lnTo>
                                <a:pt x="0" y="3566625"/>
                              </a:lnTo>
                              <a:lnTo>
                                <a:pt x="2731785" y="3566625"/>
                              </a:lnTo>
                              <a:lnTo>
                                <a:pt x="4413050" y="0"/>
                              </a:lnTo>
                              <a:lnTo>
                                <a:pt x="0" y="0"/>
                              </a:lnTo>
                              <a:close/>
                            </a:path>
                          </a:pathLst>
                        </a:custGeom>
                        <a:blipFill dpi="0" rotWithShape="1">
                          <a:blip r:embed="rId21" cstate="print">
                            <a:extLst>
                              <a:ext uri="{28A0092B-C50C-407E-A947-70E740481C1C}">
                                <a14:useLocalDpi xmlns:a14="http://schemas.microsoft.com/office/drawing/2010/main" val="0"/>
                              </a:ext>
                            </a:extLst>
                          </a:blip>
                          <a:srcRect/>
                          <a:stretch>
                            <a:fillRect t="-84" b="-84"/>
                          </a:stretch>
                        </a:blipFill>
                        <a:ln w="126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929B3" id="Freeform: Shape 13" o:spid="_x0000_s1026" alt="&quot;&quot;" style="position:absolute;margin-left:0;margin-top:175.5pt;width:347.55pt;height:280.9pt;z-index:-25165822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413050,3566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" path="m,l,3566625r2731785,l4413050,,,xe" stroked="f" strokeweight=".35228mm">
                <v:fill r:id="rId22" o:title="" recolor="t" rotate="t" type="frame"/>
                <v:stroke joinstyle="miter"/>
                <v:path arrowok="t" o:connecttype="custom" o:connectlocs="0,0;0,3567601;2732125,3567601;4413600,0;0,0" o:connectangles="0,0,0,0,0"/>
                <w10:wrap anchorx="page" anchory="page"/>
                <w10:anchorlock/>
              </v:shape>
            </w:pict>
          </mc:Fallback>
        </mc:AlternateContent>
      </w:r>
      <w:r w:rsidR="00254F12" w:rsidRPr="004C1F02">
        <w:rPr>
          <w:noProof/>
        </w:rPr>
        <mc:AlternateContent>
          <mc:Choice Requires="wps">
            <w:drawing>
              <wp:anchor distT="0" distB="0" distL="114300" distR="114300" simplePos="0" relativeHeight="251658242" behindDoc="1" locked="1" layoutInCell="1" allowOverlap="1" wp14:anchorId="4BD79D9D" wp14:editId="29C671AB">
                <wp:simplePos x="0" y="0"/>
                <wp:positionH relativeFrom="page">
                  <wp:posOffset>0</wp:posOffset>
                </wp:positionH>
                <wp:positionV relativeFrom="page">
                  <wp:posOffset>5800725</wp:posOffset>
                </wp:positionV>
                <wp:extent cx="6501600" cy="3542400"/>
                <wp:effectExtent l="0" t="0" r="0" b="0"/>
                <wp:wrapNone/>
                <wp:docPr id="14" name="Freeform: Shape 14"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600" cy="3542400"/>
                        </a:xfrm>
                        <a:custGeom>
                          <a:avLst/>
                          <a:gdLst>
                            <a:gd name="connsiteX0" fmla="*/ 0 w 6501736"/>
                            <a:gd name="connsiteY0" fmla="*/ 0 h 3559192"/>
                            <a:gd name="connsiteX1" fmla="*/ 6501736 w 6501736"/>
                            <a:gd name="connsiteY1" fmla="*/ 0 h 3559192"/>
                            <a:gd name="connsiteX2" fmla="*/ 4824067 w 6501736"/>
                            <a:gd name="connsiteY2" fmla="*/ 3559192 h 3559192"/>
                            <a:gd name="connsiteX3" fmla="*/ 0 w 6501736"/>
                            <a:gd name="connsiteY3" fmla="*/ 3559192 h 3559192"/>
                          </a:gdLst>
                          <a:ahLst/>
                          <a:cxnLst>
                            <a:cxn ang="0">
                              <a:pos x="connsiteX0" y="connsiteY0"/>
                            </a:cxn>
                            <a:cxn ang="0">
                              <a:pos x="connsiteX1" y="connsiteY1"/>
                            </a:cxn>
                            <a:cxn ang="0">
                              <a:pos x="connsiteX2" y="connsiteY2"/>
                            </a:cxn>
                            <a:cxn ang="0">
                              <a:pos x="connsiteX3" y="connsiteY3"/>
                            </a:cxn>
                          </a:cxnLst>
                          <a:rect l="l" t="t" r="r" b="b"/>
                          <a:pathLst>
                            <a:path w="6501736" h="3559192">
                              <a:moveTo>
                                <a:pt x="0" y="0"/>
                              </a:moveTo>
                              <a:lnTo>
                                <a:pt x="6501736" y="0"/>
                              </a:lnTo>
                              <a:lnTo>
                                <a:pt x="4824067" y="3559192"/>
                              </a:lnTo>
                              <a:lnTo>
                                <a:pt x="0" y="3559192"/>
                              </a:lnTo>
                              <a:close/>
                            </a:path>
                          </a:pathLst>
                        </a:custGeom>
                        <a:blipFill dpi="0" rotWithShape="1">
                          <a:blip r:embed="rId23" cstate="print">
                            <a:extLst>
                              <a:ext uri="{28A0092B-C50C-407E-A947-70E740481C1C}">
                                <a14:useLocalDpi xmlns:a14="http://schemas.microsoft.com/office/drawing/2010/main" val="0"/>
                              </a:ext>
                            </a:extLst>
                          </a:blip>
                          <a:srcRect/>
                          <a:stretch>
                            <a:fillRect l="-10" r="-10"/>
                          </a:stretch>
                        </a:blipFill>
                        <a:ln w="126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317A" id="Freeform: Shape 14" o:spid="_x0000_s1026" alt="&quot;&quot;" style="position:absolute;margin-left:0;margin-top:456.75pt;width:511.95pt;height:278.95pt;z-index:-25165823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501736,3559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" path="m,l6501736,,4824067,3559192,,3559192,,xe" stroked="f" strokeweight=".35203mm">
                <v:fill r:id="rId24" o:title="" recolor="t" rotate="t" type="frame"/>
                <v:stroke joinstyle="miter"/>
                <v:path arrowok="t" o:connecttype="custom" o:connectlocs="0,0;6501600,0;4823966,3542400;0,3542400" o:connectangles="0,0,0,0"/>
                <w10:wrap anchorx="page" anchory="page"/>
                <w10:anchorlock/>
              </v:shape>
            </w:pict>
          </mc:Fallback>
        </mc:AlternateContent>
      </w:r>
      <w:r w:rsidR="00254F12" w:rsidRPr="004C1F02">
        <w:rPr>
          <w:noProof/>
        </w:rPr>
        <mc:AlternateContent>
          <mc:Choice Requires="wps">
            <w:drawing>
              <wp:anchor distT="0" distB="0" distL="114300" distR="114300" simplePos="0" relativeHeight="251658243" behindDoc="1" locked="1" layoutInCell="1" allowOverlap="1" wp14:anchorId="3D037A99" wp14:editId="49831261">
                <wp:simplePos x="0" y="0"/>
                <wp:positionH relativeFrom="page">
                  <wp:posOffset>0</wp:posOffset>
                </wp:positionH>
                <wp:positionV relativeFrom="page">
                  <wp:posOffset>2228850</wp:posOffset>
                </wp:positionV>
                <wp:extent cx="7563600" cy="3571200"/>
                <wp:effectExtent l="0" t="0" r="0" b="0"/>
                <wp:wrapNone/>
                <wp:docPr id="15" name="Freeform: Shape 1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3571200"/>
                        </a:xfrm>
                        <a:custGeom>
                          <a:avLst/>
                          <a:gdLst>
                            <a:gd name="connsiteX0" fmla="*/ 0 w 7563430"/>
                            <a:gd name="connsiteY0" fmla="*/ 0 h 3566624"/>
                            <a:gd name="connsiteX1" fmla="*/ 0 w 7563430"/>
                            <a:gd name="connsiteY1" fmla="*/ 3566625 h 3566624"/>
                            <a:gd name="connsiteX2" fmla="*/ 6513035 w 7563430"/>
                            <a:gd name="connsiteY2" fmla="*/ 3566625 h 3566624"/>
                            <a:gd name="connsiteX3" fmla="*/ 7563431 w 7563430"/>
                            <a:gd name="connsiteY3" fmla="*/ 1337484 h 3566624"/>
                            <a:gd name="connsiteX4" fmla="*/ 7563431 w 7563430"/>
                            <a:gd name="connsiteY4" fmla="*/ 0 h 3566624"/>
                            <a:gd name="connsiteX5" fmla="*/ 0 w 7563430"/>
                            <a:gd name="connsiteY5" fmla="*/ 0 h 3566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30" h="3566624">
                              <a:moveTo>
                                <a:pt x="0" y="0"/>
                              </a:moveTo>
                              <a:lnTo>
                                <a:pt x="0" y="3566625"/>
                              </a:lnTo>
                              <a:lnTo>
                                <a:pt x="6513035" y="3566625"/>
                              </a:lnTo>
                              <a:lnTo>
                                <a:pt x="7563431" y="1337484"/>
                              </a:lnTo>
                              <a:lnTo>
                                <a:pt x="7563431" y="0"/>
                              </a:lnTo>
                              <a:lnTo>
                                <a:pt x="0" y="0"/>
                              </a:lnTo>
                              <a:close/>
                            </a:path>
                          </a:pathLst>
                        </a:custGeom>
                        <a:blipFill dpi="0" rotWithShape="1">
                          <a:blip r:embed="rId25" cstate="print">
                            <a:extLst>
                              <a:ext uri="{28A0092B-C50C-407E-A947-70E740481C1C}">
                                <a14:useLocalDpi xmlns:a14="http://schemas.microsoft.com/office/drawing/2010/main" val="0"/>
                              </a:ext>
                            </a:extLst>
                          </a:blip>
                          <a:srcRect/>
                          <a:stretch>
                            <a:fillRect t="-19" b="-19"/>
                          </a:stretch>
                        </a:blip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7340" id="Freeform: Shape 15" o:spid="_x0000_s1026" alt="&quot;&quot;" style="position:absolute;margin-left:0;margin-top:175.5pt;width:595.55pt;height:281.2pt;z-index:-25165823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3430,3566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" path="m,l,3566625r6513035,l7563431,1337484,7563431,,,xe" stroked="f" strokeweight=".35264mm">
                <v:fill r:id="rId26" o:title="" recolor="t" rotate="t" type="frame"/>
                <v:stroke joinstyle="miter"/>
                <v:path arrowok="t" o:connecttype="custom" o:connectlocs="0,0;0,3571201;6513181,3571201;7563601,1339200;7563601,0;0,0" o:connectangles="0,0,0,0,0,0"/>
                <w10:wrap anchorx="page" anchory="page"/>
                <w10:anchorlock/>
              </v:shape>
            </w:pict>
          </mc:Fallback>
        </mc:AlternateContent>
      </w:r>
      <w:r w:rsidR="00254F12" w:rsidRPr="004C1F02">
        <w:rPr>
          <w:noProof/>
        </w:rPr>
        <mc:AlternateContent>
          <mc:Choice Requires="wps">
            <w:drawing>
              <wp:anchor distT="0" distB="0" distL="114300" distR="114300" simplePos="0" relativeHeight="251658246" behindDoc="1" locked="1" layoutInCell="1" allowOverlap="1" wp14:anchorId="4464E210" wp14:editId="6D415CF2">
                <wp:simplePos x="0" y="0"/>
                <wp:positionH relativeFrom="page">
                  <wp:posOffset>0</wp:posOffset>
                </wp:positionH>
                <wp:positionV relativeFrom="page">
                  <wp:align>bottom</wp:align>
                </wp:positionV>
                <wp:extent cx="5256000" cy="1346400"/>
                <wp:effectExtent l="0" t="0" r="1905" b="6350"/>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56000" cy="1346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5D1A" id="Rectangle 39" o:spid="_x0000_s1026" alt="&quot;&quot;" style="position:absolute;margin-left:0;margin-top:0;width:413.85pt;height:106pt;z-index:-25165823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" fillcolor="white [3212]" stroked="f" strokeweight="2pt">
                <w10:wrap anchorx="page" anchory="page"/>
                <w10:anchorlock/>
              </v:rect>
            </w:pict>
          </mc:Fallback>
        </mc:AlternateContent>
      </w:r>
      <w:r w:rsidR="00254F12" w:rsidRPr="004C1F02">
        <w:rPr>
          <w:noProof/>
        </w:rPr>
        <mc:AlternateContent>
          <mc:Choice Requires="wpc">
            <w:drawing>
              <wp:anchor distT="0" distB="0" distL="114300" distR="114300" simplePos="0" relativeHeight="251658250" behindDoc="0" locked="1" layoutInCell="1" allowOverlap="1" wp14:anchorId="7F97A7A5" wp14:editId="78076F55">
                <wp:simplePos x="0" y="0"/>
                <wp:positionH relativeFrom="page">
                  <wp:align>left</wp:align>
                </wp:positionH>
                <wp:positionV relativeFrom="page">
                  <wp:align>bottom</wp:align>
                </wp:positionV>
                <wp:extent cx="2275205" cy="899795"/>
                <wp:effectExtent l="0" t="0" r="10795"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385" y="125730"/>
                            <a:ext cx="1735200" cy="360000"/>
                          </a:xfrm>
                          <a:prstGeom prst="rect">
                            <a:avLst/>
                          </a:prstGeom>
                          <a:noFill/>
                          <a:ln w="6350">
                            <a:noFill/>
                          </a:ln>
                        </wps:spPr>
                        <wps:txbx>
                          <w:txbxContent>
                            <w:p w14:paraId="5DFFCA52" w14:textId="50DFE048" w:rsidR="00254F12" w:rsidRPr="00FA0BCA" w:rsidRDefault="00254F12" w:rsidP="00254F12">
                              <w:pPr>
                                <w:pStyle w:val="xWebCoverPage"/>
                              </w:pPr>
                              <w:hyperlink r:id="rId27" w:history="1">
                                <w:r w:rsidRPr="00FA0BCA">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F97A7A5" id="Canvas 22" o:spid="_x0000_s1026" editas="canvas" alt="&quot;&quot;" style="position:absolute;margin-left:0;margin-top:0;width:179.15pt;height:70.85pt;z-index:251658250;visibility:hidden;mso-position-horizontal:left;mso-position-horizontal-relative:page;mso-position-vertical:bottom;mso-position-vertical-relative:page;mso-width-relative:margin;mso-height-relative:margin" coordsize="22752,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52;height:8997;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3;top:1257;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5DFFCA52" w14:textId="50DFE048" w:rsidR="00254F12" w:rsidRPr="00FA0BCA" w:rsidRDefault="00254F12" w:rsidP="00254F12">
                        <w:pPr>
                          <w:pStyle w:val="xWebCoverPage"/>
                        </w:pPr>
                        <w:hyperlink r:id="rId28" w:history="1">
                          <w:r w:rsidRPr="00FA0BCA">
                            <w:t>deeca.vic.gov.au</w:t>
                          </w:r>
                        </w:hyperlink>
                      </w:p>
                    </w:txbxContent>
                  </v:textbox>
                </v:shape>
                <w10:wrap anchorx="page" anchory="page"/>
                <w10:anchorlock/>
              </v:group>
            </w:pict>
          </mc:Fallback>
        </mc:AlternateContent>
      </w:r>
      <w:r w:rsidR="00254F12" w:rsidRPr="004C1F02">
        <w:rPr>
          <w:noProof/>
        </w:rPr>
        <w:drawing>
          <wp:anchor distT="0" distB="0" distL="114300" distR="114300" simplePos="0" relativeHeight="251658253" behindDoc="0" locked="1" layoutInCell="1" allowOverlap="1" wp14:anchorId="5046FC99" wp14:editId="4E0C4746">
            <wp:simplePos x="0" y="0"/>
            <wp:positionH relativeFrom="page">
              <wp:posOffset>6515735</wp:posOffset>
            </wp:positionH>
            <wp:positionV relativeFrom="page">
              <wp:posOffset>7127875</wp:posOffset>
            </wp:positionV>
            <wp:extent cx="1058400" cy="2228400"/>
            <wp:effectExtent l="0" t="0" r="8890" b="635"/>
            <wp:wrapNone/>
            <wp:docPr id="9" name="Graphic 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er_Triangle_None" hidden="1">
                      <a:extLst>
                        <a:ext uri="{C183D7F6-B498-43B3-948B-1728B52AA6E4}">
                          <adec:decorative xmlns:adec="http://schemas.microsoft.com/office/drawing/2017/decorative" val="1"/>
                        </a:ext>
                      </a:extLst>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1058400" cy="22284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7" behindDoc="1" locked="1" layoutInCell="1" allowOverlap="1" wp14:anchorId="3DAA02A9" wp14:editId="3E34E92F">
            <wp:simplePos x="0" y="0"/>
            <wp:positionH relativeFrom="page">
              <wp:posOffset>4406900</wp:posOffset>
            </wp:positionH>
            <wp:positionV relativeFrom="page">
              <wp:posOffset>8457565</wp:posOffset>
            </wp:positionV>
            <wp:extent cx="838800" cy="889200"/>
            <wp:effectExtent l="0" t="0" r="0" b="635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_RibbonElement2">
                      <a:extLst>
                        <a:ext uri="{C183D7F6-B498-43B3-948B-1728B52AA6E4}">
                          <adec:decorative xmlns:adec="http://schemas.microsoft.com/office/drawing/2017/decorative" val="1"/>
                        </a:ext>
                      </a:extLst>
                    </pic:cNvPr>
                    <pic:cNvPicPr/>
                  </pic:nvPicPr>
                  <pic:blipFill>
                    <a:blip r:embed="rId31">
                      <a:extLst>
                        <a:ext uri="{96DAC541-7B7A-43D3-8B79-37D633B846F1}">
                          <asvg:svgBlip xmlns:asvg="http://schemas.microsoft.com/office/drawing/2016/SVG/main" r:embed="rId32"/>
                        </a:ext>
                      </a:extLst>
                    </a:blip>
                    <a:stretch>
                      <a:fillRect/>
                    </a:stretch>
                  </pic:blipFill>
                  <pic:spPr>
                    <a:xfrm>
                      <a:off x="0" y="0"/>
                      <a:ext cx="838800" cy="8892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5" behindDoc="1" locked="1" layoutInCell="1" allowOverlap="1" wp14:anchorId="0EE2771C" wp14:editId="21002825">
            <wp:simplePos x="0" y="0"/>
            <wp:positionH relativeFrom="page">
              <wp:posOffset>3989070</wp:posOffset>
            </wp:positionH>
            <wp:positionV relativeFrom="page">
              <wp:posOffset>7567930</wp:posOffset>
            </wp:positionV>
            <wp:extent cx="2098800" cy="177840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_RibbonElement4">
                      <a:extLst>
                        <a:ext uri="{C183D7F6-B498-43B3-948B-1728B52AA6E4}">
                          <adec:decorative xmlns:adec="http://schemas.microsoft.com/office/drawing/2017/decorative" val="1"/>
                        </a:ext>
                      </a:extLst>
                    </pic:cNvPr>
                    <pic:cNvPicPr/>
                  </pic:nvPicPr>
                  <pic:blipFill>
                    <a:blip r:embed="rId33">
                      <a:extLst>
                        <a:ext uri="{96DAC541-7B7A-43D3-8B79-37D633B846F1}">
                          <asvg:svgBlip xmlns:asvg="http://schemas.microsoft.com/office/drawing/2016/SVG/main" r:embed="rId34"/>
                        </a:ext>
                      </a:extLst>
                    </a:blip>
                    <a:stretch>
                      <a:fillRect/>
                    </a:stretch>
                  </pic:blipFill>
                  <pic:spPr>
                    <a:xfrm>
                      <a:off x="0" y="0"/>
                      <a:ext cx="2098800" cy="17784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9" behindDoc="1" locked="1" layoutInCell="1" allowOverlap="1" wp14:anchorId="1E10C50C" wp14:editId="04641A48">
            <wp:simplePos x="0" y="0"/>
            <wp:positionH relativeFrom="page">
              <wp:posOffset>5667375</wp:posOffset>
            </wp:positionH>
            <wp:positionV relativeFrom="page">
              <wp:posOffset>7567930</wp:posOffset>
            </wp:positionV>
            <wp:extent cx="838800" cy="889200"/>
            <wp:effectExtent l="0" t="0" r="0" b="635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RibbonElement1">
                      <a:extLst>
                        <a:ext uri="{C183D7F6-B498-43B3-948B-1728B52AA6E4}">
                          <adec:decorative xmlns:adec="http://schemas.microsoft.com/office/drawing/2017/decorative" val="1"/>
                        </a:ext>
                      </a:extLst>
                    </pic:cNvPr>
                    <pic:cNvPicPr/>
                  </pic:nvPicPr>
                  <pic:blipFill>
                    <a:blip r:embed="rId31">
                      <a:extLst>
                        <a:ext uri="{96DAC541-7B7A-43D3-8B79-37D633B846F1}">
                          <asvg:svgBlip xmlns:asvg="http://schemas.microsoft.com/office/drawing/2016/SVG/main" r:embed="rId32"/>
                        </a:ext>
                      </a:extLst>
                    </a:blip>
                    <a:stretch>
                      <a:fillRect/>
                    </a:stretch>
                  </pic:blipFill>
                  <pic:spPr>
                    <a:xfrm>
                      <a:off x="0" y="0"/>
                      <a:ext cx="838800" cy="889200"/>
                    </a:xfrm>
                    <a:prstGeom prst="rect">
                      <a:avLst/>
                    </a:prstGeom>
                  </pic:spPr>
                </pic:pic>
              </a:graphicData>
            </a:graphic>
            <wp14:sizeRelH relativeFrom="margin">
              <wp14:pctWidth>0</wp14:pctWidth>
            </wp14:sizeRelH>
            <wp14:sizeRelV relativeFrom="margin">
              <wp14:pctHeight>0</wp14:pctHeight>
            </wp14:sizeRelV>
          </wp:anchor>
        </w:drawing>
      </w:r>
      <w:r w:rsidR="00254F12" w:rsidRPr="004C1F02">
        <w:rPr>
          <w:noProof/>
        </w:rPr>
        <w:drawing>
          <wp:anchor distT="0" distB="0" distL="114300" distR="114300" simplePos="0" relativeHeight="251658244" behindDoc="1" locked="1" layoutInCell="1" allowOverlap="1" wp14:anchorId="0F50E31F" wp14:editId="2D25E11F">
            <wp:simplePos x="0" y="0"/>
            <wp:positionH relativeFrom="page">
              <wp:posOffset>5248275</wp:posOffset>
            </wp:positionH>
            <wp:positionV relativeFrom="page">
              <wp:posOffset>3562350</wp:posOffset>
            </wp:positionV>
            <wp:extent cx="2311200" cy="48960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_RibbonElement5">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11200" cy="4896000"/>
                    </a:xfrm>
                    <a:prstGeom prst="rect">
                      <a:avLst/>
                    </a:prstGeom>
                  </pic:spPr>
                </pic:pic>
              </a:graphicData>
            </a:graphic>
            <wp14:sizeRelH relativeFrom="page">
              <wp14:pctWidth>0</wp14:pctWidth>
            </wp14:sizeRelH>
            <wp14:sizeRelV relativeFrom="page">
              <wp14:pctHeight>0</wp14:pctHeight>
            </wp14:sizeRelV>
          </wp:anchor>
        </w:drawing>
      </w:r>
      <w:r w:rsidR="00B8541F" w:rsidRPr="004C1F02">
        <w:rPr>
          <w:noProof/>
        </w:rPr>
        <mc:AlternateContent>
          <mc:Choice Requires="wps">
            <w:drawing>
              <wp:anchor distT="0" distB="0" distL="114300" distR="114300" simplePos="0" relativeHeight="251658240" behindDoc="1" locked="1" layoutInCell="1" allowOverlap="1" wp14:anchorId="213A3955" wp14:editId="00FBFB95">
                <wp:simplePos x="0" y="0"/>
                <wp:positionH relativeFrom="page">
                  <wp:posOffset>0</wp:posOffset>
                </wp:positionH>
                <wp:positionV relativeFrom="page">
                  <wp:posOffset>2225040</wp:posOffset>
                </wp:positionV>
                <wp:extent cx="7563600" cy="7120800"/>
                <wp:effectExtent l="0" t="0" r="0" b="4445"/>
                <wp:wrapNone/>
                <wp:docPr id="17" name="Freeform: Shap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7120800"/>
                        </a:xfrm>
                        <a:custGeom>
                          <a:avLst/>
                          <a:gdLst>
                            <a:gd name="connsiteX0" fmla="*/ 0 w 7563408"/>
                            <a:gd name="connsiteY0" fmla="*/ 0 h 7131432"/>
                            <a:gd name="connsiteX1" fmla="*/ 0 w 7563408"/>
                            <a:gd name="connsiteY1" fmla="*/ 7131433 h 7131432"/>
                            <a:gd name="connsiteX2" fmla="*/ 4832160 w 7563408"/>
                            <a:gd name="connsiteY2" fmla="*/ 7131433 h 7131432"/>
                            <a:gd name="connsiteX3" fmla="*/ 7563408 w 7563408"/>
                            <a:gd name="connsiteY3" fmla="*/ 1337144 h 7131432"/>
                            <a:gd name="connsiteX4" fmla="*/ 7563408 w 7563408"/>
                            <a:gd name="connsiteY4" fmla="*/ 0 h 7131432"/>
                            <a:gd name="connsiteX5" fmla="*/ 0 w 7563408"/>
                            <a:gd name="connsiteY5" fmla="*/ 0 h 71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08" h="7131432">
                              <a:moveTo>
                                <a:pt x="0" y="0"/>
                              </a:moveTo>
                              <a:lnTo>
                                <a:pt x="0" y="7131433"/>
                              </a:lnTo>
                              <a:lnTo>
                                <a:pt x="4832160" y="7131433"/>
                              </a:lnTo>
                              <a:lnTo>
                                <a:pt x="7563408" y="1337144"/>
                              </a:lnTo>
                              <a:lnTo>
                                <a:pt x="7563408" y="0"/>
                              </a:lnTo>
                              <a:lnTo>
                                <a:pt x="0" y="0"/>
                              </a:lnTo>
                              <a:close/>
                            </a:path>
                          </a:pathLst>
                        </a:custGeom>
                        <a:solidFill>
                          <a:schemeClr val="dk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C856C" id="Freeform: Shape 17" o:spid="_x0000_s1026" alt="&quot;&quot;" style="position:absolute;margin-left:0;margin-top:175.2pt;width:595.55pt;height:56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3408,71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" path="m,l,7131433r4832160,l7563408,1337144,7563408,,,xe" fillcolor="#201547 [3202]" stroked="f" strokeweight=".35264mm">
                <v:stroke joinstyle="miter"/>
                <v:path arrowok="t" o:connecttype="custom" o:connectlocs="0,0;0,7120801;4832283,7120801;7563600,1335150;7563600,0;0,0" o:connectangles="0,0,0,0,0,0"/>
                <w10:wrap anchorx="page" anchory="page"/>
                <w10:anchorlock/>
              </v:shape>
            </w:pict>
          </mc:Fallback>
        </mc:AlternateContent>
      </w:r>
      <w:bookmarkEnd w:id="0"/>
    </w:p>
    <w:sdt>
      <w:sdtPr>
        <w:rPr>
          <w:rFonts w:cs="Times New Roman"/>
          <w:b w:val="0"/>
          <w:color w:val="auto"/>
          <w:sz w:val="20"/>
          <w:szCs w:val="20"/>
        </w:rPr>
        <w:id w:val="1777980922"/>
        <w:docPartObj>
          <w:docPartGallery w:val="Table of Contents"/>
          <w:docPartUnique/>
        </w:docPartObj>
      </w:sdtPr>
      <w:sdtEndPr>
        <w:rPr>
          <w:noProof/>
        </w:rPr>
      </w:sdtEndPr>
      <w:sdtContent>
        <w:p w14:paraId="642067E2" w14:textId="55A84F75" w:rsidR="00B13428" w:rsidRDefault="00B13428">
          <w:pPr>
            <w:pStyle w:val="TOCHeading"/>
          </w:pPr>
          <w:r>
            <w:t>Contents</w:t>
          </w:r>
        </w:p>
        <w:p w14:paraId="580BF371" w14:textId="7E5B6591" w:rsidR="00685309" w:rsidRDefault="00B13428" w:rsidP="00685309">
          <w:pPr>
            <w:pStyle w:val="TOC2"/>
            <w:tabs>
              <w:tab w:val="left" w:pos="454"/>
            </w:tabs>
            <w:ind w:firstLine="227"/>
            <w:rPr>
              <w:rFonts w:eastAsiaTheme="minorEastAsia" w:cstheme="minorBidi"/>
              <w:color w:val="auto"/>
              <w:kern w:val="2"/>
              <w:sz w:val="24"/>
              <w:szCs w:val="24"/>
              <w14:ligatures w14:val="standardContextual"/>
            </w:rPr>
          </w:pPr>
          <w:r>
            <w:fldChar w:fldCharType="begin"/>
          </w:r>
          <w:r>
            <w:instrText xml:space="preserve"> TOC \o "1-3" \h \z \u </w:instrText>
          </w:r>
          <w:r>
            <w:fldChar w:fldCharType="separate"/>
          </w:r>
          <w:hyperlink w:anchor="_Toc208162650" w:history="1">
            <w:r w:rsidR="00685309" w:rsidRPr="00685309">
              <w:rPr>
                <w:rStyle w:val="Hyperlink"/>
                <w:b/>
                <w:bCs/>
              </w:rPr>
              <w:t>Frequently Asked Questions</w:t>
            </w:r>
            <w:r w:rsidR="00685309">
              <w:rPr>
                <w:webHidden/>
              </w:rPr>
              <w:tab/>
            </w:r>
            <w:r w:rsidR="00685309">
              <w:rPr>
                <w:webHidden/>
              </w:rPr>
              <w:fldChar w:fldCharType="begin"/>
            </w:r>
            <w:r w:rsidR="00685309">
              <w:rPr>
                <w:webHidden/>
              </w:rPr>
              <w:instrText xml:space="preserve"> PAGEREF _Toc208162650 \h </w:instrText>
            </w:r>
            <w:r w:rsidR="00685309">
              <w:rPr>
                <w:webHidden/>
              </w:rPr>
            </w:r>
            <w:r w:rsidR="00685309">
              <w:rPr>
                <w:webHidden/>
              </w:rPr>
              <w:fldChar w:fldCharType="separate"/>
            </w:r>
            <w:r w:rsidR="00685309">
              <w:rPr>
                <w:webHidden/>
              </w:rPr>
              <w:t>2</w:t>
            </w:r>
            <w:r w:rsidR="00685309">
              <w:rPr>
                <w:webHidden/>
              </w:rPr>
              <w:fldChar w:fldCharType="end"/>
            </w:r>
          </w:hyperlink>
        </w:p>
        <w:p w14:paraId="5D871B6D" w14:textId="014E3123" w:rsidR="00685309" w:rsidRDefault="00685309">
          <w:pPr>
            <w:pStyle w:val="TOC3"/>
            <w:rPr>
              <w:b w:val="0"/>
              <w:color w:val="auto"/>
              <w:kern w:val="2"/>
              <w:sz w:val="24"/>
              <w:szCs w:val="24"/>
              <w14:ligatures w14:val="standardContextual"/>
            </w:rPr>
          </w:pPr>
          <w:hyperlink w:anchor="_Toc208162651" w:history="1">
            <w:r w:rsidRPr="0000255E">
              <w:rPr>
                <w:rStyle w:val="Hyperlink"/>
              </w:rPr>
              <w:t>Key Information</w:t>
            </w:r>
            <w:r>
              <w:rPr>
                <w:webHidden/>
              </w:rPr>
              <w:tab/>
            </w:r>
            <w:r>
              <w:rPr>
                <w:webHidden/>
              </w:rPr>
              <w:fldChar w:fldCharType="begin"/>
            </w:r>
            <w:r>
              <w:rPr>
                <w:webHidden/>
              </w:rPr>
              <w:instrText xml:space="preserve"> PAGEREF _Toc208162651 \h </w:instrText>
            </w:r>
            <w:r>
              <w:rPr>
                <w:webHidden/>
              </w:rPr>
            </w:r>
            <w:r>
              <w:rPr>
                <w:webHidden/>
              </w:rPr>
              <w:fldChar w:fldCharType="separate"/>
            </w:r>
            <w:r>
              <w:rPr>
                <w:webHidden/>
              </w:rPr>
              <w:t>2</w:t>
            </w:r>
            <w:r>
              <w:rPr>
                <w:webHidden/>
              </w:rPr>
              <w:fldChar w:fldCharType="end"/>
            </w:r>
          </w:hyperlink>
        </w:p>
        <w:p w14:paraId="23341B96" w14:textId="69F40E06" w:rsidR="00685309" w:rsidRDefault="00685309">
          <w:pPr>
            <w:pStyle w:val="TOC3"/>
            <w:rPr>
              <w:b w:val="0"/>
              <w:color w:val="auto"/>
              <w:kern w:val="2"/>
              <w:sz w:val="24"/>
              <w:szCs w:val="24"/>
              <w14:ligatures w14:val="standardContextual"/>
            </w:rPr>
          </w:pPr>
          <w:hyperlink w:anchor="_Toc208162652" w:history="1">
            <w:r w:rsidRPr="0000255E">
              <w:rPr>
                <w:rStyle w:val="Hyperlink"/>
              </w:rPr>
              <w:t>Submitting Applications</w:t>
            </w:r>
            <w:r>
              <w:rPr>
                <w:webHidden/>
              </w:rPr>
              <w:tab/>
            </w:r>
            <w:r>
              <w:rPr>
                <w:webHidden/>
              </w:rPr>
              <w:fldChar w:fldCharType="begin"/>
            </w:r>
            <w:r>
              <w:rPr>
                <w:webHidden/>
              </w:rPr>
              <w:instrText xml:space="preserve"> PAGEREF _Toc208162652 \h </w:instrText>
            </w:r>
            <w:r>
              <w:rPr>
                <w:webHidden/>
              </w:rPr>
            </w:r>
            <w:r>
              <w:rPr>
                <w:webHidden/>
              </w:rPr>
              <w:fldChar w:fldCharType="separate"/>
            </w:r>
            <w:r>
              <w:rPr>
                <w:webHidden/>
              </w:rPr>
              <w:t>2</w:t>
            </w:r>
            <w:r>
              <w:rPr>
                <w:webHidden/>
              </w:rPr>
              <w:fldChar w:fldCharType="end"/>
            </w:r>
          </w:hyperlink>
        </w:p>
        <w:p w14:paraId="21130E0E" w14:textId="4DD2B94F" w:rsidR="00685309" w:rsidRDefault="00685309">
          <w:pPr>
            <w:pStyle w:val="TOC3"/>
            <w:rPr>
              <w:b w:val="0"/>
              <w:color w:val="auto"/>
              <w:kern w:val="2"/>
              <w:sz w:val="24"/>
              <w:szCs w:val="24"/>
              <w14:ligatures w14:val="standardContextual"/>
            </w:rPr>
          </w:pPr>
          <w:hyperlink w:anchor="_Toc208162653" w:history="1">
            <w:r w:rsidRPr="0000255E">
              <w:rPr>
                <w:rStyle w:val="Hyperlink"/>
              </w:rPr>
              <w:t>Land Manager Approval</w:t>
            </w:r>
            <w:r>
              <w:rPr>
                <w:webHidden/>
              </w:rPr>
              <w:tab/>
            </w:r>
            <w:r>
              <w:rPr>
                <w:webHidden/>
              </w:rPr>
              <w:fldChar w:fldCharType="begin"/>
            </w:r>
            <w:r>
              <w:rPr>
                <w:webHidden/>
              </w:rPr>
              <w:instrText xml:space="preserve"> PAGEREF _Toc208162653 \h </w:instrText>
            </w:r>
            <w:r>
              <w:rPr>
                <w:webHidden/>
              </w:rPr>
            </w:r>
            <w:r>
              <w:rPr>
                <w:webHidden/>
              </w:rPr>
              <w:fldChar w:fldCharType="separate"/>
            </w:r>
            <w:r>
              <w:rPr>
                <w:webHidden/>
              </w:rPr>
              <w:t>4</w:t>
            </w:r>
            <w:r>
              <w:rPr>
                <w:webHidden/>
              </w:rPr>
              <w:fldChar w:fldCharType="end"/>
            </w:r>
          </w:hyperlink>
        </w:p>
        <w:p w14:paraId="730EEA47" w14:textId="53301A8F" w:rsidR="00685309" w:rsidRDefault="00685309">
          <w:pPr>
            <w:pStyle w:val="TOC3"/>
            <w:rPr>
              <w:b w:val="0"/>
              <w:color w:val="auto"/>
              <w:kern w:val="2"/>
              <w:sz w:val="24"/>
              <w:szCs w:val="24"/>
              <w14:ligatures w14:val="standardContextual"/>
            </w:rPr>
          </w:pPr>
          <w:hyperlink w:anchor="_Toc208162654" w:history="1">
            <w:r w:rsidRPr="0000255E">
              <w:rPr>
                <w:rStyle w:val="Hyperlink"/>
              </w:rPr>
              <w:t>Delivering an event in partnership with a community group/organisation</w:t>
            </w:r>
            <w:r>
              <w:rPr>
                <w:webHidden/>
              </w:rPr>
              <w:tab/>
            </w:r>
            <w:r>
              <w:rPr>
                <w:webHidden/>
              </w:rPr>
              <w:fldChar w:fldCharType="begin"/>
            </w:r>
            <w:r>
              <w:rPr>
                <w:webHidden/>
              </w:rPr>
              <w:instrText xml:space="preserve"> PAGEREF _Toc208162654 \h </w:instrText>
            </w:r>
            <w:r>
              <w:rPr>
                <w:webHidden/>
              </w:rPr>
            </w:r>
            <w:r>
              <w:rPr>
                <w:webHidden/>
              </w:rPr>
              <w:fldChar w:fldCharType="separate"/>
            </w:r>
            <w:r>
              <w:rPr>
                <w:webHidden/>
              </w:rPr>
              <w:t>5</w:t>
            </w:r>
            <w:r>
              <w:rPr>
                <w:webHidden/>
              </w:rPr>
              <w:fldChar w:fldCharType="end"/>
            </w:r>
          </w:hyperlink>
        </w:p>
        <w:p w14:paraId="1E3E92AB" w14:textId="4A106A2C" w:rsidR="00685309" w:rsidRDefault="00685309">
          <w:pPr>
            <w:pStyle w:val="TOC3"/>
            <w:rPr>
              <w:b w:val="0"/>
              <w:color w:val="auto"/>
              <w:kern w:val="2"/>
              <w:sz w:val="24"/>
              <w:szCs w:val="24"/>
              <w14:ligatures w14:val="standardContextual"/>
            </w:rPr>
          </w:pPr>
          <w:hyperlink w:anchor="_Toc208162655" w:history="1">
            <w:r w:rsidRPr="0000255E">
              <w:rPr>
                <w:rStyle w:val="Hyperlink"/>
              </w:rPr>
              <w:t>Budgets and GST</w:t>
            </w:r>
            <w:r>
              <w:rPr>
                <w:webHidden/>
              </w:rPr>
              <w:tab/>
            </w:r>
            <w:r>
              <w:rPr>
                <w:webHidden/>
              </w:rPr>
              <w:fldChar w:fldCharType="begin"/>
            </w:r>
            <w:r>
              <w:rPr>
                <w:webHidden/>
              </w:rPr>
              <w:instrText xml:space="preserve"> PAGEREF _Toc208162655 \h </w:instrText>
            </w:r>
            <w:r>
              <w:rPr>
                <w:webHidden/>
              </w:rPr>
            </w:r>
            <w:r>
              <w:rPr>
                <w:webHidden/>
              </w:rPr>
              <w:fldChar w:fldCharType="separate"/>
            </w:r>
            <w:r>
              <w:rPr>
                <w:webHidden/>
              </w:rPr>
              <w:t>6</w:t>
            </w:r>
            <w:r>
              <w:rPr>
                <w:webHidden/>
              </w:rPr>
              <w:fldChar w:fldCharType="end"/>
            </w:r>
          </w:hyperlink>
        </w:p>
        <w:p w14:paraId="618D5ABF" w14:textId="2E41C1AC" w:rsidR="00685309" w:rsidRDefault="00685309">
          <w:pPr>
            <w:pStyle w:val="TOC3"/>
            <w:rPr>
              <w:b w:val="0"/>
              <w:color w:val="auto"/>
              <w:kern w:val="2"/>
              <w:sz w:val="24"/>
              <w:szCs w:val="24"/>
              <w14:ligatures w14:val="standardContextual"/>
            </w:rPr>
          </w:pPr>
          <w:hyperlink w:anchor="_Toc208162656" w:history="1">
            <w:r w:rsidRPr="0000255E">
              <w:rPr>
                <w:rStyle w:val="Hyperlink"/>
              </w:rPr>
              <w:t>Auspicing arrangements</w:t>
            </w:r>
            <w:r>
              <w:rPr>
                <w:webHidden/>
              </w:rPr>
              <w:tab/>
            </w:r>
            <w:r>
              <w:rPr>
                <w:webHidden/>
              </w:rPr>
              <w:fldChar w:fldCharType="begin"/>
            </w:r>
            <w:r>
              <w:rPr>
                <w:webHidden/>
              </w:rPr>
              <w:instrText xml:space="preserve"> PAGEREF _Toc208162656 \h </w:instrText>
            </w:r>
            <w:r>
              <w:rPr>
                <w:webHidden/>
              </w:rPr>
            </w:r>
            <w:r>
              <w:rPr>
                <w:webHidden/>
              </w:rPr>
              <w:fldChar w:fldCharType="separate"/>
            </w:r>
            <w:r>
              <w:rPr>
                <w:webHidden/>
              </w:rPr>
              <w:t>6</w:t>
            </w:r>
            <w:r>
              <w:rPr>
                <w:webHidden/>
              </w:rPr>
              <w:fldChar w:fldCharType="end"/>
            </w:r>
          </w:hyperlink>
        </w:p>
        <w:p w14:paraId="4A3E36F2" w14:textId="06DF4D2C" w:rsidR="00B13428" w:rsidRDefault="00B13428">
          <w:r>
            <w:rPr>
              <w:b/>
              <w:bCs/>
              <w:noProof/>
            </w:rPr>
            <w:fldChar w:fldCharType="end"/>
          </w:r>
        </w:p>
      </w:sdtContent>
    </w:sdt>
    <w:p w14:paraId="7637287B" w14:textId="77777777" w:rsidR="00095E93" w:rsidRDefault="00095E93" w:rsidP="00977F6D">
      <w:pPr>
        <w:pStyle w:val="NoSpacing"/>
        <w:rPr>
          <w:rFonts w:eastAsiaTheme="majorEastAsia"/>
        </w:rPr>
      </w:pPr>
    </w:p>
    <w:p w14:paraId="7F06D3C3" w14:textId="77777777" w:rsidR="00367C0D" w:rsidRDefault="00367C0D" w:rsidP="00367C0D">
      <w:pPr>
        <w:pStyle w:val="BodyText"/>
        <w:rPr>
          <w:rFonts w:eastAsiaTheme="majorEastAsia"/>
        </w:rPr>
      </w:pPr>
    </w:p>
    <w:p w14:paraId="732E5E99" w14:textId="77777777" w:rsidR="00367C0D" w:rsidRDefault="00367C0D" w:rsidP="00367C0D">
      <w:pPr>
        <w:pStyle w:val="BodyText"/>
        <w:rPr>
          <w:rFonts w:eastAsiaTheme="majorEastAsia"/>
        </w:rPr>
      </w:pPr>
    </w:p>
    <w:p w14:paraId="5D417E19" w14:textId="77777777" w:rsidR="00367C0D" w:rsidRDefault="00367C0D" w:rsidP="00367C0D">
      <w:pPr>
        <w:pStyle w:val="BodyText"/>
        <w:rPr>
          <w:rFonts w:eastAsiaTheme="majorEastAsia"/>
        </w:rPr>
      </w:pPr>
    </w:p>
    <w:p w14:paraId="107BD675" w14:textId="77777777" w:rsidR="001F1C5B" w:rsidRDefault="001F1C5B" w:rsidP="00367C0D">
      <w:pPr>
        <w:pStyle w:val="BodyText"/>
        <w:rPr>
          <w:rFonts w:eastAsiaTheme="majorEastAsia"/>
        </w:rPr>
      </w:pPr>
    </w:p>
    <w:p w14:paraId="7B7934B9" w14:textId="77777777" w:rsidR="001F1C5B" w:rsidRDefault="001F1C5B" w:rsidP="00367C0D">
      <w:pPr>
        <w:pStyle w:val="BodyText"/>
        <w:rPr>
          <w:rFonts w:eastAsiaTheme="majorEastAsia"/>
        </w:rPr>
      </w:pPr>
    </w:p>
    <w:p w14:paraId="3A98BD2C" w14:textId="77777777" w:rsidR="001F1C5B" w:rsidRDefault="001F1C5B" w:rsidP="00367C0D">
      <w:pPr>
        <w:pStyle w:val="BodyText"/>
        <w:rPr>
          <w:rFonts w:eastAsiaTheme="majorEastAsia"/>
        </w:rPr>
      </w:pPr>
    </w:p>
    <w:p w14:paraId="1C49E465" w14:textId="77777777" w:rsidR="001F1C5B" w:rsidRDefault="001F1C5B" w:rsidP="00367C0D">
      <w:pPr>
        <w:pStyle w:val="BodyText"/>
        <w:rPr>
          <w:rFonts w:eastAsiaTheme="majorEastAsia"/>
        </w:rPr>
      </w:pPr>
    </w:p>
    <w:p w14:paraId="795C9679" w14:textId="77777777" w:rsidR="001F1C5B" w:rsidRDefault="001F1C5B" w:rsidP="00367C0D">
      <w:pPr>
        <w:pStyle w:val="BodyText"/>
        <w:rPr>
          <w:rFonts w:eastAsiaTheme="majorEastAsia"/>
        </w:rPr>
      </w:pPr>
    </w:p>
    <w:p w14:paraId="23738FEB" w14:textId="77777777" w:rsidR="001F1C5B" w:rsidRDefault="001F1C5B" w:rsidP="00367C0D">
      <w:pPr>
        <w:pStyle w:val="BodyText"/>
        <w:rPr>
          <w:rFonts w:eastAsiaTheme="majorEastAsia"/>
        </w:rPr>
      </w:pPr>
    </w:p>
    <w:p w14:paraId="72FDF8B4" w14:textId="77777777" w:rsidR="001F1C5B" w:rsidRDefault="001F1C5B" w:rsidP="00367C0D">
      <w:pPr>
        <w:pStyle w:val="BodyText"/>
        <w:rPr>
          <w:rFonts w:eastAsiaTheme="majorEastAsia"/>
        </w:rPr>
      </w:pPr>
    </w:p>
    <w:p w14:paraId="37C015BE" w14:textId="77777777" w:rsidR="001F1C5B" w:rsidRDefault="001F1C5B" w:rsidP="00367C0D">
      <w:pPr>
        <w:pStyle w:val="BodyText"/>
        <w:rPr>
          <w:rFonts w:eastAsiaTheme="majorEastAsia"/>
        </w:rPr>
      </w:pPr>
    </w:p>
    <w:p w14:paraId="5D4384B8" w14:textId="77777777" w:rsidR="001F1C5B" w:rsidRDefault="001F1C5B" w:rsidP="00367C0D">
      <w:pPr>
        <w:pStyle w:val="BodyText"/>
        <w:rPr>
          <w:rFonts w:eastAsiaTheme="majorEastAsia"/>
        </w:rPr>
      </w:pPr>
    </w:p>
    <w:p w14:paraId="0C2BD383" w14:textId="77777777" w:rsidR="001F1C5B" w:rsidRDefault="001F1C5B" w:rsidP="00367C0D">
      <w:pPr>
        <w:pStyle w:val="BodyText"/>
        <w:rPr>
          <w:rFonts w:eastAsiaTheme="majorEastAsia"/>
        </w:rPr>
      </w:pPr>
    </w:p>
    <w:p w14:paraId="16D2F568" w14:textId="77777777" w:rsidR="001F1C5B" w:rsidRDefault="001F1C5B" w:rsidP="00367C0D">
      <w:pPr>
        <w:pStyle w:val="BodyText"/>
        <w:rPr>
          <w:rFonts w:eastAsiaTheme="majorEastAsia"/>
        </w:rPr>
      </w:pPr>
    </w:p>
    <w:p w14:paraId="5BE5DBB0" w14:textId="4F498ACD" w:rsidR="001F1C5B" w:rsidRDefault="001F1C5B" w:rsidP="085F956C">
      <w:pPr>
        <w:pStyle w:val="BodyText"/>
        <w:rPr>
          <w:rFonts w:eastAsiaTheme="majorEastAsia"/>
        </w:rPr>
      </w:pPr>
    </w:p>
    <w:p w14:paraId="0ECDF501" w14:textId="77777777" w:rsidR="001F1C5B" w:rsidRDefault="001F1C5B" w:rsidP="00367C0D">
      <w:pPr>
        <w:pStyle w:val="BodyText"/>
        <w:rPr>
          <w:rFonts w:eastAsiaTheme="majorEastAsia"/>
        </w:rPr>
      </w:pPr>
    </w:p>
    <w:p w14:paraId="4F840C79" w14:textId="77777777" w:rsidR="001F1C5B" w:rsidRDefault="001F1C5B" w:rsidP="00367C0D">
      <w:pPr>
        <w:pStyle w:val="BodyText"/>
        <w:rPr>
          <w:rFonts w:eastAsiaTheme="majorEastAsia"/>
        </w:rPr>
      </w:pPr>
    </w:p>
    <w:p w14:paraId="7DBC78A4" w14:textId="77777777" w:rsidR="002646DC" w:rsidRDefault="002646DC" w:rsidP="085F956C">
      <w:pPr>
        <w:pStyle w:val="BodyText"/>
        <w:rPr>
          <w:rFonts w:eastAsiaTheme="majorEastAsia"/>
        </w:rPr>
      </w:pPr>
    </w:p>
    <w:p w14:paraId="7201804B" w14:textId="77777777" w:rsidR="002646DC" w:rsidRDefault="002646DC" w:rsidP="085F956C">
      <w:pPr>
        <w:pStyle w:val="BodyText"/>
        <w:rPr>
          <w:rFonts w:eastAsiaTheme="majorEastAsia"/>
        </w:rPr>
      </w:pPr>
    </w:p>
    <w:p w14:paraId="291268D6" w14:textId="77777777" w:rsidR="002646DC" w:rsidRDefault="002646DC" w:rsidP="085F956C">
      <w:pPr>
        <w:pStyle w:val="BodyText"/>
        <w:rPr>
          <w:rFonts w:eastAsiaTheme="majorEastAsia"/>
        </w:rPr>
      </w:pPr>
    </w:p>
    <w:p w14:paraId="10AF6E0A" w14:textId="77777777" w:rsidR="002646DC" w:rsidRDefault="002646DC" w:rsidP="085F956C">
      <w:pPr>
        <w:pStyle w:val="BodyText"/>
        <w:rPr>
          <w:rFonts w:eastAsiaTheme="majorEastAsia"/>
        </w:rPr>
      </w:pPr>
    </w:p>
    <w:p w14:paraId="3E2BA166" w14:textId="77777777" w:rsidR="002646DC" w:rsidRDefault="002646DC" w:rsidP="085F956C">
      <w:pPr>
        <w:pStyle w:val="BodyText"/>
        <w:rPr>
          <w:rFonts w:eastAsiaTheme="majorEastAsia"/>
        </w:rPr>
      </w:pPr>
    </w:p>
    <w:p w14:paraId="47DC76FE" w14:textId="77777777" w:rsidR="002646DC" w:rsidRDefault="002646DC" w:rsidP="085F956C">
      <w:pPr>
        <w:pStyle w:val="BodyText"/>
        <w:rPr>
          <w:rFonts w:eastAsiaTheme="majorEastAsia"/>
        </w:rPr>
      </w:pPr>
    </w:p>
    <w:p w14:paraId="42694A64" w14:textId="77777777" w:rsidR="002646DC" w:rsidRDefault="002646DC" w:rsidP="085F956C">
      <w:pPr>
        <w:pStyle w:val="BodyText"/>
        <w:rPr>
          <w:rFonts w:eastAsiaTheme="majorEastAsia"/>
        </w:rPr>
      </w:pPr>
    </w:p>
    <w:p w14:paraId="2CB4161F" w14:textId="77777777" w:rsidR="002646DC" w:rsidRDefault="002646DC" w:rsidP="085F956C">
      <w:pPr>
        <w:pStyle w:val="BodyText"/>
        <w:rPr>
          <w:rFonts w:eastAsiaTheme="majorEastAsia"/>
        </w:rPr>
      </w:pPr>
    </w:p>
    <w:p w14:paraId="7F22F48C" w14:textId="77777777" w:rsidR="002646DC" w:rsidRDefault="002646DC" w:rsidP="085F956C">
      <w:pPr>
        <w:pStyle w:val="BodyText"/>
        <w:rPr>
          <w:rFonts w:eastAsiaTheme="majorEastAsia"/>
        </w:rPr>
      </w:pPr>
    </w:p>
    <w:p w14:paraId="4F3BA338" w14:textId="3F396F63" w:rsidR="001F1C5B" w:rsidRPr="00367C0D" w:rsidRDefault="001F1C5B" w:rsidP="085F956C">
      <w:pPr>
        <w:pStyle w:val="BodyText"/>
        <w:rPr>
          <w:rFonts w:eastAsiaTheme="majorEastAsia"/>
        </w:rPr>
      </w:pPr>
      <w:r w:rsidRPr="085F956C">
        <w:rPr>
          <w:rFonts w:eastAsiaTheme="majorEastAsia"/>
        </w:rPr>
        <w:t>This</w:t>
      </w:r>
      <w:r w:rsidR="00961572" w:rsidRPr="085F956C">
        <w:rPr>
          <w:rFonts w:eastAsiaTheme="majorEastAsia"/>
        </w:rPr>
        <w:t xml:space="preserve"> document</w:t>
      </w:r>
      <w:r w:rsidRPr="085F956C">
        <w:rPr>
          <w:rFonts w:eastAsiaTheme="majorEastAsia"/>
        </w:rPr>
        <w:t xml:space="preserve"> (Frequently Asked Questions) </w:t>
      </w:r>
      <w:r w:rsidR="00961572" w:rsidRPr="085F956C">
        <w:rPr>
          <w:rFonts w:eastAsiaTheme="majorEastAsia"/>
        </w:rPr>
        <w:t>may be updated at any time</w:t>
      </w:r>
      <w:r w:rsidR="00C14934" w:rsidRPr="085F956C">
        <w:rPr>
          <w:rFonts w:eastAsiaTheme="majorEastAsia"/>
        </w:rPr>
        <w:t xml:space="preserve"> to reflect </w:t>
      </w:r>
      <w:r w:rsidR="00961572" w:rsidRPr="085F956C">
        <w:rPr>
          <w:rFonts w:eastAsiaTheme="majorEastAsia"/>
        </w:rPr>
        <w:t xml:space="preserve">useful information </w:t>
      </w:r>
      <w:r w:rsidR="00C14934" w:rsidRPr="085F956C">
        <w:rPr>
          <w:rFonts w:eastAsiaTheme="majorEastAsia"/>
        </w:rPr>
        <w:t>for</w:t>
      </w:r>
      <w:r w:rsidR="00961572" w:rsidRPr="085F956C">
        <w:rPr>
          <w:rFonts w:eastAsiaTheme="majorEastAsia"/>
        </w:rPr>
        <w:t xml:space="preserve"> potential applicants. It is the responsibility of the applicant t</w:t>
      </w:r>
      <w:r w:rsidR="00441234" w:rsidRPr="085F956C">
        <w:rPr>
          <w:rFonts w:eastAsiaTheme="majorEastAsia"/>
        </w:rPr>
        <w:t>o ensure that they have read and understood the Guidelines</w:t>
      </w:r>
      <w:r w:rsidR="00C14934" w:rsidRPr="085F956C">
        <w:rPr>
          <w:rFonts w:eastAsiaTheme="majorEastAsia"/>
        </w:rPr>
        <w:t xml:space="preserve"> and this document</w:t>
      </w:r>
      <w:r w:rsidR="00441234" w:rsidRPr="085F956C">
        <w:rPr>
          <w:rFonts w:eastAsiaTheme="majorEastAsia"/>
        </w:rPr>
        <w:t xml:space="preserve"> prior to submitting their Summer By The Sea application</w:t>
      </w:r>
      <w:r w:rsidR="00C14934" w:rsidRPr="085F956C">
        <w:rPr>
          <w:rFonts w:eastAsiaTheme="majorEastAsia"/>
        </w:rPr>
        <w:t xml:space="preserve">. </w:t>
      </w:r>
    </w:p>
    <w:p w14:paraId="7524A2E0" w14:textId="11A30FFD" w:rsidR="085F956C" w:rsidRDefault="085F956C" w:rsidP="085F956C">
      <w:pPr>
        <w:pStyle w:val="BodyText"/>
        <w:rPr>
          <w:rFonts w:eastAsiaTheme="majorEastAsia"/>
        </w:rPr>
      </w:pPr>
    </w:p>
    <w:p w14:paraId="0A7FB4B0" w14:textId="5FBFA115" w:rsidR="00EA3D71" w:rsidRDefault="10C2C323" w:rsidP="002A6356">
      <w:pPr>
        <w:pStyle w:val="Heading2"/>
      </w:pPr>
      <w:bookmarkStart w:id="1" w:name="_Toc150880352"/>
      <w:bookmarkStart w:id="2" w:name="_Toc208162650"/>
      <w:r>
        <w:lastRenderedPageBreak/>
        <w:t>Frequently Asked Questions</w:t>
      </w:r>
      <w:bookmarkEnd w:id="1"/>
      <w:bookmarkEnd w:id="2"/>
      <w:r>
        <w:t> </w:t>
      </w:r>
    </w:p>
    <w:p w14:paraId="4EC92BED" w14:textId="17FA8E52" w:rsidR="00EA3D71" w:rsidRDefault="10C2C323" w:rsidP="6C035ABE">
      <w:pPr>
        <w:pStyle w:val="Heading3"/>
      </w:pPr>
      <w:bookmarkStart w:id="3" w:name="_Toc150880353"/>
      <w:bookmarkStart w:id="4" w:name="_Toc208162651"/>
      <w:r>
        <w:t>Key Information</w:t>
      </w:r>
      <w:bookmarkEnd w:id="3"/>
      <w:bookmarkEnd w:id="4"/>
      <w:r>
        <w:t> </w:t>
      </w:r>
    </w:p>
    <w:p w14:paraId="17AAAAC9" w14:textId="477B0BF4" w:rsidR="00EA3D71" w:rsidRPr="00533EFE" w:rsidRDefault="00EA3D71" w:rsidP="00F14463">
      <w:pPr>
        <w:pStyle w:val="ListNumber"/>
        <w:ind w:left="426"/>
        <w:rPr>
          <w:b/>
          <w:bCs/>
        </w:rPr>
      </w:pPr>
      <w:r w:rsidRPr="00533EFE">
        <w:rPr>
          <w:b/>
          <w:bCs/>
        </w:rPr>
        <w:t>How much funding is available? </w:t>
      </w:r>
    </w:p>
    <w:p w14:paraId="4C12735E" w14:textId="65DAACF1" w:rsidR="00EA3D71" w:rsidRDefault="00985C26" w:rsidP="00985C26">
      <w:pPr>
        <w:tabs>
          <w:tab w:val="left" w:pos="2799"/>
        </w:tabs>
        <w:ind w:right="-426"/>
      </w:pPr>
      <w:r>
        <w:t>T</w:t>
      </w:r>
      <w:r w:rsidR="00582702">
        <w:t xml:space="preserve">otal funding for the 2026 Summer By The Sea </w:t>
      </w:r>
      <w:r w:rsidR="00650BF3">
        <w:t>Grants</w:t>
      </w:r>
      <w:r w:rsidR="00582702">
        <w:t xml:space="preserve"> is $70,000</w:t>
      </w:r>
      <w:r>
        <w:t>,</w:t>
      </w:r>
      <w:r w:rsidR="00582702">
        <w:t xml:space="preserve"> </w:t>
      </w:r>
      <w:r w:rsidR="00BD3091">
        <w:t xml:space="preserve">with up to </w:t>
      </w:r>
      <w:r w:rsidR="00BD3091" w:rsidRPr="00EA3D71">
        <w:t>$</w:t>
      </w:r>
      <w:r w:rsidR="00BD3091">
        <w:t>7</w:t>
      </w:r>
      <w:r w:rsidR="00BD3091" w:rsidRPr="00EA3D71">
        <w:t xml:space="preserve">,000 per </w:t>
      </w:r>
      <w:r w:rsidR="00BD3091">
        <w:t>application</w:t>
      </w:r>
      <w:r w:rsidR="00C225F7">
        <w:t xml:space="preserve"> (</w:t>
      </w:r>
      <w:r w:rsidR="00E90ECB">
        <w:t>ex. GST)</w:t>
      </w:r>
      <w:r w:rsidR="00BD3091">
        <w:t xml:space="preserve">. </w:t>
      </w:r>
    </w:p>
    <w:p w14:paraId="5DF1ADF6" w14:textId="77777777" w:rsidR="00E52D5F" w:rsidRDefault="00E52D5F" w:rsidP="00EA3D71">
      <w:pPr>
        <w:tabs>
          <w:tab w:val="left" w:pos="2799"/>
        </w:tabs>
        <w:rPr>
          <w:b/>
          <w:bCs/>
        </w:rPr>
      </w:pPr>
    </w:p>
    <w:p w14:paraId="414A0791" w14:textId="4601181F" w:rsidR="00EA3D71" w:rsidRPr="00EA3D71" w:rsidRDefault="00EA3D71" w:rsidP="00F14463">
      <w:pPr>
        <w:pStyle w:val="ListNumber"/>
        <w:ind w:left="426"/>
        <w:rPr>
          <w:b/>
          <w:bCs/>
        </w:rPr>
      </w:pPr>
      <w:r w:rsidRPr="00EA3D71">
        <w:rPr>
          <w:b/>
          <w:bCs/>
        </w:rPr>
        <w:t>Can we submit more than one application? </w:t>
      </w:r>
    </w:p>
    <w:p w14:paraId="16965E81" w14:textId="4112E4F6" w:rsidR="00EA3D71" w:rsidRDefault="00E97E57" w:rsidP="00EA3D71">
      <w:pPr>
        <w:tabs>
          <w:tab w:val="left" w:pos="2799"/>
        </w:tabs>
      </w:pPr>
      <w:r>
        <w:t>Applicants may only submit one application outlining all events.</w:t>
      </w:r>
    </w:p>
    <w:p w14:paraId="1D44E8CA" w14:textId="77777777" w:rsidR="00E52D5F" w:rsidRDefault="00E52D5F" w:rsidP="00EA3D71">
      <w:pPr>
        <w:tabs>
          <w:tab w:val="left" w:pos="2799"/>
        </w:tabs>
        <w:rPr>
          <w:b/>
          <w:bCs/>
        </w:rPr>
      </w:pPr>
    </w:p>
    <w:p w14:paraId="39243CF5" w14:textId="330740C5" w:rsidR="00EA3D71" w:rsidRPr="00D15440" w:rsidRDefault="00EA3D71" w:rsidP="00F14463">
      <w:pPr>
        <w:pStyle w:val="ListNumber"/>
        <w:ind w:left="426"/>
        <w:rPr>
          <w:b/>
          <w:bCs/>
        </w:rPr>
      </w:pPr>
      <w:r w:rsidRPr="00D15440">
        <w:rPr>
          <w:b/>
          <w:bCs/>
        </w:rPr>
        <w:t>Will we be required to match funding? </w:t>
      </w:r>
    </w:p>
    <w:p w14:paraId="68B20F32" w14:textId="29EABC6D" w:rsidR="00A2584E" w:rsidRPr="00EA3D71" w:rsidRDefault="00A2584E" w:rsidP="00EA3D71">
      <w:pPr>
        <w:tabs>
          <w:tab w:val="left" w:pos="2799"/>
        </w:tabs>
      </w:pPr>
      <w:r w:rsidRPr="00CC4C46">
        <w:t xml:space="preserve">Applicants are not required to contribute (cash or in-kind); however, an event that can demonstrate contributions provides greater value for money to Coastcare Victoria and therefore </w:t>
      </w:r>
      <w:r>
        <w:t>may</w:t>
      </w:r>
      <w:r w:rsidRPr="00CC4C46">
        <w:t xml:space="preserve"> receive a higher score against the Value for Money / Budget criterion.</w:t>
      </w:r>
    </w:p>
    <w:p w14:paraId="17AA998F" w14:textId="77777777" w:rsidR="00EA3D71" w:rsidRDefault="00EA3D71" w:rsidP="00EA3D71">
      <w:pPr>
        <w:tabs>
          <w:tab w:val="left" w:pos="2799"/>
        </w:tabs>
        <w:rPr>
          <w:b/>
          <w:bCs/>
        </w:rPr>
      </w:pPr>
    </w:p>
    <w:p w14:paraId="3867A67D" w14:textId="140343B1" w:rsidR="00EA3D71" w:rsidRPr="00EA3D71" w:rsidRDefault="00EA3D71" w:rsidP="00F14463">
      <w:pPr>
        <w:pStyle w:val="ListNumber"/>
        <w:ind w:left="426"/>
        <w:rPr>
          <w:b/>
          <w:bCs/>
        </w:rPr>
      </w:pPr>
      <w:r w:rsidRPr="00EA3D71">
        <w:rPr>
          <w:b/>
          <w:bCs/>
        </w:rPr>
        <w:t xml:space="preserve">How long do successful applicants have to </w:t>
      </w:r>
      <w:r w:rsidR="00384A27">
        <w:rPr>
          <w:b/>
          <w:bCs/>
        </w:rPr>
        <w:t>deliver events</w:t>
      </w:r>
      <w:r w:rsidRPr="00EA3D71">
        <w:rPr>
          <w:b/>
          <w:bCs/>
        </w:rPr>
        <w:t>?  </w:t>
      </w:r>
    </w:p>
    <w:p w14:paraId="130F0B8A" w14:textId="6581DC6C" w:rsidR="00546367" w:rsidRPr="00B35D33" w:rsidRDefault="00217207" w:rsidP="00EA3D71">
      <w:pPr>
        <w:tabs>
          <w:tab w:val="left" w:pos="2799"/>
        </w:tabs>
      </w:pPr>
      <w:r w:rsidRPr="00B35D33">
        <w:t xml:space="preserve">Events must be delivered during </w:t>
      </w:r>
      <w:r w:rsidR="00C97BA7">
        <w:t>3</w:t>
      </w:r>
      <w:r w:rsidR="00B35D33" w:rsidRPr="00B35D33">
        <w:t>-</w:t>
      </w:r>
      <w:r w:rsidR="00C97BA7">
        <w:t>18</w:t>
      </w:r>
      <w:r w:rsidR="00B35D33" w:rsidRPr="00B35D33">
        <w:t xml:space="preserve"> January 202</w:t>
      </w:r>
      <w:r w:rsidR="00C97BA7">
        <w:t>6</w:t>
      </w:r>
      <w:r w:rsidR="00B35D33" w:rsidRPr="00B35D33">
        <w:t>.</w:t>
      </w:r>
      <w:r w:rsidR="00EA3D71" w:rsidRPr="00B35D33">
        <w:t>  </w:t>
      </w:r>
    </w:p>
    <w:p w14:paraId="30D59B24" w14:textId="77777777" w:rsidR="00546367" w:rsidRDefault="00546367" w:rsidP="00EA3D71">
      <w:pPr>
        <w:tabs>
          <w:tab w:val="left" w:pos="2799"/>
        </w:tabs>
        <w:rPr>
          <w:b/>
          <w:bCs/>
        </w:rPr>
      </w:pPr>
    </w:p>
    <w:p w14:paraId="4C35BB99" w14:textId="7B867DC7" w:rsidR="00EA3D71" w:rsidRPr="00EA3D71" w:rsidRDefault="00EA3D71" w:rsidP="00F14463">
      <w:pPr>
        <w:pStyle w:val="ListNumber"/>
        <w:ind w:left="426"/>
        <w:rPr>
          <w:b/>
          <w:bCs/>
        </w:rPr>
      </w:pPr>
      <w:r w:rsidRPr="00EA3D71">
        <w:rPr>
          <w:b/>
          <w:bCs/>
        </w:rPr>
        <w:t>Who should we talk to abou</w:t>
      </w:r>
      <w:r w:rsidR="001B365B">
        <w:rPr>
          <w:b/>
          <w:bCs/>
        </w:rPr>
        <w:t>t our application</w:t>
      </w:r>
      <w:r w:rsidRPr="00EA3D71">
        <w:rPr>
          <w:b/>
          <w:bCs/>
        </w:rPr>
        <w:t>?  </w:t>
      </w:r>
    </w:p>
    <w:p w14:paraId="446AB586" w14:textId="2B93FCF2" w:rsidR="00EA3D71" w:rsidRDefault="10C2C323" w:rsidP="00EA3D71">
      <w:pPr>
        <w:tabs>
          <w:tab w:val="left" w:pos="2799"/>
        </w:tabs>
      </w:pPr>
      <w:r>
        <w:t xml:space="preserve">Coastcare Victoria </w:t>
      </w:r>
      <w:r w:rsidR="00C97BA7">
        <w:t>provides you with the option to</w:t>
      </w:r>
      <w:r>
        <w:t xml:space="preserve"> discuss your </w:t>
      </w:r>
      <w:r w:rsidR="00F72BE7">
        <w:t>application</w:t>
      </w:r>
      <w:r>
        <w:t xml:space="preserve"> with any Coastcare Victoria </w:t>
      </w:r>
      <w:r w:rsidR="00AE7DE6">
        <w:t>Officer</w:t>
      </w:r>
      <w:r>
        <w:t xml:space="preserve"> before submitting your application to ensure your organisation and </w:t>
      </w:r>
      <w:r w:rsidR="00741B6A">
        <w:t xml:space="preserve">event </w:t>
      </w:r>
      <w:r>
        <w:t>activities are eligible.  </w:t>
      </w:r>
    </w:p>
    <w:p w14:paraId="1795ED96" w14:textId="7592C4F5" w:rsidR="00C97BA7" w:rsidRPr="00C97BA7" w:rsidRDefault="00C97BA7" w:rsidP="00EA3D71">
      <w:pPr>
        <w:tabs>
          <w:tab w:val="left" w:pos="2799"/>
        </w:tabs>
      </w:pPr>
      <w:r>
        <w:t xml:space="preserve">Note: </w:t>
      </w:r>
      <w:r>
        <w:rPr>
          <w:b/>
          <w:bCs/>
          <w:i/>
          <w:iCs/>
        </w:rPr>
        <w:t xml:space="preserve">This is no longer mandatory, as in previous years. </w:t>
      </w:r>
    </w:p>
    <w:p w14:paraId="4CC2A075" w14:textId="55ED9C78" w:rsidR="00EA3D71" w:rsidRPr="003462B0" w:rsidRDefault="10C2C323" w:rsidP="00EA3D71">
      <w:pPr>
        <w:tabs>
          <w:tab w:val="left" w:pos="2799"/>
        </w:tabs>
        <w:rPr>
          <w:color w:val="0070C0"/>
        </w:rPr>
      </w:pPr>
      <w:r>
        <w:t xml:space="preserve">Please see Coastcare Victoria </w:t>
      </w:r>
      <w:r w:rsidR="00AE7DE6">
        <w:t>Officer</w:t>
      </w:r>
      <w:r>
        <w:t xml:space="preserve"> contact details as per the Coastcare Victoria website</w:t>
      </w:r>
      <w:r w:rsidR="228F1DB5">
        <w:t>:</w:t>
      </w:r>
      <w:r>
        <w:t xml:space="preserve"> </w:t>
      </w:r>
      <w:hyperlink r:id="rId37" w:history="1">
        <w:r w:rsidR="003462B0" w:rsidRPr="003462B0">
          <w:rPr>
            <w:rStyle w:val="Hyperlink"/>
            <w:color w:val="0070C0"/>
          </w:rPr>
          <w:t>www.marineandcoasts.vic.gov.au/coastal-programs/coastcare-victoria</w:t>
        </w:r>
      </w:hyperlink>
      <w:r w:rsidRPr="003462B0">
        <w:rPr>
          <w:color w:val="0070C0"/>
        </w:rPr>
        <w:t> </w:t>
      </w:r>
    </w:p>
    <w:p w14:paraId="6E1EB500" w14:textId="77777777" w:rsidR="00EA3D71" w:rsidRDefault="00EA3D71" w:rsidP="00EA3D71">
      <w:pPr>
        <w:tabs>
          <w:tab w:val="left" w:pos="2799"/>
        </w:tabs>
        <w:rPr>
          <w:b/>
          <w:bCs/>
        </w:rPr>
      </w:pPr>
    </w:p>
    <w:p w14:paraId="4E376947" w14:textId="44400944" w:rsidR="00EA3D71" w:rsidRPr="00020259" w:rsidRDefault="10C2C323" w:rsidP="00F14463">
      <w:pPr>
        <w:pStyle w:val="ListNumber"/>
        <w:ind w:left="426"/>
        <w:rPr>
          <w:b/>
          <w:bCs/>
        </w:rPr>
      </w:pPr>
      <w:r w:rsidRPr="00020259">
        <w:rPr>
          <w:b/>
          <w:bCs/>
        </w:rPr>
        <w:t>Can we apply for a grant if we have received Coastcare Victoria funding in the past?  </w:t>
      </w:r>
    </w:p>
    <w:p w14:paraId="16BB041D" w14:textId="442D8468" w:rsidR="00EA3D71" w:rsidRDefault="66056756" w:rsidP="0098476E">
      <w:pPr>
        <w:pStyle w:val="BodyText"/>
      </w:pPr>
      <w:r w:rsidRPr="00020259">
        <w:t xml:space="preserve">Yes, provided that </w:t>
      </w:r>
      <w:r w:rsidR="00B35D33" w:rsidRPr="00020259">
        <w:t>you</w:t>
      </w:r>
      <w:r w:rsidR="00AD3C78">
        <w:t xml:space="preserve">r proposed </w:t>
      </w:r>
      <w:r w:rsidR="001D43B7">
        <w:t>events</w:t>
      </w:r>
      <w:r w:rsidR="001D43B7" w:rsidRPr="00020259">
        <w:t xml:space="preserve"> </w:t>
      </w:r>
      <w:r w:rsidR="00B35D33" w:rsidRPr="00020259">
        <w:t>are not currently funded under the Coastcare Victoria Community Grants.</w:t>
      </w:r>
      <w:r w:rsidRPr="00020259">
        <w:t xml:space="preserve"> </w:t>
      </w:r>
      <w:r w:rsidR="00EA3D71" w:rsidRPr="00020259">
        <w:t>Coastcare Victoria will not fund activities (or components of projects) that have already been funded on the same site by other sources. </w:t>
      </w:r>
    </w:p>
    <w:p w14:paraId="04CC3F35" w14:textId="77777777" w:rsidR="00EA3D71" w:rsidRDefault="00EA3D71" w:rsidP="00EA3D71">
      <w:pPr>
        <w:pStyle w:val="BodyText"/>
      </w:pPr>
    </w:p>
    <w:p w14:paraId="1F9996F1" w14:textId="131AC38A" w:rsidR="00EA3D71" w:rsidRPr="00EA3D71" w:rsidRDefault="00EA3D71" w:rsidP="00EA3D71">
      <w:pPr>
        <w:pStyle w:val="Heading3"/>
      </w:pPr>
      <w:bookmarkStart w:id="5" w:name="_Toc150880354"/>
      <w:bookmarkStart w:id="6" w:name="_Toc208162652"/>
      <w:r w:rsidRPr="00EA3D71">
        <w:t>Submitting Applications</w:t>
      </w:r>
      <w:bookmarkEnd w:id="5"/>
      <w:bookmarkEnd w:id="6"/>
      <w:r w:rsidRPr="00EA3D71">
        <w:t>  </w:t>
      </w:r>
    </w:p>
    <w:p w14:paraId="62405D30" w14:textId="4E137861" w:rsidR="00EA3D71" w:rsidRPr="00EA3D71" w:rsidRDefault="00EA3D71" w:rsidP="002A091A">
      <w:pPr>
        <w:pStyle w:val="ListNumber"/>
        <w:ind w:left="426"/>
        <w:rPr>
          <w:b/>
          <w:bCs/>
        </w:rPr>
      </w:pPr>
      <w:r w:rsidRPr="00EA3D71">
        <w:rPr>
          <w:b/>
          <w:bCs/>
        </w:rPr>
        <w:t>How do we apply? </w:t>
      </w:r>
    </w:p>
    <w:p w14:paraId="738BB702" w14:textId="0E966C69" w:rsidR="00EA3D71" w:rsidRDefault="00EA3D71" w:rsidP="00EA3D71">
      <w:pPr>
        <w:tabs>
          <w:tab w:val="left" w:pos="2799"/>
        </w:tabs>
      </w:pPr>
      <w:r w:rsidRPr="00020259">
        <w:t xml:space="preserve">Applications are submitted online using the </w:t>
      </w:r>
      <w:r w:rsidR="00C34CBA" w:rsidRPr="00020259">
        <w:t>DEECA</w:t>
      </w:r>
      <w:r w:rsidRPr="00020259">
        <w:t xml:space="preserve"> Grants Online portal. </w:t>
      </w:r>
    </w:p>
    <w:p w14:paraId="53A0F177" w14:textId="77777777" w:rsidR="00EF34DC" w:rsidRPr="00EF34DC" w:rsidRDefault="00EF34DC" w:rsidP="00EF34DC">
      <w:pPr>
        <w:tabs>
          <w:tab w:val="left" w:pos="2799"/>
        </w:tabs>
      </w:pPr>
      <w:r w:rsidRPr="00EF34DC">
        <w:t>Use the link below to start your application. Click on the ‘Start New Application’ button once redirected:</w:t>
      </w:r>
    </w:p>
    <w:p w14:paraId="605C3254" w14:textId="77777777" w:rsidR="00EF34DC" w:rsidRPr="003462B0" w:rsidRDefault="00EF34DC" w:rsidP="00EF34DC">
      <w:pPr>
        <w:tabs>
          <w:tab w:val="left" w:pos="2799"/>
        </w:tabs>
        <w:rPr>
          <w:rStyle w:val="Hyperlink"/>
          <w:color w:val="0070C0"/>
        </w:rPr>
      </w:pPr>
      <w:hyperlink r:id="rId38" w:tgtFrame="_blank" w:history="1">
        <w:r w:rsidRPr="003462B0">
          <w:rPr>
            <w:rStyle w:val="Hyperlink"/>
            <w:color w:val="0070C0"/>
          </w:rPr>
          <w:t>https://deeca.my.site.com/grants/s/form?id=a0hRF00000A6rv8YAB</w:t>
        </w:r>
      </w:hyperlink>
    </w:p>
    <w:p w14:paraId="152271D3" w14:textId="02C27B22" w:rsidR="00EA3D71" w:rsidRPr="00020259" w:rsidRDefault="00EA3D71" w:rsidP="00EA3D71">
      <w:pPr>
        <w:tabs>
          <w:tab w:val="left" w:pos="2799"/>
        </w:tabs>
      </w:pPr>
      <w:r w:rsidRPr="00020259">
        <w:t>To access existing drafts or submitted applications, go to: </w:t>
      </w:r>
      <w:r w:rsidR="00BC251E">
        <w:t xml:space="preserve"> </w:t>
      </w:r>
      <w:hyperlink r:id="rId39" w:tooltip="https://deeca.my.site.com/grants/s/" w:history="1">
        <w:r w:rsidR="00BC251E" w:rsidRPr="003462B0">
          <w:rPr>
            <w:rStyle w:val="Hyperlink"/>
            <w:color w:val="0070C0"/>
          </w:rPr>
          <w:t>https://deeca.my.site.com/grants/s/</w:t>
        </w:r>
      </w:hyperlink>
      <w:r w:rsidRPr="00020259">
        <w:t xml:space="preserve"> and click on the ‘Access Saved Application’ button. </w:t>
      </w:r>
    </w:p>
    <w:p w14:paraId="657565B8" w14:textId="77777777" w:rsidR="00EA3D71" w:rsidRDefault="00EA3D71" w:rsidP="00EA3D71">
      <w:pPr>
        <w:tabs>
          <w:tab w:val="left" w:pos="2799"/>
        </w:tabs>
      </w:pPr>
      <w:r w:rsidRPr="00020259">
        <w:t>You will need to register for an account prior to commencing your application. You will receive an application number after you apply online. Please quote this number in all communications with DEECA relating to your application.  </w:t>
      </w:r>
    </w:p>
    <w:p w14:paraId="5A24953C" w14:textId="77777777" w:rsidR="003C1545" w:rsidRPr="00020259" w:rsidRDefault="003C1545" w:rsidP="00EA3D71">
      <w:pPr>
        <w:tabs>
          <w:tab w:val="left" w:pos="2799"/>
        </w:tabs>
      </w:pPr>
    </w:p>
    <w:p w14:paraId="4B64C6C2" w14:textId="77777777" w:rsidR="001D7CDE" w:rsidRPr="00EA3D71" w:rsidRDefault="001D7CDE" w:rsidP="002A091A">
      <w:pPr>
        <w:pStyle w:val="ListNumber"/>
        <w:ind w:left="426"/>
        <w:rPr>
          <w:b/>
          <w:bCs/>
        </w:rPr>
      </w:pPr>
      <w:r w:rsidRPr="00EA3D71">
        <w:rPr>
          <w:b/>
          <w:bCs/>
        </w:rPr>
        <w:t>We are having trouble with the online application - where do we go for help? </w:t>
      </w:r>
    </w:p>
    <w:p w14:paraId="7429DA76" w14:textId="77777777" w:rsidR="001D7CDE" w:rsidRDefault="001D7CDE" w:rsidP="001D7CDE">
      <w:pPr>
        <w:tabs>
          <w:tab w:val="left" w:pos="2799"/>
        </w:tabs>
        <w:rPr>
          <w:rFonts w:ascii="Arial" w:eastAsia="Arial" w:hAnsi="Arial" w:cs="Arial"/>
        </w:rPr>
      </w:pPr>
      <w:r>
        <w:t xml:space="preserve">If you require assistance submitting your application online, contact </w:t>
      </w:r>
      <w:hyperlink r:id="rId40">
        <w:r w:rsidRPr="003462B0">
          <w:rPr>
            <w:rStyle w:val="Hyperlink"/>
            <w:color w:val="0070C0"/>
          </w:rPr>
          <w:t>grantsinfo@deeca.vic.gov.au</w:t>
        </w:r>
      </w:hyperlink>
      <w:r>
        <w:t xml:space="preserve"> or contact any Coastcare Victoria Officer. </w:t>
      </w:r>
      <w:r w:rsidRPr="6C035ABE">
        <w:rPr>
          <w:rFonts w:ascii="Arial" w:eastAsia="Arial" w:hAnsi="Arial" w:cs="Arial"/>
        </w:rPr>
        <w:t xml:space="preserve"> </w:t>
      </w:r>
    </w:p>
    <w:p w14:paraId="473738A5" w14:textId="211B6630" w:rsidR="00727985" w:rsidRPr="001A2DDF" w:rsidRDefault="00727985" w:rsidP="002A091A">
      <w:pPr>
        <w:pStyle w:val="ListNumber"/>
        <w:ind w:left="426"/>
        <w:rPr>
          <w:b/>
          <w:bCs/>
        </w:rPr>
      </w:pPr>
      <w:r w:rsidRPr="001A2DDF">
        <w:rPr>
          <w:b/>
          <w:bCs/>
        </w:rPr>
        <w:lastRenderedPageBreak/>
        <w:t xml:space="preserve">What if we miss the deadline for submitting our application – can we get an extension? </w:t>
      </w:r>
    </w:p>
    <w:p w14:paraId="2C84F752" w14:textId="77777777" w:rsidR="00727985" w:rsidRPr="00020259" w:rsidRDefault="00727985" w:rsidP="00727985">
      <w:pPr>
        <w:tabs>
          <w:tab w:val="left" w:pos="2799"/>
        </w:tabs>
      </w:pPr>
      <w:r>
        <w:t xml:space="preserve">No extensions for applications are allowed. Late or incomplete applications will not be considered.  </w:t>
      </w:r>
    </w:p>
    <w:p w14:paraId="2E929268" w14:textId="6E143EDA" w:rsidR="004C682B" w:rsidRDefault="00EA3D71" w:rsidP="6C035ABE">
      <w:pPr>
        <w:tabs>
          <w:tab w:val="left" w:pos="2799"/>
        </w:tabs>
        <w:rPr>
          <w:b/>
          <w:bCs/>
        </w:rPr>
      </w:pPr>
      <w:r>
        <w:t xml:space="preserve">Make sure your application is submitted by </w:t>
      </w:r>
      <w:r w:rsidR="00742ABD">
        <w:rPr>
          <w:b/>
          <w:bCs/>
        </w:rPr>
        <w:t>5</w:t>
      </w:r>
      <w:r w:rsidR="00131921" w:rsidRPr="00131921">
        <w:rPr>
          <w:b/>
          <w:bCs/>
        </w:rPr>
        <w:t>:</w:t>
      </w:r>
      <w:r w:rsidR="00742ABD">
        <w:rPr>
          <w:b/>
          <w:bCs/>
        </w:rPr>
        <w:t>00</w:t>
      </w:r>
      <w:r w:rsidRPr="00131921">
        <w:rPr>
          <w:b/>
          <w:bCs/>
        </w:rPr>
        <w:t xml:space="preserve">pm </w:t>
      </w:r>
      <w:r w:rsidRPr="4AD29319">
        <w:rPr>
          <w:b/>
          <w:bCs/>
        </w:rPr>
        <w:t xml:space="preserve">Australian Eastern Daylight Time (AEDT) on </w:t>
      </w:r>
      <w:r w:rsidR="00742ABD">
        <w:rPr>
          <w:b/>
          <w:bCs/>
        </w:rPr>
        <w:t>15</w:t>
      </w:r>
      <w:r w:rsidR="5E9AED30" w:rsidRPr="4AD29319">
        <w:rPr>
          <w:b/>
          <w:bCs/>
        </w:rPr>
        <w:t xml:space="preserve"> October </w:t>
      </w:r>
      <w:r w:rsidR="00020259" w:rsidRPr="4AD29319">
        <w:rPr>
          <w:b/>
          <w:bCs/>
        </w:rPr>
        <w:t>202</w:t>
      </w:r>
      <w:r w:rsidR="00742ABD">
        <w:rPr>
          <w:b/>
          <w:bCs/>
        </w:rPr>
        <w:t>5</w:t>
      </w:r>
      <w:r w:rsidR="00020259" w:rsidRPr="4AD29319">
        <w:rPr>
          <w:b/>
          <w:bCs/>
        </w:rPr>
        <w:t xml:space="preserve">. </w:t>
      </w:r>
    </w:p>
    <w:p w14:paraId="3F25594E" w14:textId="77777777" w:rsidR="00EA3D71" w:rsidRDefault="00EA3D71" w:rsidP="00EA3D71">
      <w:pPr>
        <w:tabs>
          <w:tab w:val="left" w:pos="2799"/>
        </w:tabs>
        <w:rPr>
          <w:b/>
          <w:bCs/>
        </w:rPr>
      </w:pPr>
    </w:p>
    <w:p w14:paraId="04F7307F" w14:textId="6EA445D4" w:rsidR="00EA3D71" w:rsidRPr="00EA3D71" w:rsidRDefault="00EA3D71" w:rsidP="002A091A">
      <w:pPr>
        <w:pStyle w:val="ListNumber"/>
        <w:ind w:left="426"/>
        <w:rPr>
          <w:b/>
          <w:bCs/>
        </w:rPr>
      </w:pPr>
      <w:r w:rsidRPr="00EA3D71">
        <w:rPr>
          <w:b/>
          <w:bCs/>
        </w:rPr>
        <w:t>What supporting documentation should we submit? </w:t>
      </w:r>
    </w:p>
    <w:p w14:paraId="1A0C222D" w14:textId="4C34CBB3" w:rsidR="00EA3D71" w:rsidRPr="003D0BB8" w:rsidRDefault="00EA3D71" w:rsidP="00EA3D71">
      <w:pPr>
        <w:tabs>
          <w:tab w:val="left" w:pos="2799"/>
        </w:tabs>
      </w:pPr>
      <w:r w:rsidRPr="003D0BB8">
        <w:t xml:space="preserve">Check the </w:t>
      </w:r>
      <w:hyperlink r:id="rId41" w:history="1">
        <w:r w:rsidRPr="003462B0">
          <w:rPr>
            <w:rStyle w:val="Hyperlink"/>
            <w:color w:val="0070C0"/>
          </w:rPr>
          <w:t>Guidelines</w:t>
        </w:r>
      </w:hyperlink>
      <w:r w:rsidRPr="003D0BB8">
        <w:t xml:space="preserve"> (</w:t>
      </w:r>
      <w:r w:rsidR="003462B0">
        <w:t>S</w:t>
      </w:r>
      <w:r w:rsidRPr="003D0BB8">
        <w:t xml:space="preserve">ection </w:t>
      </w:r>
      <w:r w:rsidR="008302F0">
        <w:t>8</w:t>
      </w:r>
      <w:r w:rsidRPr="003D0BB8">
        <w:t xml:space="preserve"> - What supporting documents will need to be provided?) </w:t>
      </w:r>
    </w:p>
    <w:p w14:paraId="7C57D86B" w14:textId="77777777" w:rsidR="00C72357" w:rsidRDefault="00C72357" w:rsidP="00C72357">
      <w:pPr>
        <w:pStyle w:val="BodyText"/>
      </w:pPr>
      <w:r>
        <w:t>All a</w:t>
      </w:r>
      <w:r w:rsidRPr="006E2AC5">
        <w:t xml:space="preserve">pplicants must provide the following relevant documents to be eligible. </w:t>
      </w:r>
      <w:r w:rsidRPr="00C04104">
        <w:t>Failure to provide one of the following relevant documents with the application will result in the application being marked ineligible. </w:t>
      </w:r>
      <w:r w:rsidRPr="006E2AC5">
        <w:t> </w:t>
      </w:r>
    </w:p>
    <w:p w14:paraId="511688B7" w14:textId="77777777" w:rsidR="00C72357" w:rsidRDefault="00C72357" w:rsidP="00C72357">
      <w:pPr>
        <w:pStyle w:val="BodyText"/>
      </w:pPr>
      <w:r>
        <w:t>Compulsory:</w:t>
      </w:r>
    </w:p>
    <w:p w14:paraId="6887BA75" w14:textId="77777777" w:rsidR="00C72357" w:rsidRPr="00BD07B2" w:rsidRDefault="00C72357" w:rsidP="00C72357">
      <w:pPr>
        <w:pStyle w:val="BodyText"/>
        <w:numPr>
          <w:ilvl w:val="0"/>
          <w:numId w:val="33"/>
        </w:numPr>
      </w:pPr>
      <w:r w:rsidRPr="00BD07B2">
        <w:t>Public Liability Insurance Certificate of Currency of at least $20 million, covering the specific event categories(s) outlined in the grant application</w:t>
      </w:r>
    </w:p>
    <w:p w14:paraId="3A08FC83" w14:textId="77777777" w:rsidR="00C72357" w:rsidRPr="00BD07B2" w:rsidRDefault="00C72357" w:rsidP="00C72357">
      <w:pPr>
        <w:pStyle w:val="BodyText"/>
        <w:numPr>
          <w:ilvl w:val="0"/>
          <w:numId w:val="33"/>
        </w:numPr>
      </w:pPr>
      <w:r w:rsidRPr="00BD07B2">
        <w:rPr>
          <w:rFonts w:eastAsiaTheme="minorEastAsia"/>
        </w:rPr>
        <w:t>Job Safety Plan with Land Manager Approval (dated signature or written email approval, or evidence of correspondence to date, if approval is pending)</w:t>
      </w:r>
    </w:p>
    <w:p w14:paraId="05CBF78C" w14:textId="77777777" w:rsidR="00C72357" w:rsidRPr="00BD07B2" w:rsidRDefault="00C72357" w:rsidP="00C72357">
      <w:pPr>
        <w:pStyle w:val="BodyText"/>
        <w:numPr>
          <w:ilvl w:val="0"/>
          <w:numId w:val="33"/>
        </w:numPr>
      </w:pPr>
      <w:r w:rsidRPr="00BD07B2">
        <w:t>First Aid Certificate (Level 2 with CPR) for activity leader/s</w:t>
      </w:r>
    </w:p>
    <w:p w14:paraId="7CE4740C" w14:textId="77777777" w:rsidR="00C72357" w:rsidRDefault="00C72357" w:rsidP="00C72357">
      <w:pPr>
        <w:pStyle w:val="BodyText"/>
        <w:numPr>
          <w:ilvl w:val="0"/>
          <w:numId w:val="33"/>
        </w:numPr>
      </w:pPr>
      <w:r w:rsidRPr="003F0795">
        <w:t xml:space="preserve">Working With Children Certificates for </w:t>
      </w:r>
      <w:r>
        <w:t>activity leader/s (evidence for volunteers not required).</w:t>
      </w:r>
    </w:p>
    <w:p w14:paraId="6344E76B" w14:textId="77777777" w:rsidR="00C72357" w:rsidRPr="003F0795" w:rsidRDefault="00C72357" w:rsidP="00C72357">
      <w:pPr>
        <w:pStyle w:val="BodyText"/>
      </w:pPr>
      <w:r>
        <w:t xml:space="preserve">If applicable: </w:t>
      </w:r>
    </w:p>
    <w:p w14:paraId="656EE5D6" w14:textId="77777777" w:rsidR="00C72357" w:rsidRDefault="00C72357" w:rsidP="00C72357">
      <w:pPr>
        <w:pStyle w:val="BodyText"/>
        <w:numPr>
          <w:ilvl w:val="0"/>
          <w:numId w:val="33"/>
        </w:numPr>
      </w:pPr>
      <w:r>
        <w:t>Declaration of Conflict of Interest (if the applicant will use contractors &amp; there is a perceived or actual relationship between the applicant and contractor)</w:t>
      </w:r>
    </w:p>
    <w:p w14:paraId="6A742725" w14:textId="77777777" w:rsidR="00C72357" w:rsidRDefault="00C72357" w:rsidP="00C72357">
      <w:pPr>
        <w:pStyle w:val="BodyText"/>
        <w:numPr>
          <w:ilvl w:val="0"/>
          <w:numId w:val="33"/>
        </w:numPr>
      </w:pPr>
      <w:r w:rsidRPr="00EF6FAE">
        <w:t xml:space="preserve">Letter of support from Auspice organisation (example template) detailing agreement to supervise the event, take responsibility for the management and safety of the group’s volunteers and participants </w:t>
      </w:r>
    </w:p>
    <w:p w14:paraId="6612DA91" w14:textId="050E9F92" w:rsidR="00C72357" w:rsidRPr="003D0BB8" w:rsidRDefault="00C72357" w:rsidP="00BD07B2">
      <w:pPr>
        <w:pStyle w:val="ListParagraph"/>
        <w:numPr>
          <w:ilvl w:val="0"/>
          <w:numId w:val="34"/>
        </w:numPr>
        <w:tabs>
          <w:tab w:val="left" w:pos="2799"/>
        </w:tabs>
      </w:pPr>
      <w:r>
        <w:t xml:space="preserve">Letter of support from a </w:t>
      </w:r>
      <w:r w:rsidRPr="00EF6FAE">
        <w:t xml:space="preserve">local community organisation </w:t>
      </w:r>
      <w:r>
        <w:t>outlining their agreement to be involved in a</w:t>
      </w:r>
      <w:r w:rsidRPr="00EF6FAE">
        <w:t xml:space="preserve"> designat</w:t>
      </w:r>
      <w:r>
        <w:t>ed event(s).</w:t>
      </w:r>
    </w:p>
    <w:p w14:paraId="25F76DB8" w14:textId="77777777" w:rsidR="00EA3D71" w:rsidRDefault="00EA3D71" w:rsidP="00EA3D71">
      <w:pPr>
        <w:tabs>
          <w:tab w:val="left" w:pos="2799"/>
        </w:tabs>
        <w:rPr>
          <w:b/>
          <w:bCs/>
        </w:rPr>
      </w:pPr>
    </w:p>
    <w:p w14:paraId="5E87C800" w14:textId="38CF0CB3" w:rsidR="00EA3D71" w:rsidRPr="00EA3D71" w:rsidRDefault="00EA3D71" w:rsidP="002A091A">
      <w:pPr>
        <w:pStyle w:val="ListNumber"/>
        <w:ind w:left="426"/>
        <w:rPr>
          <w:b/>
          <w:bCs/>
        </w:rPr>
      </w:pPr>
      <w:r w:rsidRPr="00EA3D71">
        <w:rPr>
          <w:b/>
          <w:bCs/>
        </w:rPr>
        <w:t>How many attachments can we submit? </w:t>
      </w:r>
    </w:p>
    <w:p w14:paraId="1A1095EC" w14:textId="77777777" w:rsidR="00EA3D71" w:rsidRPr="003D0BB8" w:rsidRDefault="00EA3D71" w:rsidP="00EA3D71">
      <w:pPr>
        <w:tabs>
          <w:tab w:val="left" w:pos="2799"/>
        </w:tabs>
      </w:pPr>
      <w:r w:rsidRPr="003D0BB8">
        <w:t>Applicants can submit up to 10 attachments via the online GEMS Grants system, with the system file size limit of 10MB each.  </w:t>
      </w:r>
    </w:p>
    <w:p w14:paraId="65FF04A6" w14:textId="77777777" w:rsidR="00FA2710" w:rsidRDefault="00FA2710" w:rsidP="00EA3D71">
      <w:pPr>
        <w:tabs>
          <w:tab w:val="left" w:pos="2799"/>
        </w:tabs>
        <w:rPr>
          <w:b/>
          <w:bCs/>
        </w:rPr>
      </w:pPr>
    </w:p>
    <w:p w14:paraId="2E3C1516" w14:textId="40AB4BEE" w:rsidR="00EA3D71" w:rsidRPr="00EA3D71" w:rsidRDefault="10C2C323" w:rsidP="6C035ABE">
      <w:pPr>
        <w:pStyle w:val="Heading3"/>
        <w:tabs>
          <w:tab w:val="left" w:pos="2799"/>
        </w:tabs>
        <w:rPr>
          <w:b/>
        </w:rPr>
      </w:pPr>
      <w:bookmarkStart w:id="7" w:name="_Toc150880355"/>
      <w:bookmarkStart w:id="8" w:name="_Toc208162653"/>
      <w:r>
        <w:t xml:space="preserve">Land Manager </w:t>
      </w:r>
      <w:bookmarkEnd w:id="7"/>
      <w:r w:rsidR="00B355EB">
        <w:t>Approval</w:t>
      </w:r>
      <w:bookmarkEnd w:id="8"/>
    </w:p>
    <w:p w14:paraId="5201BB37" w14:textId="417DF04D" w:rsidR="00EA3D71" w:rsidRPr="00EA3D71" w:rsidRDefault="10C2C323" w:rsidP="002A091A">
      <w:pPr>
        <w:pStyle w:val="ListNumber"/>
        <w:ind w:left="426"/>
        <w:rPr>
          <w:b/>
          <w:bCs/>
        </w:rPr>
      </w:pPr>
      <w:r w:rsidRPr="6C035ABE">
        <w:rPr>
          <w:b/>
          <w:bCs/>
        </w:rPr>
        <w:t xml:space="preserve">Do we need </w:t>
      </w:r>
      <w:r w:rsidR="00384551">
        <w:rPr>
          <w:b/>
          <w:bCs/>
        </w:rPr>
        <w:t>approval</w:t>
      </w:r>
      <w:r w:rsidRPr="6C035ABE">
        <w:rPr>
          <w:b/>
          <w:bCs/>
        </w:rPr>
        <w:t xml:space="preserve"> from land manager</w:t>
      </w:r>
      <w:r w:rsidR="00B47090">
        <w:rPr>
          <w:b/>
          <w:bCs/>
        </w:rPr>
        <w:t>/s</w:t>
      </w:r>
      <w:r w:rsidRPr="6C035ABE">
        <w:rPr>
          <w:b/>
          <w:bCs/>
        </w:rPr>
        <w:t>?  </w:t>
      </w:r>
    </w:p>
    <w:p w14:paraId="323A0FEE" w14:textId="1BADCC96" w:rsidR="004C7E81" w:rsidRDefault="00012989" w:rsidP="004C7E81">
      <w:pPr>
        <w:pStyle w:val="BodyText"/>
      </w:pPr>
      <w:r>
        <w:t>Yes</w:t>
      </w:r>
      <w:r w:rsidR="00F651A7">
        <w:t xml:space="preserve">. </w:t>
      </w:r>
      <w:r w:rsidR="004C7E81">
        <w:t xml:space="preserve">Applicants will be required to complete a Job Safety Plan (JSP) and submit this with evidence of land manager approval. </w:t>
      </w:r>
      <w:r w:rsidR="004C7E81" w:rsidRPr="007973A9">
        <w:t>This evidence may be in the form of a land manager signature on the plan, or it may be</w:t>
      </w:r>
      <w:r w:rsidR="004C7E81">
        <w:t xml:space="preserve"> </w:t>
      </w:r>
      <w:r w:rsidR="004C7E81" w:rsidRPr="007973A9">
        <w:t>via written correspondenc</w:t>
      </w:r>
      <w:r w:rsidR="004C7E81" w:rsidRPr="001E2013">
        <w:t>e.</w:t>
      </w:r>
      <w:r w:rsidR="00A078B9">
        <w:t xml:space="preserve"> </w:t>
      </w:r>
    </w:p>
    <w:p w14:paraId="185298DB" w14:textId="50D8F985" w:rsidR="00D819AC" w:rsidRDefault="00D819AC" w:rsidP="004C7E81">
      <w:pPr>
        <w:pStyle w:val="BodyText"/>
      </w:pPr>
      <w:r>
        <w:t xml:space="preserve">A template for the Job Safety Plan can be found here: </w:t>
      </w:r>
      <w:hyperlink r:id="rId42" w:tgtFrame="_blank" w:tooltip="https://www.marineandcoasts.vic.gov.au/coastal-programs/coastcare-victoria/summer-by-the-sea/" w:history="1">
        <w:r w:rsidRPr="003462B0">
          <w:rPr>
            <w:rStyle w:val="Hyperlink"/>
            <w:color w:val="0070C0"/>
          </w:rPr>
          <w:t>https://www.marineandcoasts.vic.gov.au/coastal-programs/coastcare-victoria/summer-by-the-sea/</w:t>
        </w:r>
      </w:hyperlink>
    </w:p>
    <w:p w14:paraId="308D4845" w14:textId="77777777" w:rsidR="00A57F1B" w:rsidRDefault="00A57F1B" w:rsidP="00EA3D71">
      <w:pPr>
        <w:tabs>
          <w:tab w:val="left" w:pos="2799"/>
        </w:tabs>
      </w:pPr>
    </w:p>
    <w:p w14:paraId="1D75AC5F" w14:textId="77777777" w:rsidR="00A57F1B" w:rsidRDefault="00A57F1B" w:rsidP="002A091A">
      <w:pPr>
        <w:pStyle w:val="ListNumber"/>
        <w:ind w:left="426"/>
        <w:rPr>
          <w:b/>
          <w:bCs/>
        </w:rPr>
      </w:pPr>
      <w:r>
        <w:rPr>
          <w:b/>
          <w:bCs/>
        </w:rPr>
        <w:t>Do we need to submit a Job Safety Plan?</w:t>
      </w:r>
    </w:p>
    <w:p w14:paraId="06FA232B" w14:textId="72989962" w:rsidR="00A57F1B" w:rsidRPr="00A57F1B" w:rsidRDefault="00A57F1B" w:rsidP="00A57F1B">
      <w:pPr>
        <w:pStyle w:val="ListNumber"/>
        <w:numPr>
          <w:ilvl w:val="0"/>
          <w:numId w:val="0"/>
        </w:numPr>
        <w:rPr>
          <w:b/>
          <w:bCs/>
        </w:rPr>
      </w:pPr>
      <w:r>
        <w:t xml:space="preserve">Yes. In 2026, completion of a Job Safety Plan is how we assess your application against the </w:t>
      </w:r>
      <w:r w:rsidR="003A6F07">
        <w:t>R</w:t>
      </w:r>
      <w:r>
        <w:t xml:space="preserve">isk </w:t>
      </w:r>
      <w:r w:rsidR="003A6F07">
        <w:t>M</w:t>
      </w:r>
      <w:r>
        <w:t xml:space="preserve">anagement </w:t>
      </w:r>
      <w:r w:rsidR="003A6F07">
        <w:t>assessment</w:t>
      </w:r>
      <w:r>
        <w:t xml:space="preserve"> criteria (20% weighting). Failure to provide a </w:t>
      </w:r>
      <w:r w:rsidR="00237537">
        <w:t xml:space="preserve">Job Safety Plan </w:t>
      </w:r>
      <w:r w:rsidR="001F0C7C">
        <w:t>will result in your application being deemed ineligible</w:t>
      </w:r>
      <w:r w:rsidR="00307128">
        <w:t>.</w:t>
      </w:r>
      <w:r w:rsidR="001F0C7C">
        <w:t xml:space="preserve"> </w:t>
      </w:r>
    </w:p>
    <w:p w14:paraId="01D3C525" w14:textId="3D671332" w:rsidR="00EA3D71" w:rsidRDefault="00D819AC" w:rsidP="00EA3D71">
      <w:pPr>
        <w:tabs>
          <w:tab w:val="left" w:pos="2799"/>
        </w:tabs>
      </w:pPr>
      <w:r>
        <w:t xml:space="preserve">A template for the Job Safety Plan can be found here: </w:t>
      </w:r>
      <w:hyperlink r:id="rId43" w:tgtFrame="_blank" w:tooltip="https://www.marineandcoasts.vic.gov.au/coastal-programs/coastcare-victoria/summer-by-the-sea/" w:history="1">
        <w:r w:rsidRPr="003462B0">
          <w:rPr>
            <w:rStyle w:val="Hyperlink"/>
            <w:color w:val="0070C0"/>
          </w:rPr>
          <w:t>https://www.marineandcoasts.vic.gov.au/coastal-programs/coastcare-victoria/summer-by-the-sea/</w:t>
        </w:r>
      </w:hyperlink>
    </w:p>
    <w:p w14:paraId="0948E9A3" w14:textId="77777777" w:rsidR="00F729AD" w:rsidRDefault="00F729AD" w:rsidP="00EA3D71">
      <w:pPr>
        <w:tabs>
          <w:tab w:val="left" w:pos="2799"/>
        </w:tabs>
        <w:rPr>
          <w:b/>
          <w:bCs/>
        </w:rPr>
      </w:pPr>
    </w:p>
    <w:p w14:paraId="554829C5" w14:textId="77777777" w:rsidR="00E27AE9" w:rsidRDefault="009F69B4" w:rsidP="002A091A">
      <w:pPr>
        <w:pStyle w:val="ListNumber"/>
        <w:ind w:left="426"/>
        <w:rPr>
          <w:b/>
          <w:bCs/>
        </w:rPr>
      </w:pPr>
      <w:r>
        <w:rPr>
          <w:b/>
          <w:bCs/>
        </w:rPr>
        <w:lastRenderedPageBreak/>
        <w:t xml:space="preserve">The application period is about to </w:t>
      </w:r>
      <w:proofErr w:type="gramStart"/>
      <w:r>
        <w:rPr>
          <w:b/>
          <w:bCs/>
        </w:rPr>
        <w:t>close</w:t>
      </w:r>
      <w:proofErr w:type="gramEnd"/>
      <w:r>
        <w:rPr>
          <w:b/>
          <w:bCs/>
        </w:rPr>
        <w:t xml:space="preserve"> and I have not received a response from the land manager/s </w:t>
      </w:r>
      <w:r w:rsidR="00C847DE">
        <w:rPr>
          <w:b/>
          <w:bCs/>
        </w:rPr>
        <w:t xml:space="preserve">for my Job Safety Plan. </w:t>
      </w:r>
    </w:p>
    <w:p w14:paraId="6EA67C22" w14:textId="44055B73" w:rsidR="00F5144C" w:rsidRDefault="00C847DE" w:rsidP="008D359F">
      <w:pPr>
        <w:pStyle w:val="ListNumber"/>
        <w:numPr>
          <w:ilvl w:val="1"/>
          <w:numId w:val="23"/>
        </w:numPr>
        <w:ind w:left="1276"/>
        <w:rPr>
          <w:b/>
          <w:bCs/>
        </w:rPr>
      </w:pPr>
      <w:r>
        <w:rPr>
          <w:b/>
          <w:bCs/>
        </w:rPr>
        <w:t xml:space="preserve">Will my application be deemed ineligible? </w:t>
      </w:r>
    </w:p>
    <w:p w14:paraId="43522F39" w14:textId="2309BDF3" w:rsidR="00B03823" w:rsidRPr="00414452" w:rsidRDefault="00E27AE9" w:rsidP="008D359F">
      <w:pPr>
        <w:pStyle w:val="ListNumber"/>
        <w:numPr>
          <w:ilvl w:val="0"/>
          <w:numId w:val="0"/>
        </w:numPr>
        <w:ind w:left="1276"/>
      </w:pPr>
      <w:r>
        <w:t>No.</w:t>
      </w:r>
      <w:r w:rsidR="00B03823">
        <w:t xml:space="preserve"> Failure to provide evidence of land manager </w:t>
      </w:r>
      <w:r w:rsidR="00384551">
        <w:t>approval</w:t>
      </w:r>
      <w:r w:rsidR="00B03823">
        <w:t xml:space="preserve"> at the time of application </w:t>
      </w:r>
      <w:r w:rsidR="00B03823" w:rsidRPr="00414452">
        <w:t>submission will not result in an ineligible application, as it is acknowledged that response timelines from land managers can vary and are ultimately out of an applicant’s control.</w:t>
      </w:r>
    </w:p>
    <w:p w14:paraId="016DD88C" w14:textId="31110166" w:rsidR="00E27AE9" w:rsidRPr="00B03823" w:rsidRDefault="00B03823" w:rsidP="008D359F">
      <w:pPr>
        <w:pStyle w:val="ListNumber"/>
        <w:numPr>
          <w:ilvl w:val="0"/>
          <w:numId w:val="0"/>
        </w:numPr>
        <w:ind w:left="1276"/>
      </w:pPr>
      <w:r w:rsidRPr="00414452">
        <w:t>However, failure to provide a completed Job Safety Plan will result in</w:t>
      </w:r>
      <w:r>
        <w:t xml:space="preserve"> an ineligible application, as this is how the Risk Management criteria is fulfilled for your application.  </w:t>
      </w:r>
    </w:p>
    <w:p w14:paraId="744CD54F" w14:textId="3EEF6C4C" w:rsidR="007E377E" w:rsidRDefault="00C847DE" w:rsidP="008D359F">
      <w:pPr>
        <w:pStyle w:val="ListNumber"/>
        <w:numPr>
          <w:ilvl w:val="1"/>
          <w:numId w:val="23"/>
        </w:numPr>
        <w:ind w:left="1276"/>
        <w:rPr>
          <w:b/>
          <w:bCs/>
        </w:rPr>
      </w:pPr>
      <w:r>
        <w:rPr>
          <w:b/>
          <w:bCs/>
        </w:rPr>
        <w:t>Do I still submit my</w:t>
      </w:r>
      <w:r w:rsidR="00F5144C">
        <w:rPr>
          <w:b/>
          <w:bCs/>
        </w:rPr>
        <w:t xml:space="preserve"> application prior to the closing deadline? </w:t>
      </w:r>
    </w:p>
    <w:p w14:paraId="170120DC" w14:textId="26D4AE76" w:rsidR="001A2DDF" w:rsidRPr="00020259" w:rsidRDefault="00E27AE9" w:rsidP="001A2DDF">
      <w:pPr>
        <w:tabs>
          <w:tab w:val="left" w:pos="2799"/>
        </w:tabs>
      </w:pPr>
      <w:r>
        <w:t>Yes.</w:t>
      </w:r>
      <w:r w:rsidR="001A2DDF">
        <w:t xml:space="preserve"> Late or incomplete applications will not be considered. </w:t>
      </w:r>
      <w:r w:rsidR="00670C20">
        <w:t xml:space="preserve">Extensions will not be provided. </w:t>
      </w:r>
    </w:p>
    <w:p w14:paraId="29072D67" w14:textId="77777777" w:rsidR="00F5144C" w:rsidRDefault="00F5144C" w:rsidP="00EA3D71">
      <w:pPr>
        <w:tabs>
          <w:tab w:val="left" w:pos="2799"/>
        </w:tabs>
        <w:rPr>
          <w:b/>
          <w:bCs/>
        </w:rPr>
      </w:pPr>
    </w:p>
    <w:p w14:paraId="7797FCB6" w14:textId="75669A4F" w:rsidR="00EA3D71" w:rsidRPr="00EA3D71" w:rsidRDefault="00EA3D71" w:rsidP="002A091A">
      <w:pPr>
        <w:pStyle w:val="ListNumber"/>
        <w:ind w:left="426"/>
        <w:rPr>
          <w:b/>
          <w:bCs/>
        </w:rPr>
      </w:pPr>
      <w:r w:rsidRPr="00EA3D71">
        <w:rPr>
          <w:b/>
          <w:bCs/>
        </w:rPr>
        <w:t>What is the definition of ‘</w:t>
      </w:r>
      <w:r w:rsidR="003C37BC">
        <w:rPr>
          <w:b/>
          <w:bCs/>
        </w:rPr>
        <w:t>marine and coastal Crown Land</w:t>
      </w:r>
      <w:r w:rsidRPr="00EA3D71">
        <w:rPr>
          <w:b/>
          <w:bCs/>
        </w:rPr>
        <w:t>? </w:t>
      </w:r>
    </w:p>
    <w:p w14:paraId="6C89D452" w14:textId="7D0C353F" w:rsidR="003C37BC" w:rsidRDefault="003C37BC" w:rsidP="003C37BC">
      <w:pPr>
        <w:pStyle w:val="BodyText"/>
      </w:pPr>
      <w:r>
        <w:t xml:space="preserve">Events must be undertaken on, or relate to, Victorian </w:t>
      </w:r>
      <w:r w:rsidRPr="5F5B767F">
        <w:rPr>
          <w:i/>
          <w:iCs/>
        </w:rPr>
        <w:t>marine and coastal Crown land</w:t>
      </w:r>
      <w:r>
        <w:t xml:space="preserve">. This is defined in the Marine and Coastal Act as 'the outer limit of Victorian coastal waters and 200 metres inland of the high-water mark of the sea', or 'reserved under the Crown Land (Reserves) Act 1978 for the purposes of the protection of the coastline'. </w:t>
      </w:r>
    </w:p>
    <w:p w14:paraId="780FFE2F" w14:textId="77777777" w:rsidR="00214002" w:rsidRDefault="00214002" w:rsidP="00EA3D71">
      <w:pPr>
        <w:tabs>
          <w:tab w:val="left" w:pos="2799"/>
        </w:tabs>
      </w:pPr>
    </w:p>
    <w:p w14:paraId="778915B6" w14:textId="77777777" w:rsidR="007B72AF" w:rsidRDefault="007B72AF" w:rsidP="007B72AF">
      <w:pPr>
        <w:pStyle w:val="Heading3"/>
      </w:pPr>
      <w:bookmarkStart w:id="9" w:name="_Toc208162654"/>
      <w:r>
        <w:t>Delivering an event in partnership with a community group/organisation</w:t>
      </w:r>
      <w:bookmarkEnd w:id="9"/>
    </w:p>
    <w:p w14:paraId="6112DFD3" w14:textId="77777777" w:rsidR="007B72AF" w:rsidRDefault="007B72AF" w:rsidP="002A091A">
      <w:pPr>
        <w:pStyle w:val="ListNumber"/>
        <w:ind w:left="426"/>
        <w:rPr>
          <w:b/>
          <w:bCs/>
        </w:rPr>
      </w:pPr>
      <w:r w:rsidRPr="13896A3C">
        <w:rPr>
          <w:b/>
          <w:bCs/>
        </w:rPr>
        <w:t>Why have Summer By The Sea grants introduce</w:t>
      </w:r>
      <w:r>
        <w:rPr>
          <w:b/>
          <w:bCs/>
        </w:rPr>
        <w:t>d</w:t>
      </w:r>
      <w:r w:rsidRPr="13896A3C">
        <w:rPr>
          <w:b/>
          <w:bCs/>
        </w:rPr>
        <w:t xml:space="preserve"> community focus groups this year?</w:t>
      </w:r>
    </w:p>
    <w:p w14:paraId="2C219378" w14:textId="77777777" w:rsidR="007B72AF" w:rsidRDefault="007B72AF" w:rsidP="007B72AF">
      <w:pPr>
        <w:pStyle w:val="ListNumber"/>
        <w:numPr>
          <w:ilvl w:val="0"/>
          <w:numId w:val="0"/>
        </w:numPr>
      </w:pPr>
      <w:r>
        <w:t xml:space="preserve">There are multiple reasons for the introduction of community focus groups this year. </w:t>
      </w:r>
    </w:p>
    <w:p w14:paraId="1F233910" w14:textId="77777777" w:rsidR="007B72AF" w:rsidRDefault="007B72AF" w:rsidP="007B72AF">
      <w:pPr>
        <w:pStyle w:val="ListNumber"/>
        <w:numPr>
          <w:ilvl w:val="0"/>
          <w:numId w:val="32"/>
        </w:numPr>
      </w:pPr>
      <w:r>
        <w:rPr>
          <w:b/>
          <w:bCs/>
        </w:rPr>
        <w:t xml:space="preserve">building community confidence – </w:t>
      </w:r>
      <w:r>
        <w:t xml:space="preserve">attending in pre-arranged groups may help to foster confidence amount community members, particularly those who may not have previously engaged in Summer By The Sea or similar programs before. Through guided activities and shared learning, participants can feel more comfortable and prepared to engage with coastal issues, expand their learning and connect and care for coastal locations and ecosystems. </w:t>
      </w:r>
    </w:p>
    <w:p w14:paraId="2550E5D1" w14:textId="77777777" w:rsidR="007B72AF" w:rsidRDefault="007B72AF" w:rsidP="007B72AF">
      <w:pPr>
        <w:pStyle w:val="ListNumber"/>
        <w:numPr>
          <w:ilvl w:val="0"/>
          <w:numId w:val="32"/>
        </w:numPr>
      </w:pPr>
      <w:r>
        <w:rPr>
          <w:b/>
          <w:bCs/>
        </w:rPr>
        <w:t xml:space="preserve">improving attendance and engagement – </w:t>
      </w:r>
      <w:r>
        <w:t>by fostering a sense of commitment and involvement early on, community focus groups can help ensure higher participant commitment, leading to better attendance rates and reduced instances of no-shows.</w:t>
      </w:r>
    </w:p>
    <w:p w14:paraId="2B8D55F3" w14:textId="77777777" w:rsidR="007B72AF" w:rsidRDefault="007B72AF" w:rsidP="007B72AF">
      <w:pPr>
        <w:pStyle w:val="ListNumber"/>
        <w:numPr>
          <w:ilvl w:val="0"/>
          <w:numId w:val="32"/>
        </w:numPr>
      </w:pPr>
      <w:r>
        <w:rPr>
          <w:b/>
          <w:bCs/>
        </w:rPr>
        <w:t xml:space="preserve">reducing barriers to access – </w:t>
      </w:r>
      <w:r>
        <w:t xml:space="preserve">many communities face structural or social barriers that limit their access to coastal environments and related opportunities. This approach is designed to directly support such community groups by providing a welcoming space where they can learn more about Victoria’s coastal ecosystems and feel empowered to participate in future initiatives. </w:t>
      </w:r>
    </w:p>
    <w:p w14:paraId="6913FAD8" w14:textId="77777777" w:rsidR="002B7C27" w:rsidRDefault="002B7C27" w:rsidP="00B47090">
      <w:pPr>
        <w:pStyle w:val="ListNumber"/>
        <w:numPr>
          <w:ilvl w:val="0"/>
          <w:numId w:val="0"/>
        </w:numPr>
        <w:ind w:left="720"/>
      </w:pPr>
    </w:p>
    <w:p w14:paraId="682708A4" w14:textId="77777777" w:rsidR="007B72AF" w:rsidRDefault="007B72AF" w:rsidP="002A091A">
      <w:pPr>
        <w:pStyle w:val="ListNumber"/>
        <w:ind w:left="426"/>
        <w:rPr>
          <w:b/>
          <w:bCs/>
        </w:rPr>
      </w:pPr>
      <w:r>
        <w:rPr>
          <w:b/>
          <w:bCs/>
        </w:rPr>
        <w:t xml:space="preserve">What is the difference between running an event in partnership with a community group/organisation and running an event open to the </w:t>
      </w:r>
      <w:proofErr w:type="gramStart"/>
      <w:r>
        <w:rPr>
          <w:b/>
          <w:bCs/>
        </w:rPr>
        <w:t>general public</w:t>
      </w:r>
      <w:proofErr w:type="gramEnd"/>
      <w:r>
        <w:rPr>
          <w:b/>
          <w:bCs/>
        </w:rPr>
        <w:t>?</w:t>
      </w:r>
    </w:p>
    <w:p w14:paraId="3C8372B7" w14:textId="77777777" w:rsidR="007B72AF" w:rsidRDefault="007B72AF" w:rsidP="007B72AF">
      <w:pPr>
        <w:pStyle w:val="ListNumber"/>
        <w:numPr>
          <w:ilvl w:val="0"/>
          <w:numId w:val="0"/>
        </w:numPr>
      </w:pPr>
      <w:r>
        <w:t xml:space="preserve">Events which are delivered in partnership with a community group/organisation will have a target audience (attendance from community group/organisation). These events will be part of the Summer By The Sea program, and will be listed on our website, but registrations will not be available to the </w:t>
      </w:r>
      <w:proofErr w:type="gramStart"/>
      <w:r>
        <w:t>general public</w:t>
      </w:r>
      <w:proofErr w:type="gramEnd"/>
      <w:r>
        <w:t xml:space="preserve">. </w:t>
      </w:r>
    </w:p>
    <w:p w14:paraId="19D4A8FB" w14:textId="77777777" w:rsidR="007B72AF" w:rsidRDefault="007B72AF" w:rsidP="007B72AF">
      <w:pPr>
        <w:pStyle w:val="ListNumber"/>
        <w:numPr>
          <w:ilvl w:val="0"/>
          <w:numId w:val="0"/>
        </w:numPr>
      </w:pPr>
      <w:r>
        <w:t xml:space="preserve">Additionally, as an event supplier, there may be additional considerations which need to be addressed to suit the needs of the community group/organisation you are partnering with. </w:t>
      </w:r>
    </w:p>
    <w:p w14:paraId="0E635823" w14:textId="77777777" w:rsidR="007B72AF" w:rsidRPr="00A42445" w:rsidRDefault="007B72AF" w:rsidP="007B72AF">
      <w:pPr>
        <w:pStyle w:val="ListNumber"/>
        <w:numPr>
          <w:ilvl w:val="0"/>
          <w:numId w:val="0"/>
        </w:numPr>
      </w:pPr>
      <w:r>
        <w:t xml:space="preserve">Events which are delivered to the </w:t>
      </w:r>
      <w:proofErr w:type="gramStart"/>
      <w:r>
        <w:t>general public</w:t>
      </w:r>
      <w:proofErr w:type="gramEnd"/>
      <w:r>
        <w:t xml:space="preserve"> will be open for registrations as part of the Summer By The Sea program, either through Eventbrite or registration on the Applicants website. </w:t>
      </w:r>
    </w:p>
    <w:p w14:paraId="14ECCF69" w14:textId="77777777" w:rsidR="008D359F" w:rsidRDefault="008D359F" w:rsidP="004F6D34">
      <w:pPr>
        <w:pStyle w:val="ListNumber"/>
        <w:numPr>
          <w:ilvl w:val="0"/>
          <w:numId w:val="0"/>
        </w:numPr>
        <w:rPr>
          <w:b/>
          <w:bCs/>
        </w:rPr>
      </w:pPr>
    </w:p>
    <w:p w14:paraId="1438FDFA" w14:textId="337FF5D9" w:rsidR="007B72AF" w:rsidRDefault="007B72AF" w:rsidP="002A091A">
      <w:pPr>
        <w:pStyle w:val="ListNumber"/>
        <w:ind w:left="426"/>
        <w:rPr>
          <w:b/>
          <w:bCs/>
        </w:rPr>
      </w:pPr>
      <w:r>
        <w:rPr>
          <w:b/>
          <w:bCs/>
        </w:rPr>
        <w:t>Can I do a mix of both?</w:t>
      </w:r>
    </w:p>
    <w:p w14:paraId="69740954" w14:textId="77777777" w:rsidR="007B72AF" w:rsidRDefault="007B72AF" w:rsidP="007B72AF">
      <w:pPr>
        <w:pStyle w:val="ListNumber"/>
        <w:numPr>
          <w:ilvl w:val="0"/>
          <w:numId w:val="0"/>
        </w:numPr>
      </w:pPr>
      <w:r>
        <w:t xml:space="preserve">Yes. Applicants may apply to run multiple events, and they may choose to vary the attendance requirements. For example, one event may have attendees only from the community group/organisation, whilst the other is open to the </w:t>
      </w:r>
      <w:proofErr w:type="gramStart"/>
      <w:r>
        <w:t>general public</w:t>
      </w:r>
      <w:proofErr w:type="gramEnd"/>
      <w:r>
        <w:t xml:space="preserve"> for registration and attendance.  </w:t>
      </w:r>
    </w:p>
    <w:p w14:paraId="2396CD7C" w14:textId="77777777" w:rsidR="007B72AF" w:rsidRDefault="007B72AF" w:rsidP="002A091A">
      <w:pPr>
        <w:pStyle w:val="ListNumber"/>
        <w:ind w:left="426"/>
        <w:rPr>
          <w:b/>
          <w:bCs/>
        </w:rPr>
      </w:pPr>
      <w:r w:rsidRPr="3D495CBF">
        <w:rPr>
          <w:b/>
          <w:bCs/>
        </w:rPr>
        <w:lastRenderedPageBreak/>
        <w:t xml:space="preserve">How have the community focus groups been selected? </w:t>
      </w:r>
    </w:p>
    <w:p w14:paraId="6B55CC16" w14:textId="77777777" w:rsidR="007B72AF" w:rsidRDefault="007B72AF" w:rsidP="007B72AF">
      <w:pPr>
        <w:pStyle w:val="ListNumber"/>
        <w:numPr>
          <w:ilvl w:val="0"/>
          <w:numId w:val="0"/>
        </w:numPr>
      </w:pPr>
      <w:r w:rsidRPr="00E46564">
        <w:t>These focus groups have been identified through data-driven surveys</w:t>
      </w:r>
      <w:r>
        <w:t xml:space="preserve"> from other Departmental programs</w:t>
      </w:r>
      <w:r w:rsidRPr="00E46564">
        <w:t xml:space="preserve">, which highlight community groups who </w:t>
      </w:r>
      <w:r>
        <w:t>often experience barriers to nature-based experiences and locations.</w:t>
      </w:r>
    </w:p>
    <w:p w14:paraId="3AF34546" w14:textId="77777777" w:rsidR="00995976" w:rsidRDefault="00995976" w:rsidP="007B72AF">
      <w:pPr>
        <w:pStyle w:val="ListNumber"/>
        <w:numPr>
          <w:ilvl w:val="0"/>
          <w:numId w:val="0"/>
        </w:numPr>
      </w:pPr>
    </w:p>
    <w:p w14:paraId="5583511E" w14:textId="77777777" w:rsidR="007B72AF" w:rsidRPr="00E46564" w:rsidRDefault="007B72AF" w:rsidP="002A091A">
      <w:pPr>
        <w:pStyle w:val="ListNumber"/>
        <w:ind w:left="426"/>
        <w:rPr>
          <w:b/>
        </w:rPr>
      </w:pPr>
      <w:r w:rsidRPr="782A4D6A">
        <w:rPr>
          <w:b/>
          <w:bCs/>
        </w:rPr>
        <w:t>Is it mandatory to designate events for a community organisation focus group?</w:t>
      </w:r>
    </w:p>
    <w:p w14:paraId="29CBBFBF" w14:textId="77777777" w:rsidR="007B72AF" w:rsidRDefault="007B72AF" w:rsidP="007B72AF">
      <w:pPr>
        <w:tabs>
          <w:tab w:val="left" w:pos="2799"/>
        </w:tabs>
      </w:pPr>
      <w:r>
        <w:t xml:space="preserve">No, you do not need to designate any events for a community organisation focus group. All events can remain open to the </w:t>
      </w:r>
      <w:proofErr w:type="gramStart"/>
      <w:r>
        <w:t>general public</w:t>
      </w:r>
      <w:proofErr w:type="gramEnd"/>
      <w:r>
        <w:t>. However, applicants with community organisation partnerships may be prioritised in the assessment process, as outlined in the Guidelines.</w:t>
      </w:r>
    </w:p>
    <w:p w14:paraId="6A0C770C" w14:textId="77777777" w:rsidR="00EA3D71" w:rsidRDefault="00EA3D71" w:rsidP="00EA3D71">
      <w:pPr>
        <w:pStyle w:val="BodyText"/>
      </w:pPr>
    </w:p>
    <w:p w14:paraId="17B853A0" w14:textId="57C98BFE" w:rsidR="00EA3D71" w:rsidRPr="00EA3D71" w:rsidRDefault="00EA3D71" w:rsidP="00EA3D71">
      <w:pPr>
        <w:pStyle w:val="Heading3"/>
      </w:pPr>
      <w:bookmarkStart w:id="10" w:name="_Toc150880357"/>
      <w:bookmarkStart w:id="11" w:name="_Toc208162655"/>
      <w:r w:rsidRPr="00EA3D71">
        <w:t>Budgets and GST</w:t>
      </w:r>
      <w:bookmarkEnd w:id="10"/>
      <w:bookmarkEnd w:id="11"/>
      <w:r w:rsidRPr="00EA3D71">
        <w:t> </w:t>
      </w:r>
    </w:p>
    <w:p w14:paraId="156CCF6F" w14:textId="2AD309F7" w:rsidR="00EA3D71" w:rsidRPr="00EA3D71" w:rsidRDefault="00790B4F" w:rsidP="002A091A">
      <w:pPr>
        <w:pStyle w:val="ListNumber"/>
        <w:ind w:left="426"/>
        <w:rPr>
          <w:b/>
          <w:bCs/>
        </w:rPr>
      </w:pPr>
      <w:r>
        <w:rPr>
          <w:b/>
          <w:bCs/>
        </w:rPr>
        <w:t xml:space="preserve">How do we ensure our </w:t>
      </w:r>
      <w:r w:rsidR="00EA3D71" w:rsidRPr="00EA3D71">
        <w:rPr>
          <w:b/>
          <w:bCs/>
        </w:rPr>
        <w:t xml:space="preserve">activities or budget items </w:t>
      </w:r>
      <w:r>
        <w:rPr>
          <w:b/>
          <w:bCs/>
        </w:rPr>
        <w:t>are eligible</w:t>
      </w:r>
      <w:r w:rsidR="00EA3D71" w:rsidRPr="00EA3D71">
        <w:rPr>
          <w:b/>
          <w:bCs/>
        </w:rPr>
        <w:t>? </w:t>
      </w:r>
    </w:p>
    <w:p w14:paraId="0A5E928B" w14:textId="7D321C7F" w:rsidR="00EA3D71" w:rsidRPr="00EA3D71" w:rsidRDefault="00EA3D71" w:rsidP="00EA3D71">
      <w:pPr>
        <w:tabs>
          <w:tab w:val="left" w:pos="2799"/>
        </w:tabs>
      </w:pPr>
      <w:r w:rsidRPr="00EA3D71">
        <w:t xml:space="preserve">Discuss your project with any Coastcare Victoria </w:t>
      </w:r>
      <w:r w:rsidR="0050176C">
        <w:t>Officer</w:t>
      </w:r>
      <w:r w:rsidRPr="00EA3D71">
        <w:t xml:space="preserve"> before submitting your application to ensure your organisation and project activities are eligible.  </w:t>
      </w:r>
    </w:p>
    <w:p w14:paraId="6928A154" w14:textId="3E5D77E6" w:rsidR="00EA3D71" w:rsidRPr="00EA3D71" w:rsidRDefault="10C2C323" w:rsidP="00EA3D71">
      <w:pPr>
        <w:tabs>
          <w:tab w:val="left" w:pos="2799"/>
        </w:tabs>
      </w:pPr>
      <w:r>
        <w:t xml:space="preserve">If you think one of your activities or budget items may fall under one of the types listed under ‘what will not be funded’ section of the guidelines, contact any Coastcare Victoria </w:t>
      </w:r>
      <w:r w:rsidR="0050176C">
        <w:t>Officer</w:t>
      </w:r>
      <w:r>
        <w:t xml:space="preserve"> with your scenario so they can confirm whether the activity or budget item is ineligible. </w:t>
      </w:r>
    </w:p>
    <w:p w14:paraId="70556BD3" w14:textId="6E08D3F4" w:rsidR="6C035ABE" w:rsidRDefault="6C035ABE" w:rsidP="6C035ABE">
      <w:pPr>
        <w:rPr>
          <w:rFonts w:ascii="Arial" w:eastAsia="Arial" w:hAnsi="Arial" w:cs="Arial"/>
          <w:color w:val="232222" w:themeColor="text1"/>
        </w:rPr>
      </w:pPr>
    </w:p>
    <w:p w14:paraId="56C2149E" w14:textId="3710FBB6" w:rsidR="00EA3D71" w:rsidRPr="00EA3D71" w:rsidRDefault="00EA3D71" w:rsidP="002A091A">
      <w:pPr>
        <w:pStyle w:val="ListNumber"/>
        <w:ind w:left="426"/>
        <w:rPr>
          <w:b/>
          <w:bCs/>
        </w:rPr>
      </w:pPr>
      <w:r w:rsidRPr="00EA3D71">
        <w:rPr>
          <w:b/>
          <w:bCs/>
        </w:rPr>
        <w:t>Do we need to have an ABN?  </w:t>
      </w:r>
    </w:p>
    <w:p w14:paraId="6E9DC9F6" w14:textId="20E88290" w:rsidR="00EA3D71" w:rsidRPr="00EA3D71" w:rsidRDefault="00B0744B" w:rsidP="00EA3D71">
      <w:pPr>
        <w:tabs>
          <w:tab w:val="left" w:pos="2799"/>
        </w:tabs>
      </w:pPr>
      <w:r>
        <w:t>Yes.</w:t>
      </w:r>
      <w:r w:rsidR="00EA3D71" w:rsidRPr="00EA3D71">
        <w:t> </w:t>
      </w:r>
      <w:r w:rsidR="00F5704B">
        <w:t>Or you will require an auspice.</w:t>
      </w:r>
    </w:p>
    <w:p w14:paraId="0B149BD5" w14:textId="77777777" w:rsidR="00EA3D71" w:rsidRDefault="00EA3D71" w:rsidP="00EA3D71">
      <w:pPr>
        <w:tabs>
          <w:tab w:val="left" w:pos="2799"/>
        </w:tabs>
        <w:rPr>
          <w:b/>
          <w:bCs/>
        </w:rPr>
      </w:pPr>
    </w:p>
    <w:p w14:paraId="3659D708" w14:textId="21954549" w:rsidR="00EA3D71" w:rsidRPr="00EA3D71" w:rsidRDefault="00EA3D71" w:rsidP="002A091A">
      <w:pPr>
        <w:pStyle w:val="ListNumber"/>
        <w:ind w:left="426"/>
        <w:rPr>
          <w:b/>
          <w:bCs/>
        </w:rPr>
      </w:pPr>
      <w:r w:rsidRPr="00EA3D71">
        <w:rPr>
          <w:b/>
          <w:bCs/>
        </w:rPr>
        <w:t>Do we need to be registered for GST?  </w:t>
      </w:r>
    </w:p>
    <w:p w14:paraId="26A2112F" w14:textId="1F4EEB37" w:rsidR="00EA3D71" w:rsidRPr="005952A9" w:rsidRDefault="00EA3D71" w:rsidP="00EA3D71">
      <w:pPr>
        <w:tabs>
          <w:tab w:val="left" w:pos="2799"/>
        </w:tabs>
      </w:pPr>
      <w:r w:rsidRPr="00EA3D71">
        <w:t>Applicants do not need to be registered for GST.   </w:t>
      </w:r>
    </w:p>
    <w:p w14:paraId="50BEF861" w14:textId="77777777" w:rsidR="0085679B" w:rsidRDefault="0085679B" w:rsidP="00EA3D71">
      <w:pPr>
        <w:tabs>
          <w:tab w:val="left" w:pos="2799"/>
        </w:tabs>
        <w:rPr>
          <w:b/>
          <w:bCs/>
        </w:rPr>
      </w:pPr>
    </w:p>
    <w:p w14:paraId="6D426836" w14:textId="768FB358" w:rsidR="00EA3D71" w:rsidRPr="00EA3D71" w:rsidRDefault="00EA3D71" w:rsidP="008D6A63">
      <w:pPr>
        <w:pStyle w:val="ListNumber"/>
        <w:ind w:left="426"/>
        <w:rPr>
          <w:b/>
          <w:bCs/>
        </w:rPr>
      </w:pPr>
      <w:r w:rsidRPr="00EA3D71">
        <w:rPr>
          <w:b/>
          <w:bCs/>
        </w:rPr>
        <w:t>Do we include GST in the budget when costing the project?  </w:t>
      </w:r>
    </w:p>
    <w:p w14:paraId="27A4E31E" w14:textId="6570E5AB" w:rsidR="00EA3D71" w:rsidRPr="00EA3D71" w:rsidRDefault="00EA3D71" w:rsidP="00EA3D71">
      <w:pPr>
        <w:tabs>
          <w:tab w:val="left" w:pos="2799"/>
        </w:tabs>
      </w:pPr>
      <w:r w:rsidRPr="00EA3D71">
        <w:t>Yes. Applicants will need to list the actual costs of the activities or materials you are seeking to be funded. This may include taxable supply items which include a GST charge such contractor services. Include each item you are requesting grant funding for and its total cost, including GST.  </w:t>
      </w:r>
    </w:p>
    <w:p w14:paraId="0C8D3808" w14:textId="77777777" w:rsidR="00EA3D71" w:rsidRDefault="00EA3D71" w:rsidP="00EA3D71">
      <w:pPr>
        <w:tabs>
          <w:tab w:val="left" w:pos="2799"/>
        </w:tabs>
        <w:rPr>
          <w:b/>
          <w:bCs/>
        </w:rPr>
      </w:pPr>
    </w:p>
    <w:p w14:paraId="7BA9C758" w14:textId="01E02F28" w:rsidR="00EA3D71" w:rsidRPr="00EA3D71" w:rsidRDefault="00EA3D71" w:rsidP="008D6A63">
      <w:pPr>
        <w:pStyle w:val="ListNumber"/>
        <w:ind w:left="426"/>
        <w:rPr>
          <w:b/>
          <w:bCs/>
        </w:rPr>
      </w:pPr>
      <w:r w:rsidRPr="00EA3D71">
        <w:rPr>
          <w:b/>
          <w:bCs/>
        </w:rPr>
        <w:t>Does the grant payment include GST? </w:t>
      </w:r>
    </w:p>
    <w:p w14:paraId="3B5165D1" w14:textId="1ADE3EC7" w:rsidR="00EA3D71" w:rsidRPr="00EA3D71" w:rsidRDefault="00EA3D71" w:rsidP="00EA3D71">
      <w:pPr>
        <w:tabs>
          <w:tab w:val="left" w:pos="2799"/>
        </w:tabs>
      </w:pPr>
      <w:r w:rsidRPr="00EA3D71">
        <w:t>If you have an ABN and are registered for GST, your grant payment will be taxable and GST will be added to the total amount of funding you have requested/has been approved (e.g</w:t>
      </w:r>
      <w:r w:rsidR="008D5821">
        <w:t>.</w:t>
      </w:r>
      <w:r w:rsidRPr="00EA3D71">
        <w:t xml:space="preserve"> total amount requested is $</w:t>
      </w:r>
      <w:r w:rsidR="00384551">
        <w:t>2</w:t>
      </w:r>
      <w:r w:rsidRPr="00EA3D71">
        <w:t>,000, your GST registered organisation will receive a total amount of $</w:t>
      </w:r>
      <w:r w:rsidR="00384551">
        <w:t>2,2</w:t>
      </w:r>
      <w:r w:rsidRPr="00EA3D71">
        <w:t>00).  </w:t>
      </w:r>
    </w:p>
    <w:p w14:paraId="7993A0A3" w14:textId="692B228D" w:rsidR="00812EE1" w:rsidRDefault="00EA3D71" w:rsidP="00EA3D71">
      <w:pPr>
        <w:tabs>
          <w:tab w:val="left" w:pos="2799"/>
        </w:tabs>
      </w:pPr>
      <w:r w:rsidRPr="00EA3D71">
        <w:t>If you are not registered for GST, your grant payment will not be taxable, so will not include GST (e.g</w:t>
      </w:r>
      <w:r w:rsidR="009421B7">
        <w:t>.</w:t>
      </w:r>
      <w:r w:rsidRPr="00EA3D71">
        <w:t xml:space="preserve"> total amount requested is $</w:t>
      </w:r>
      <w:r w:rsidR="00384551">
        <w:t>2</w:t>
      </w:r>
      <w:r w:rsidRPr="00EA3D71">
        <w:t>,000, you’re not GST registered, organisation will receive a total amount of $</w:t>
      </w:r>
      <w:r w:rsidR="00384551">
        <w:t>2</w:t>
      </w:r>
      <w:r w:rsidRPr="00EA3D71">
        <w:t>,000).  </w:t>
      </w:r>
    </w:p>
    <w:p w14:paraId="4FE81BB3" w14:textId="77777777" w:rsidR="00812EE1" w:rsidRDefault="00812EE1" w:rsidP="00EA3D71">
      <w:pPr>
        <w:tabs>
          <w:tab w:val="left" w:pos="2799"/>
        </w:tabs>
      </w:pPr>
    </w:p>
    <w:p w14:paraId="0DD54F4D" w14:textId="3C5D7FEF" w:rsidR="00812EE1" w:rsidRDefault="00812EE1" w:rsidP="00812EE1">
      <w:pPr>
        <w:pStyle w:val="Heading3"/>
      </w:pPr>
      <w:bookmarkStart w:id="12" w:name="_Toc208162656"/>
      <w:proofErr w:type="spellStart"/>
      <w:r>
        <w:t>Auspic</w:t>
      </w:r>
      <w:r w:rsidR="00685309">
        <w:t>ing</w:t>
      </w:r>
      <w:proofErr w:type="spellEnd"/>
      <w:r w:rsidR="00E50EED">
        <w:t xml:space="preserve"> </w:t>
      </w:r>
      <w:r>
        <w:t>arrangements</w:t>
      </w:r>
      <w:bookmarkEnd w:id="12"/>
    </w:p>
    <w:p w14:paraId="21DE0C9F" w14:textId="32DCF4D4" w:rsidR="00812EE1" w:rsidRPr="008D6A63" w:rsidRDefault="00812EE1" w:rsidP="008D6A63">
      <w:pPr>
        <w:pStyle w:val="ListNumber"/>
        <w:ind w:left="426"/>
        <w:rPr>
          <w:b/>
          <w:bCs/>
        </w:rPr>
      </w:pPr>
      <w:r w:rsidRPr="008D6A63">
        <w:rPr>
          <w:b/>
          <w:bCs/>
        </w:rPr>
        <w:t xml:space="preserve">Are there any required documents for </w:t>
      </w:r>
      <w:proofErr w:type="spellStart"/>
      <w:r w:rsidRPr="008D6A63">
        <w:rPr>
          <w:b/>
          <w:bCs/>
        </w:rPr>
        <w:t>auspicing</w:t>
      </w:r>
      <w:proofErr w:type="spellEnd"/>
      <w:r w:rsidRPr="008D6A63">
        <w:rPr>
          <w:b/>
          <w:bCs/>
        </w:rPr>
        <w:t xml:space="preserve"> arrangements?</w:t>
      </w:r>
    </w:p>
    <w:p w14:paraId="05D198EA" w14:textId="172093DD" w:rsidR="009272B3" w:rsidRDefault="00812EE1" w:rsidP="009272B3">
      <w:pPr>
        <w:tabs>
          <w:tab w:val="left" w:pos="2799"/>
        </w:tabs>
      </w:pPr>
      <w:r w:rsidRPr="00812EE1">
        <w:t xml:space="preserve">Yes. A letter of support from the auspice </w:t>
      </w:r>
      <w:r w:rsidR="0077055E">
        <w:t xml:space="preserve">is required to be submitted with your application. A template for this letter of support can be found here: </w:t>
      </w:r>
      <w:hyperlink r:id="rId44" w:tgtFrame="_blank" w:tooltip="https://www.marineandcoasts.vic.gov.au/coastal-programs/coastcare-victoria/summer-by-the-sea/" w:history="1">
        <w:r w:rsidR="00611232" w:rsidRPr="00DC69BB">
          <w:rPr>
            <w:rStyle w:val="Hyperlink"/>
            <w:color w:val="0070C0"/>
          </w:rPr>
          <w:t>https://www.marineandcoasts.vic.gov.au/coastal-programs/coastcare-victoria/summer-by-the-sea/</w:t>
        </w:r>
      </w:hyperlink>
    </w:p>
    <w:p w14:paraId="67A61390" w14:textId="77777777" w:rsidR="00361B68" w:rsidRDefault="00361B68" w:rsidP="009272B3">
      <w:pPr>
        <w:tabs>
          <w:tab w:val="left" w:pos="2799"/>
        </w:tabs>
      </w:pPr>
    </w:p>
    <w:p w14:paraId="64D944C6" w14:textId="77777777" w:rsidR="00A56059" w:rsidRDefault="00A56059">
      <w:pPr>
        <w:rPr>
          <w:rFonts w:asciiTheme="majorHAnsi" w:eastAsiaTheme="majorEastAsia" w:hAnsiTheme="majorHAnsi" w:cstheme="majorBidi"/>
          <w:bCs/>
          <w:color w:val="201547" w:themeColor="text2"/>
          <w:sz w:val="28"/>
          <w:szCs w:val="26"/>
        </w:rPr>
      </w:pPr>
      <w:r>
        <w:br w:type="page"/>
      </w:r>
    </w:p>
    <w:p w14:paraId="7C32FB83" w14:textId="0BC377D8" w:rsidR="00361B68" w:rsidRDefault="00361B68" w:rsidP="00361B68">
      <w:pPr>
        <w:pStyle w:val="Heading3"/>
      </w:pPr>
      <w:r>
        <w:lastRenderedPageBreak/>
        <w:t>Event Activities</w:t>
      </w:r>
    </w:p>
    <w:p w14:paraId="431448A0" w14:textId="246F0A2C" w:rsidR="00361B68" w:rsidRDefault="003C376E" w:rsidP="00A20040">
      <w:pPr>
        <w:pStyle w:val="ListNumber"/>
        <w:ind w:left="426"/>
        <w:rPr>
          <w:b/>
          <w:bCs/>
        </w:rPr>
      </w:pPr>
      <w:r w:rsidRPr="003C376E">
        <w:rPr>
          <w:b/>
          <w:bCs/>
        </w:rPr>
        <w:t xml:space="preserve">Can </w:t>
      </w:r>
      <w:r>
        <w:rPr>
          <w:b/>
          <w:bCs/>
        </w:rPr>
        <w:t>we</w:t>
      </w:r>
      <w:r w:rsidRPr="003C376E">
        <w:rPr>
          <w:b/>
          <w:bCs/>
        </w:rPr>
        <w:t xml:space="preserve"> ask for donations or sell merchandise on the day?</w:t>
      </w:r>
    </w:p>
    <w:p w14:paraId="00D7E322" w14:textId="77777777" w:rsidR="003676E4" w:rsidRDefault="001F15E8" w:rsidP="003676E4">
      <w:pPr>
        <w:pStyle w:val="ListNumber"/>
        <w:numPr>
          <w:ilvl w:val="0"/>
          <w:numId w:val="0"/>
        </w:numPr>
      </w:pPr>
      <w:proofErr w:type="gramStart"/>
      <w:r>
        <w:t>Unfortunately</w:t>
      </w:r>
      <w:proofErr w:type="gramEnd"/>
      <w:r>
        <w:t xml:space="preserve"> not. While we understand many organisations rely on donations to support their work, Summer by the Sea is a program of free events funded by the Victorian Government.</w:t>
      </w:r>
      <w:r>
        <w:t xml:space="preserve"> </w:t>
      </w:r>
    </w:p>
    <w:p w14:paraId="2BF8A96E" w14:textId="7D88B6C0" w:rsidR="003676E4" w:rsidRDefault="001F15E8" w:rsidP="00A56059">
      <w:pPr>
        <w:pStyle w:val="ListNumber"/>
        <w:numPr>
          <w:ilvl w:val="0"/>
          <w:numId w:val="37"/>
        </w:numPr>
      </w:pPr>
      <w:r>
        <w:t>The funding must not be used for goods or services for competitions, prizes, gifts, vouchers or alcohol</w:t>
      </w:r>
      <w:r w:rsidR="003676E4">
        <w:t xml:space="preserve"> </w:t>
      </w:r>
    </w:p>
    <w:p w14:paraId="385CDDB0" w14:textId="3A9CC9DB" w:rsidR="001F15E8" w:rsidRDefault="001F15E8" w:rsidP="00A56059">
      <w:pPr>
        <w:pStyle w:val="ListNumber"/>
        <w:numPr>
          <w:ilvl w:val="0"/>
          <w:numId w:val="37"/>
        </w:numPr>
      </w:pPr>
      <w:r>
        <w:t>Products produced from Victorian Government funding cannot be sold or reproduced for money</w:t>
      </w:r>
    </w:p>
    <w:p w14:paraId="5D295321" w14:textId="5DB189AB" w:rsidR="003C376E" w:rsidRPr="003676E4" w:rsidRDefault="001F15E8" w:rsidP="00A56059">
      <w:pPr>
        <w:pStyle w:val="ListNumber"/>
        <w:numPr>
          <w:ilvl w:val="0"/>
          <w:numId w:val="37"/>
        </w:numPr>
      </w:pPr>
      <w:r>
        <w:t>Providers must not ask for donations or sell merchandise during funded events or to attendees at any stage</w:t>
      </w:r>
    </w:p>
    <w:sectPr w:rsidR="003C376E" w:rsidRPr="003676E4" w:rsidSect="003C1545">
      <w:headerReference w:type="default" r:id="rId45"/>
      <w:pgSz w:w="11907" w:h="16839" w:code="9"/>
      <w:pgMar w:top="1276" w:right="1134" w:bottom="1134" w:left="1134" w:header="283"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57C5A" w14:textId="77777777" w:rsidR="00E26D18" w:rsidRDefault="00E26D18" w:rsidP="00CD157B">
      <w:pPr>
        <w:pStyle w:val="NoSpacing"/>
      </w:pPr>
    </w:p>
  </w:endnote>
  <w:endnote w:type="continuationSeparator" w:id="0">
    <w:p w14:paraId="48BC9408" w14:textId="77777777" w:rsidR="00E26D18" w:rsidRDefault="00E26D18" w:rsidP="00CD157B">
      <w:pPr>
        <w:pStyle w:val="NoSpacing"/>
      </w:pPr>
    </w:p>
  </w:endnote>
  <w:endnote w:type="continuationNotice" w:id="1">
    <w:p w14:paraId="46B63D2E" w14:textId="77777777" w:rsidR="00E26D18" w:rsidRDefault="00E26D18" w:rsidP="00CD157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D157B" w14:paraId="2F6BC876" w14:textId="77777777" w:rsidTr="00303D25">
      <w:trPr>
        <w:trHeight w:val="397"/>
      </w:trPr>
      <w:tc>
        <w:tcPr>
          <w:tcW w:w="340" w:type="dxa"/>
        </w:tcPr>
        <w:p w14:paraId="3458C72F" w14:textId="77777777" w:rsidR="00CD157B" w:rsidRPr="00D55628" w:rsidRDefault="005714D1" w:rsidP="00376EF3">
          <w:pPr>
            <w:pStyle w:val="FooterEvenPageNumber"/>
            <w:framePr w:wrap="auto" w:vAnchor="margin" w:hAnchor="text" w:yAlign="inline"/>
          </w:pPr>
          <w:r>
            <w:rPr>
              <w:noProof/>
            </w:rPr>
            <mc:AlternateContent>
              <mc:Choice Requires="wps">
                <w:drawing>
                  <wp:anchor distT="0" distB="0" distL="114300" distR="114300" simplePos="0" relativeHeight="251658241" behindDoc="0" locked="0" layoutInCell="0" allowOverlap="1" wp14:anchorId="286CCF8E" wp14:editId="34537248">
                    <wp:simplePos x="0" y="0"/>
                    <wp:positionH relativeFrom="page">
                      <wp:posOffset>0</wp:posOffset>
                    </wp:positionH>
                    <wp:positionV relativeFrom="page">
                      <wp:posOffset>10229215</wp:posOffset>
                    </wp:positionV>
                    <wp:extent cx="7560945" cy="273050"/>
                    <wp:effectExtent l="0" t="0" r="0" b="12700"/>
                    <wp:wrapNone/>
                    <wp:docPr id="23" name="Text Box 23"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CB4C" w14:textId="473764C8" w:rsidR="005714D1" w:rsidRPr="00EA3D71" w:rsidRDefault="00EA3D71" w:rsidP="00EA3D71">
                                <w:pPr>
                                  <w:spacing w:before="0" w:after="0"/>
                                  <w:jc w:val="center"/>
                                  <w:rPr>
                                    <w:rFonts w:ascii="Calibri" w:hAnsi="Calibri" w:cs="Calibri"/>
                                    <w:color w:val="000000"/>
                                    <w:sz w:val="24"/>
                                  </w:rPr>
                                </w:pPr>
                                <w:r w:rsidRPr="00EA3D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6CCF8E" id="_x0000_t202" coordsize="21600,21600" o:spt="202" path="m,l,21600r21600,l21600,xe">
                    <v:stroke joinstyle="miter"/>
                    <v:path gradientshapeok="t" o:connecttype="rect"/>
                  </v:shapetype>
                  <v:shape id="Text Box 23"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D18CB4C" w14:textId="473764C8" w:rsidR="005714D1" w:rsidRPr="00EA3D71" w:rsidRDefault="00EA3D71" w:rsidP="00EA3D71">
                          <w:pPr>
                            <w:spacing w:before="0" w:after="0"/>
                            <w:jc w:val="center"/>
                            <w:rPr>
                              <w:rFonts w:ascii="Calibri" w:hAnsi="Calibri" w:cs="Calibri"/>
                              <w:color w:val="000000"/>
                              <w:sz w:val="24"/>
                            </w:rPr>
                          </w:pPr>
                          <w:r w:rsidRPr="00EA3D71">
                            <w:rPr>
                              <w:rFonts w:ascii="Calibri" w:hAnsi="Calibri" w:cs="Calibri"/>
                              <w:color w:val="000000"/>
                              <w:sz w:val="24"/>
                            </w:rPr>
                            <w:t>OFFICIAL</w:t>
                          </w:r>
                        </w:p>
                      </w:txbxContent>
                    </v:textbox>
                    <w10:wrap anchorx="page" anchory="page"/>
                  </v:shape>
                </w:pict>
              </mc:Fallback>
            </mc:AlternateContent>
          </w:r>
          <w:r w:rsidR="00CD157B" w:rsidRPr="00D55628">
            <w:fldChar w:fldCharType="begin"/>
          </w:r>
          <w:r w:rsidR="00CD157B" w:rsidRPr="00D55628">
            <w:instrText xml:space="preserve"> PAGE   \* MERGEFORMAT </w:instrText>
          </w:r>
          <w:r w:rsidR="00CD157B" w:rsidRPr="00D55628">
            <w:fldChar w:fldCharType="separate"/>
          </w:r>
          <w:r w:rsidR="00CD157B">
            <w:t>2</w:t>
          </w:r>
          <w:r w:rsidR="00CD157B" w:rsidRPr="00D55628">
            <w:fldChar w:fldCharType="end"/>
          </w:r>
        </w:p>
      </w:tc>
      <w:tc>
        <w:tcPr>
          <w:tcW w:w="9071" w:type="dxa"/>
        </w:tcPr>
        <w:p w14:paraId="7E7A285F" w14:textId="5747E600" w:rsidR="00CD157B" w:rsidRPr="00810C40" w:rsidRDefault="00CD157B" w:rsidP="00376EF3">
          <w:pPr>
            <w:pStyle w:val="FooterEven"/>
          </w:pPr>
        </w:p>
      </w:tc>
    </w:tr>
  </w:tbl>
  <w:p w14:paraId="54F62BC3" w14:textId="77777777" w:rsidR="00CD157B" w:rsidRDefault="00CD157B" w:rsidP="00376EF3">
    <w:pPr>
      <w:pStyle w:val="FooterEven"/>
    </w:pPr>
  </w:p>
  <w:p w14:paraId="02F9A9F7" w14:textId="77777777" w:rsidR="00CD157B" w:rsidRDefault="00CD1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C914C2A" w14:textId="77777777" w:rsidTr="00303D25">
      <w:trPr>
        <w:trHeight w:val="397"/>
      </w:trPr>
      <w:tc>
        <w:tcPr>
          <w:tcW w:w="9071" w:type="dxa"/>
        </w:tcPr>
        <w:p w14:paraId="3E93761E" w14:textId="3AE100D0" w:rsidR="00CD157B" w:rsidRPr="00CB1FB7" w:rsidRDefault="005714D1" w:rsidP="00E84A06">
          <w:pPr>
            <w:pStyle w:val="FooterOdd"/>
            <w:rPr>
              <w:b/>
            </w:rPr>
          </w:pPr>
          <w:r>
            <w:rPr>
              <w:noProof/>
            </w:rPr>
            <mc:AlternateContent>
              <mc:Choice Requires="wps">
                <w:drawing>
                  <wp:anchor distT="0" distB="0" distL="114300" distR="114300" simplePos="0" relativeHeight="251658240" behindDoc="0" locked="0" layoutInCell="0" allowOverlap="1" wp14:anchorId="0AAAAB46" wp14:editId="79D72A58">
                    <wp:simplePos x="0" y="0"/>
                    <wp:positionH relativeFrom="page">
                      <wp:posOffset>0</wp:posOffset>
                    </wp:positionH>
                    <wp:positionV relativeFrom="page">
                      <wp:posOffset>10229215</wp:posOffset>
                    </wp:positionV>
                    <wp:extent cx="7560945" cy="273050"/>
                    <wp:effectExtent l="0" t="0" r="0" b="12700"/>
                    <wp:wrapNone/>
                    <wp:docPr id="20" name="Text Box 20"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50613" w14:textId="3624C988" w:rsidR="005714D1" w:rsidRPr="00EA3D71" w:rsidRDefault="00EA3D71" w:rsidP="00EA3D71">
                                <w:pPr>
                                  <w:spacing w:before="0" w:after="0"/>
                                  <w:jc w:val="center"/>
                                  <w:rPr>
                                    <w:rFonts w:ascii="Calibri" w:hAnsi="Calibri" w:cs="Calibri"/>
                                    <w:color w:val="000000"/>
                                    <w:sz w:val="24"/>
                                  </w:rPr>
                                </w:pPr>
                                <w:r w:rsidRPr="00EA3D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AAAB46" id="_x0000_t202" coordsize="21600,21600" o:spt="202" path="m,l,21600r21600,l21600,xe">
                    <v:stroke joinstyle="miter"/>
                    <v:path gradientshapeok="t" o:connecttype="rect"/>
                  </v:shapetype>
                  <v:shape id="Text Box 20" o:spid="_x0000_s1030" type="#_x0000_t202" alt="{&quot;HashCode&quot;:1862493762,&quot;Height&quot;:841.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08850613" w14:textId="3624C988" w:rsidR="005714D1" w:rsidRPr="00EA3D71" w:rsidRDefault="00EA3D71" w:rsidP="00EA3D71">
                          <w:pPr>
                            <w:spacing w:before="0" w:after="0"/>
                            <w:jc w:val="center"/>
                            <w:rPr>
                              <w:rFonts w:ascii="Calibri" w:hAnsi="Calibri" w:cs="Calibri"/>
                              <w:color w:val="000000"/>
                              <w:sz w:val="24"/>
                            </w:rPr>
                          </w:pPr>
                          <w:r w:rsidRPr="00EA3D71">
                            <w:rPr>
                              <w:rFonts w:ascii="Calibri" w:hAnsi="Calibri" w:cs="Calibri"/>
                              <w:color w:val="000000"/>
                              <w:sz w:val="24"/>
                            </w:rPr>
                            <w:t>OFFICIAL</w:t>
                          </w:r>
                        </w:p>
                      </w:txbxContent>
                    </v:textbox>
                    <w10:wrap anchorx="page" anchory="page"/>
                  </v:shape>
                </w:pict>
              </mc:Fallback>
            </mc:AlternateContent>
          </w:r>
          <w:r w:rsidR="00E84A06" w:rsidRPr="00CB1FB7">
            <w:rPr>
              <w:b/>
            </w:rPr>
            <w:t xml:space="preserve"> </w:t>
          </w:r>
        </w:p>
      </w:tc>
      <w:tc>
        <w:tcPr>
          <w:tcW w:w="340" w:type="dxa"/>
        </w:tcPr>
        <w:p w14:paraId="3A27310B"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D23A094" w14:textId="77777777" w:rsidR="00CD157B" w:rsidRDefault="00CD1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86B25" w14:textId="77777777" w:rsidR="00E26D18" w:rsidRPr="0056073C" w:rsidRDefault="00E26D18" w:rsidP="005D764F">
      <w:pPr>
        <w:pStyle w:val="FootnoteSeparator"/>
      </w:pPr>
    </w:p>
  </w:footnote>
  <w:footnote w:type="continuationSeparator" w:id="0">
    <w:p w14:paraId="01A6FAF0" w14:textId="77777777" w:rsidR="00E26D18" w:rsidRPr="00CA30B7" w:rsidRDefault="00E26D18" w:rsidP="006D5A90">
      <w:pPr>
        <w:rPr>
          <w:lang w:val="en-US"/>
        </w:rPr>
      </w:pPr>
      <w:r w:rsidRPr="00CA30B7">
        <w:rPr>
          <w:lang w:val="en-US"/>
        </w:rPr>
        <w:t>_______</w:t>
      </w:r>
    </w:p>
  </w:footnote>
  <w:footnote w:type="continuationNotice" w:id="1">
    <w:p w14:paraId="4E09F3F0" w14:textId="77777777" w:rsidR="00E26D18" w:rsidRDefault="00E26D18" w:rsidP="006D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70A7" w14:textId="77777777" w:rsidR="00CD157B" w:rsidRPr="00CD157B" w:rsidRDefault="00CD157B" w:rsidP="00CD1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0BA404A"/>
    <w:lvl w:ilvl="0">
      <w:start w:val="1"/>
      <w:numFmt w:val="decimal"/>
      <w:lvlText w:val="%1."/>
      <w:lvlJc w:val="left"/>
      <w:pPr>
        <w:tabs>
          <w:tab w:val="num" w:pos="360"/>
        </w:tabs>
        <w:ind w:left="360" w:hanging="360"/>
      </w:p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3402766"/>
    <w:multiLevelType w:val="multilevel"/>
    <w:tmpl w:val="58702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27A87"/>
    <w:multiLevelType w:val="hybridMultilevel"/>
    <w:tmpl w:val="DD64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3" w15:restartNumberingAfterBreak="0">
    <w:nsid w:val="2F49470D"/>
    <w:multiLevelType w:val="hybridMultilevel"/>
    <w:tmpl w:val="8C08AD3E"/>
    <w:lvl w:ilvl="0" w:tplc="06C86A4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1A71A9B"/>
    <w:multiLevelType w:val="multilevel"/>
    <w:tmpl w:val="A16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06EFE"/>
    <w:multiLevelType w:val="hybridMultilevel"/>
    <w:tmpl w:val="9F56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E092320"/>
    <w:multiLevelType w:val="multilevel"/>
    <w:tmpl w:val="56D80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6FB50B0"/>
    <w:multiLevelType w:val="multilevel"/>
    <w:tmpl w:val="917CC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2184"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FB23204"/>
    <w:multiLevelType w:val="multilevel"/>
    <w:tmpl w:val="F66E8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8527CFE"/>
    <w:multiLevelType w:val="hybridMultilevel"/>
    <w:tmpl w:val="00F40C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5FA039BB"/>
    <w:multiLevelType w:val="hybridMultilevel"/>
    <w:tmpl w:val="FF1693D0"/>
    <w:lvl w:ilvl="0" w:tplc="B0DA3894">
      <w:start w:val="1"/>
      <w:numFmt w:val="bullet"/>
      <w:lvlText w:val=""/>
      <w:lvlJc w:val="left"/>
      <w:pPr>
        <w:ind w:left="720" w:hanging="360"/>
      </w:pPr>
      <w:rPr>
        <w:rFonts w:ascii="Wingdings" w:hAnsi="Wingdings" w:hint="default"/>
        <w:b w:val="0"/>
        <w:i w:val="0"/>
        <w:color w:val="232222" w:themeColor="text1"/>
        <w:position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074628"/>
    <w:multiLevelType w:val="multilevel"/>
    <w:tmpl w:val="4FA4D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731449"/>
    <w:multiLevelType w:val="multilevel"/>
    <w:tmpl w:val="24FEA02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4FE200C"/>
    <w:multiLevelType w:val="multilevel"/>
    <w:tmpl w:val="2FFA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5CB6B17"/>
    <w:multiLevelType w:val="multilevel"/>
    <w:tmpl w:val="2C787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3478C3"/>
    <w:multiLevelType w:val="multilevel"/>
    <w:tmpl w:val="2A2E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0F111E7"/>
    <w:multiLevelType w:val="multilevel"/>
    <w:tmpl w:val="DEBA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9E51602"/>
    <w:multiLevelType w:val="hybridMultilevel"/>
    <w:tmpl w:val="2054A330"/>
    <w:name w:val="Bullets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D284207"/>
    <w:multiLevelType w:val="multilevel"/>
    <w:tmpl w:val="82C8D8F2"/>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1"/>
  </w:num>
  <w:num w:numId="2" w16cid:durableId="170411264">
    <w:abstractNumId w:val="41"/>
  </w:num>
  <w:num w:numId="3" w16cid:durableId="985085104">
    <w:abstractNumId w:val="10"/>
  </w:num>
  <w:num w:numId="4" w16cid:durableId="1872112631">
    <w:abstractNumId w:val="12"/>
  </w:num>
  <w:num w:numId="5" w16cid:durableId="336812815">
    <w:abstractNumId w:val="26"/>
  </w:num>
  <w:num w:numId="6" w16cid:durableId="155153463">
    <w:abstractNumId w:val="1"/>
  </w:num>
  <w:num w:numId="7" w16cid:durableId="1428236886">
    <w:abstractNumId w:val="29"/>
  </w:num>
  <w:num w:numId="8" w16cid:durableId="103154041">
    <w:abstractNumId w:val="31"/>
  </w:num>
  <w:num w:numId="9" w16cid:durableId="1308436166">
    <w:abstractNumId w:val="28"/>
  </w:num>
  <w:num w:numId="10" w16cid:durableId="1335643199">
    <w:abstractNumId w:val="39"/>
  </w:num>
  <w:num w:numId="11" w16cid:durableId="1160577431">
    <w:abstractNumId w:val="30"/>
  </w:num>
  <w:num w:numId="12" w16cid:durableId="1673139647">
    <w:abstractNumId w:val="18"/>
  </w:num>
  <w:num w:numId="13" w16cid:durableId="1742215375">
    <w:abstractNumId w:val="56"/>
  </w:num>
  <w:num w:numId="14" w16cid:durableId="664823544">
    <w:abstractNumId w:val="51"/>
  </w:num>
  <w:num w:numId="15" w16cid:durableId="1893543197">
    <w:abstractNumId w:val="43"/>
  </w:num>
  <w:num w:numId="16" w16cid:durableId="1836064484">
    <w:abstractNumId w:val="49"/>
  </w:num>
  <w:num w:numId="17" w16cid:durableId="1029378137">
    <w:abstractNumId w:val="32"/>
  </w:num>
  <w:num w:numId="18" w16cid:durableId="1386758018">
    <w:abstractNumId w:val="52"/>
  </w:num>
  <w:num w:numId="19" w16cid:durableId="417747680">
    <w:abstractNumId w:val="7"/>
  </w:num>
  <w:num w:numId="20" w16cid:durableId="520634391">
    <w:abstractNumId w:val="24"/>
  </w:num>
  <w:num w:numId="21" w16cid:durableId="2116516315">
    <w:abstractNumId w:val="27"/>
  </w:num>
  <w:num w:numId="22" w16cid:durableId="1346712960">
    <w:abstractNumId w:val="15"/>
  </w:num>
  <w:num w:numId="23" w16cid:durableId="598366676">
    <w:abstractNumId w:val="44"/>
  </w:num>
  <w:num w:numId="24" w16cid:durableId="1732148233">
    <w:abstractNumId w:val="47"/>
  </w:num>
  <w:num w:numId="25" w16cid:durableId="1129980042">
    <w:abstractNumId w:val="50"/>
  </w:num>
  <w:num w:numId="26" w16cid:durableId="1392147106">
    <w:abstractNumId w:val="55"/>
  </w:num>
  <w:num w:numId="27" w16cid:durableId="1488324618">
    <w:abstractNumId w:val="0"/>
  </w:num>
  <w:num w:numId="28" w16cid:durableId="1172337754">
    <w:abstractNumId w:val="0"/>
  </w:num>
  <w:num w:numId="29" w16cid:durableId="12529365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7271725">
    <w:abstractNumId w:val="40"/>
  </w:num>
  <w:num w:numId="31" w16cid:durableId="1303971366">
    <w:abstractNumId w:val="35"/>
  </w:num>
  <w:num w:numId="32" w16cid:durableId="1016276655">
    <w:abstractNumId w:val="16"/>
  </w:num>
  <w:num w:numId="33" w16cid:durableId="984626270">
    <w:abstractNumId w:val="13"/>
  </w:num>
  <w:num w:numId="34" w16cid:durableId="1971814003">
    <w:abstractNumId w:val="42"/>
  </w:num>
  <w:num w:numId="35" w16cid:durableId="672419727">
    <w:abstractNumId w:val="31"/>
  </w:num>
  <w:num w:numId="36" w16cid:durableId="892011491">
    <w:abstractNumId w:val="31"/>
  </w:num>
  <w:num w:numId="37" w16cid:durableId="147437250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Theme Color" w:val="Environment and Climate Action"/>
    <w:docVar w:name="TOC" w:val="True"/>
    <w:docVar w:name="TOCNew" w:val="True"/>
    <w:docVar w:name="TOCType" w:val="Normal"/>
    <w:docVar w:name="UpdateTheme" w:val="False"/>
    <w:docVar w:name="Watermark" w:val=" "/>
    <w:docVar w:name="xAppendixName" w:val="Appendix"/>
    <w:docVar w:name="xHeadingsNumbered" w:val="False"/>
    <w:docVar w:name="xTOCApp" w:val="S"/>
    <w:docVar w:name="xTOCFigure" w:val="H"/>
    <w:docVar w:name="xTOCH2" w:val="Y"/>
    <w:docVar w:name="xTOCH3" w:val="Y"/>
    <w:docVar w:name="xTOCH4" w:val="Y"/>
    <w:docVar w:name="xTOCTable" w:val="H"/>
  </w:docVars>
  <w:rsids>
    <w:rsidRoot w:val="009272B3"/>
    <w:rsid w:val="00000194"/>
    <w:rsid w:val="00000812"/>
    <w:rsid w:val="00000901"/>
    <w:rsid w:val="000009EC"/>
    <w:rsid w:val="00001D81"/>
    <w:rsid w:val="0000254F"/>
    <w:rsid w:val="00002691"/>
    <w:rsid w:val="00002CB5"/>
    <w:rsid w:val="00003260"/>
    <w:rsid w:val="00003451"/>
    <w:rsid w:val="000035F6"/>
    <w:rsid w:val="00004327"/>
    <w:rsid w:val="00004810"/>
    <w:rsid w:val="00004A68"/>
    <w:rsid w:val="00004EEE"/>
    <w:rsid w:val="000058A9"/>
    <w:rsid w:val="00005CCD"/>
    <w:rsid w:val="00006884"/>
    <w:rsid w:val="000068CA"/>
    <w:rsid w:val="00006DFF"/>
    <w:rsid w:val="0000736B"/>
    <w:rsid w:val="000073B0"/>
    <w:rsid w:val="00007A11"/>
    <w:rsid w:val="000105A9"/>
    <w:rsid w:val="00010E58"/>
    <w:rsid w:val="000112BF"/>
    <w:rsid w:val="00011C29"/>
    <w:rsid w:val="00011CCB"/>
    <w:rsid w:val="00011D70"/>
    <w:rsid w:val="00011F46"/>
    <w:rsid w:val="0001216C"/>
    <w:rsid w:val="000125A5"/>
    <w:rsid w:val="000128AB"/>
    <w:rsid w:val="0001294B"/>
    <w:rsid w:val="00012989"/>
    <w:rsid w:val="00012BCD"/>
    <w:rsid w:val="00012D6E"/>
    <w:rsid w:val="00012FAF"/>
    <w:rsid w:val="0001307F"/>
    <w:rsid w:val="00013173"/>
    <w:rsid w:val="0001338E"/>
    <w:rsid w:val="000133B3"/>
    <w:rsid w:val="000139F9"/>
    <w:rsid w:val="00013C91"/>
    <w:rsid w:val="000147D8"/>
    <w:rsid w:val="00014AD2"/>
    <w:rsid w:val="000152AC"/>
    <w:rsid w:val="00015655"/>
    <w:rsid w:val="00015EA1"/>
    <w:rsid w:val="00015F09"/>
    <w:rsid w:val="000160DB"/>
    <w:rsid w:val="0001645A"/>
    <w:rsid w:val="00016927"/>
    <w:rsid w:val="00016A69"/>
    <w:rsid w:val="00016F11"/>
    <w:rsid w:val="00017A37"/>
    <w:rsid w:val="00017E78"/>
    <w:rsid w:val="000200A9"/>
    <w:rsid w:val="00020166"/>
    <w:rsid w:val="00020259"/>
    <w:rsid w:val="00020425"/>
    <w:rsid w:val="0002048A"/>
    <w:rsid w:val="00020A83"/>
    <w:rsid w:val="00020D21"/>
    <w:rsid w:val="00022FC9"/>
    <w:rsid w:val="0002313E"/>
    <w:rsid w:val="00023619"/>
    <w:rsid w:val="00024DE5"/>
    <w:rsid w:val="00024F9A"/>
    <w:rsid w:val="0002580E"/>
    <w:rsid w:val="0002586C"/>
    <w:rsid w:val="000265EA"/>
    <w:rsid w:val="000268B6"/>
    <w:rsid w:val="00026DA1"/>
    <w:rsid w:val="00026DC2"/>
    <w:rsid w:val="00026F6C"/>
    <w:rsid w:val="000273C5"/>
    <w:rsid w:val="00030105"/>
    <w:rsid w:val="00030A38"/>
    <w:rsid w:val="0003160B"/>
    <w:rsid w:val="00032352"/>
    <w:rsid w:val="0003300C"/>
    <w:rsid w:val="000332EC"/>
    <w:rsid w:val="000337A3"/>
    <w:rsid w:val="0003393D"/>
    <w:rsid w:val="00033B66"/>
    <w:rsid w:val="000343D3"/>
    <w:rsid w:val="000346D1"/>
    <w:rsid w:val="000348E8"/>
    <w:rsid w:val="00034E7A"/>
    <w:rsid w:val="0003565D"/>
    <w:rsid w:val="00035AA2"/>
    <w:rsid w:val="00036064"/>
    <w:rsid w:val="000360F2"/>
    <w:rsid w:val="00036D45"/>
    <w:rsid w:val="00037321"/>
    <w:rsid w:val="000374E9"/>
    <w:rsid w:val="00037830"/>
    <w:rsid w:val="00037F96"/>
    <w:rsid w:val="00040013"/>
    <w:rsid w:val="00040573"/>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47E4C"/>
    <w:rsid w:val="00050713"/>
    <w:rsid w:val="00050C09"/>
    <w:rsid w:val="00050F0B"/>
    <w:rsid w:val="000513FD"/>
    <w:rsid w:val="00051BFC"/>
    <w:rsid w:val="00051D5C"/>
    <w:rsid w:val="00052454"/>
    <w:rsid w:val="0005252A"/>
    <w:rsid w:val="000528CB"/>
    <w:rsid w:val="00052B10"/>
    <w:rsid w:val="000531C8"/>
    <w:rsid w:val="000539A4"/>
    <w:rsid w:val="00053C58"/>
    <w:rsid w:val="00053CC3"/>
    <w:rsid w:val="00054A64"/>
    <w:rsid w:val="000551B1"/>
    <w:rsid w:val="0005578D"/>
    <w:rsid w:val="00055A62"/>
    <w:rsid w:val="00056024"/>
    <w:rsid w:val="00056878"/>
    <w:rsid w:val="000574CC"/>
    <w:rsid w:val="000574DD"/>
    <w:rsid w:val="00057EB4"/>
    <w:rsid w:val="00060B9F"/>
    <w:rsid w:val="000610DD"/>
    <w:rsid w:val="0006141F"/>
    <w:rsid w:val="00062221"/>
    <w:rsid w:val="00062C58"/>
    <w:rsid w:val="00063152"/>
    <w:rsid w:val="000634B5"/>
    <w:rsid w:val="000636FD"/>
    <w:rsid w:val="00063A7B"/>
    <w:rsid w:val="00064148"/>
    <w:rsid w:val="000645D3"/>
    <w:rsid w:val="00064813"/>
    <w:rsid w:val="00065B79"/>
    <w:rsid w:val="00066269"/>
    <w:rsid w:val="0006651D"/>
    <w:rsid w:val="00066A4B"/>
    <w:rsid w:val="00066BD0"/>
    <w:rsid w:val="00066D49"/>
    <w:rsid w:val="0006707D"/>
    <w:rsid w:val="000672C6"/>
    <w:rsid w:val="000673D2"/>
    <w:rsid w:val="00067734"/>
    <w:rsid w:val="00067A55"/>
    <w:rsid w:val="00067B0C"/>
    <w:rsid w:val="00067EEC"/>
    <w:rsid w:val="00070333"/>
    <w:rsid w:val="00070773"/>
    <w:rsid w:val="0007095A"/>
    <w:rsid w:val="00070B05"/>
    <w:rsid w:val="0007166A"/>
    <w:rsid w:val="00071F0A"/>
    <w:rsid w:val="00071FC0"/>
    <w:rsid w:val="00072080"/>
    <w:rsid w:val="0007232D"/>
    <w:rsid w:val="0007247D"/>
    <w:rsid w:val="00072E7B"/>
    <w:rsid w:val="000739C1"/>
    <w:rsid w:val="00073EF4"/>
    <w:rsid w:val="00073FC4"/>
    <w:rsid w:val="00074537"/>
    <w:rsid w:val="00074EF6"/>
    <w:rsid w:val="000751D5"/>
    <w:rsid w:val="00075748"/>
    <w:rsid w:val="000759A7"/>
    <w:rsid w:val="00075B1E"/>
    <w:rsid w:val="00075E0B"/>
    <w:rsid w:val="000764DD"/>
    <w:rsid w:val="00076662"/>
    <w:rsid w:val="00076B5B"/>
    <w:rsid w:val="00076CEC"/>
    <w:rsid w:val="000770EF"/>
    <w:rsid w:val="00077BDB"/>
    <w:rsid w:val="00077D57"/>
    <w:rsid w:val="00080082"/>
    <w:rsid w:val="000809F5"/>
    <w:rsid w:val="00080B70"/>
    <w:rsid w:val="00082253"/>
    <w:rsid w:val="0008257E"/>
    <w:rsid w:val="00082701"/>
    <w:rsid w:val="00082CAC"/>
    <w:rsid w:val="00082EEC"/>
    <w:rsid w:val="00082F2B"/>
    <w:rsid w:val="00083038"/>
    <w:rsid w:val="00083241"/>
    <w:rsid w:val="000838F2"/>
    <w:rsid w:val="00084244"/>
    <w:rsid w:val="0008438B"/>
    <w:rsid w:val="000843B4"/>
    <w:rsid w:val="000843F6"/>
    <w:rsid w:val="00084998"/>
    <w:rsid w:val="00084E5E"/>
    <w:rsid w:val="0008562A"/>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B36"/>
    <w:rsid w:val="00091C6D"/>
    <w:rsid w:val="00091E67"/>
    <w:rsid w:val="000922A4"/>
    <w:rsid w:val="00092863"/>
    <w:rsid w:val="00092C13"/>
    <w:rsid w:val="000932B5"/>
    <w:rsid w:val="00093AB0"/>
    <w:rsid w:val="00093DB2"/>
    <w:rsid w:val="00094652"/>
    <w:rsid w:val="00094887"/>
    <w:rsid w:val="00094C04"/>
    <w:rsid w:val="00094CC1"/>
    <w:rsid w:val="00095774"/>
    <w:rsid w:val="000957C3"/>
    <w:rsid w:val="00095B03"/>
    <w:rsid w:val="00095BF8"/>
    <w:rsid w:val="00095E93"/>
    <w:rsid w:val="00095EC8"/>
    <w:rsid w:val="0009618E"/>
    <w:rsid w:val="0009636C"/>
    <w:rsid w:val="00097178"/>
    <w:rsid w:val="000971A5"/>
    <w:rsid w:val="000974FC"/>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2942"/>
    <w:rsid w:val="000B36D8"/>
    <w:rsid w:val="000B497E"/>
    <w:rsid w:val="000B51BB"/>
    <w:rsid w:val="000B5385"/>
    <w:rsid w:val="000B59CB"/>
    <w:rsid w:val="000B5A97"/>
    <w:rsid w:val="000B5AC1"/>
    <w:rsid w:val="000B5B6D"/>
    <w:rsid w:val="000B6301"/>
    <w:rsid w:val="000B65EE"/>
    <w:rsid w:val="000B6910"/>
    <w:rsid w:val="000B6A5F"/>
    <w:rsid w:val="000B6E1A"/>
    <w:rsid w:val="000B74D9"/>
    <w:rsid w:val="000C02EC"/>
    <w:rsid w:val="000C036C"/>
    <w:rsid w:val="000C043D"/>
    <w:rsid w:val="000C191B"/>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DDA"/>
    <w:rsid w:val="000D0FA2"/>
    <w:rsid w:val="000D1C49"/>
    <w:rsid w:val="000D1CCC"/>
    <w:rsid w:val="000D1DA0"/>
    <w:rsid w:val="000D286F"/>
    <w:rsid w:val="000D2B3D"/>
    <w:rsid w:val="000D319F"/>
    <w:rsid w:val="000D36F9"/>
    <w:rsid w:val="000D3881"/>
    <w:rsid w:val="000D3CAE"/>
    <w:rsid w:val="000D3E09"/>
    <w:rsid w:val="000D487A"/>
    <w:rsid w:val="000D4AC1"/>
    <w:rsid w:val="000D5000"/>
    <w:rsid w:val="000D5967"/>
    <w:rsid w:val="000D5CE1"/>
    <w:rsid w:val="000D6417"/>
    <w:rsid w:val="000D6482"/>
    <w:rsid w:val="000D66AF"/>
    <w:rsid w:val="000D6724"/>
    <w:rsid w:val="000D7227"/>
    <w:rsid w:val="000D73BF"/>
    <w:rsid w:val="000D73C9"/>
    <w:rsid w:val="000D7514"/>
    <w:rsid w:val="000D752F"/>
    <w:rsid w:val="000D7AF3"/>
    <w:rsid w:val="000D7F5B"/>
    <w:rsid w:val="000E0068"/>
    <w:rsid w:val="000E0215"/>
    <w:rsid w:val="000E1777"/>
    <w:rsid w:val="000E2BFA"/>
    <w:rsid w:val="000E2E35"/>
    <w:rsid w:val="000E2F22"/>
    <w:rsid w:val="000E2F7C"/>
    <w:rsid w:val="000E3433"/>
    <w:rsid w:val="000E35EE"/>
    <w:rsid w:val="000E38AA"/>
    <w:rsid w:val="000E3C36"/>
    <w:rsid w:val="000E4917"/>
    <w:rsid w:val="000E4946"/>
    <w:rsid w:val="000E4A46"/>
    <w:rsid w:val="000E4D36"/>
    <w:rsid w:val="000E5431"/>
    <w:rsid w:val="000E57A7"/>
    <w:rsid w:val="000E60F1"/>
    <w:rsid w:val="000E6D73"/>
    <w:rsid w:val="000E7420"/>
    <w:rsid w:val="000E79F7"/>
    <w:rsid w:val="000E7E4A"/>
    <w:rsid w:val="000E7F29"/>
    <w:rsid w:val="000F040F"/>
    <w:rsid w:val="000F0977"/>
    <w:rsid w:val="000F0AB0"/>
    <w:rsid w:val="000F1017"/>
    <w:rsid w:val="000F1539"/>
    <w:rsid w:val="000F1954"/>
    <w:rsid w:val="000F1B2C"/>
    <w:rsid w:val="000F1E52"/>
    <w:rsid w:val="000F24A2"/>
    <w:rsid w:val="000F26D5"/>
    <w:rsid w:val="000F2AE7"/>
    <w:rsid w:val="000F2BEC"/>
    <w:rsid w:val="000F2FCE"/>
    <w:rsid w:val="000F3362"/>
    <w:rsid w:val="000F39C2"/>
    <w:rsid w:val="000F436A"/>
    <w:rsid w:val="000F47F5"/>
    <w:rsid w:val="000F481E"/>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FC1"/>
    <w:rsid w:val="00101154"/>
    <w:rsid w:val="00101215"/>
    <w:rsid w:val="00101A91"/>
    <w:rsid w:val="00101FF8"/>
    <w:rsid w:val="001023F4"/>
    <w:rsid w:val="00102D94"/>
    <w:rsid w:val="00103C12"/>
    <w:rsid w:val="001042E1"/>
    <w:rsid w:val="0010455D"/>
    <w:rsid w:val="00104C22"/>
    <w:rsid w:val="0010532E"/>
    <w:rsid w:val="00105C15"/>
    <w:rsid w:val="00105FBE"/>
    <w:rsid w:val="00106BF0"/>
    <w:rsid w:val="00107C8F"/>
    <w:rsid w:val="0011038E"/>
    <w:rsid w:val="001103A3"/>
    <w:rsid w:val="0011045B"/>
    <w:rsid w:val="00110623"/>
    <w:rsid w:val="00110760"/>
    <w:rsid w:val="0011087C"/>
    <w:rsid w:val="0011132C"/>
    <w:rsid w:val="001114CB"/>
    <w:rsid w:val="00111D25"/>
    <w:rsid w:val="00112079"/>
    <w:rsid w:val="0011235E"/>
    <w:rsid w:val="001129F9"/>
    <w:rsid w:val="00112A56"/>
    <w:rsid w:val="00112B11"/>
    <w:rsid w:val="00112EDB"/>
    <w:rsid w:val="00112FC9"/>
    <w:rsid w:val="00113496"/>
    <w:rsid w:val="0011371C"/>
    <w:rsid w:val="00113A48"/>
    <w:rsid w:val="00113D4F"/>
    <w:rsid w:val="00113EE7"/>
    <w:rsid w:val="0011429D"/>
    <w:rsid w:val="00114377"/>
    <w:rsid w:val="001147CB"/>
    <w:rsid w:val="0011480F"/>
    <w:rsid w:val="0011501B"/>
    <w:rsid w:val="001153CE"/>
    <w:rsid w:val="001156B1"/>
    <w:rsid w:val="0011585A"/>
    <w:rsid w:val="00116264"/>
    <w:rsid w:val="00116413"/>
    <w:rsid w:val="001167C6"/>
    <w:rsid w:val="001169AD"/>
    <w:rsid w:val="001176AC"/>
    <w:rsid w:val="001177D2"/>
    <w:rsid w:val="00117809"/>
    <w:rsid w:val="00120092"/>
    <w:rsid w:val="0012041B"/>
    <w:rsid w:val="00120D59"/>
    <w:rsid w:val="001218C4"/>
    <w:rsid w:val="0012246B"/>
    <w:rsid w:val="001228AC"/>
    <w:rsid w:val="001230A0"/>
    <w:rsid w:val="00123111"/>
    <w:rsid w:val="0012342C"/>
    <w:rsid w:val="00123633"/>
    <w:rsid w:val="001242E9"/>
    <w:rsid w:val="001244D8"/>
    <w:rsid w:val="00124782"/>
    <w:rsid w:val="0012486F"/>
    <w:rsid w:val="00124BC5"/>
    <w:rsid w:val="0012511D"/>
    <w:rsid w:val="001252B3"/>
    <w:rsid w:val="00125676"/>
    <w:rsid w:val="00125B65"/>
    <w:rsid w:val="0012652C"/>
    <w:rsid w:val="001267C9"/>
    <w:rsid w:val="001268C6"/>
    <w:rsid w:val="00126943"/>
    <w:rsid w:val="00127337"/>
    <w:rsid w:val="001274AA"/>
    <w:rsid w:val="001278BC"/>
    <w:rsid w:val="00127FDE"/>
    <w:rsid w:val="001302AB"/>
    <w:rsid w:val="0013044E"/>
    <w:rsid w:val="00130471"/>
    <w:rsid w:val="00130735"/>
    <w:rsid w:val="00130B14"/>
    <w:rsid w:val="0013134A"/>
    <w:rsid w:val="00131921"/>
    <w:rsid w:val="001320DB"/>
    <w:rsid w:val="00132534"/>
    <w:rsid w:val="00132A7D"/>
    <w:rsid w:val="00132ECF"/>
    <w:rsid w:val="00133908"/>
    <w:rsid w:val="00133CEB"/>
    <w:rsid w:val="00133DA1"/>
    <w:rsid w:val="00133EF1"/>
    <w:rsid w:val="00133FBF"/>
    <w:rsid w:val="00134222"/>
    <w:rsid w:val="00134985"/>
    <w:rsid w:val="001357AD"/>
    <w:rsid w:val="001359FC"/>
    <w:rsid w:val="00135A21"/>
    <w:rsid w:val="0013609B"/>
    <w:rsid w:val="001369F7"/>
    <w:rsid w:val="00136DBE"/>
    <w:rsid w:val="00137061"/>
    <w:rsid w:val="001378AA"/>
    <w:rsid w:val="00137A24"/>
    <w:rsid w:val="00137E68"/>
    <w:rsid w:val="001406CA"/>
    <w:rsid w:val="0014123F"/>
    <w:rsid w:val="001417FF"/>
    <w:rsid w:val="00141FDF"/>
    <w:rsid w:val="00142793"/>
    <w:rsid w:val="00142974"/>
    <w:rsid w:val="00142D93"/>
    <w:rsid w:val="0014423E"/>
    <w:rsid w:val="00144787"/>
    <w:rsid w:val="00144E25"/>
    <w:rsid w:val="00145F74"/>
    <w:rsid w:val="0014604E"/>
    <w:rsid w:val="00146372"/>
    <w:rsid w:val="00146947"/>
    <w:rsid w:val="00146ACC"/>
    <w:rsid w:val="00147141"/>
    <w:rsid w:val="001471B0"/>
    <w:rsid w:val="0014722D"/>
    <w:rsid w:val="00147B60"/>
    <w:rsid w:val="00150746"/>
    <w:rsid w:val="00151331"/>
    <w:rsid w:val="00151BF0"/>
    <w:rsid w:val="00152DC6"/>
    <w:rsid w:val="00152E41"/>
    <w:rsid w:val="001536B2"/>
    <w:rsid w:val="001538EE"/>
    <w:rsid w:val="0015405B"/>
    <w:rsid w:val="00155192"/>
    <w:rsid w:val="00155A58"/>
    <w:rsid w:val="00155B41"/>
    <w:rsid w:val="00155B79"/>
    <w:rsid w:val="00156344"/>
    <w:rsid w:val="00156406"/>
    <w:rsid w:val="001565D2"/>
    <w:rsid w:val="0015669A"/>
    <w:rsid w:val="0015689B"/>
    <w:rsid w:val="00156A6B"/>
    <w:rsid w:val="00156BC1"/>
    <w:rsid w:val="001571C1"/>
    <w:rsid w:val="001573C7"/>
    <w:rsid w:val="001574B6"/>
    <w:rsid w:val="00157D97"/>
    <w:rsid w:val="00157F04"/>
    <w:rsid w:val="00160C09"/>
    <w:rsid w:val="00160EA5"/>
    <w:rsid w:val="00161183"/>
    <w:rsid w:val="00161450"/>
    <w:rsid w:val="0016192A"/>
    <w:rsid w:val="00161A18"/>
    <w:rsid w:val="00161A56"/>
    <w:rsid w:val="00161DFE"/>
    <w:rsid w:val="00162508"/>
    <w:rsid w:val="0016271B"/>
    <w:rsid w:val="00162EBC"/>
    <w:rsid w:val="0016336A"/>
    <w:rsid w:val="00163A5B"/>
    <w:rsid w:val="00163A88"/>
    <w:rsid w:val="00164012"/>
    <w:rsid w:val="001640D2"/>
    <w:rsid w:val="001644C7"/>
    <w:rsid w:val="00164716"/>
    <w:rsid w:val="001649CF"/>
    <w:rsid w:val="00164A05"/>
    <w:rsid w:val="001651B6"/>
    <w:rsid w:val="0016530B"/>
    <w:rsid w:val="001658F3"/>
    <w:rsid w:val="00165E60"/>
    <w:rsid w:val="00166097"/>
    <w:rsid w:val="0016613C"/>
    <w:rsid w:val="00166369"/>
    <w:rsid w:val="00166B16"/>
    <w:rsid w:val="00166DAD"/>
    <w:rsid w:val="00166E6D"/>
    <w:rsid w:val="00166FB5"/>
    <w:rsid w:val="00167022"/>
    <w:rsid w:val="0016718E"/>
    <w:rsid w:val="0017060B"/>
    <w:rsid w:val="00170701"/>
    <w:rsid w:val="00171B71"/>
    <w:rsid w:val="00171C7C"/>
    <w:rsid w:val="00172637"/>
    <w:rsid w:val="001726D4"/>
    <w:rsid w:val="001728B5"/>
    <w:rsid w:val="0017336D"/>
    <w:rsid w:val="001733E5"/>
    <w:rsid w:val="00173F1A"/>
    <w:rsid w:val="00174052"/>
    <w:rsid w:val="001745CE"/>
    <w:rsid w:val="00174E84"/>
    <w:rsid w:val="001750A0"/>
    <w:rsid w:val="001758ED"/>
    <w:rsid w:val="00175DCC"/>
    <w:rsid w:val="00175E55"/>
    <w:rsid w:val="001762F3"/>
    <w:rsid w:val="001766D2"/>
    <w:rsid w:val="001768FA"/>
    <w:rsid w:val="001769A8"/>
    <w:rsid w:val="0017706F"/>
    <w:rsid w:val="00177179"/>
    <w:rsid w:val="0017749D"/>
    <w:rsid w:val="001778A7"/>
    <w:rsid w:val="00177F02"/>
    <w:rsid w:val="001806B5"/>
    <w:rsid w:val="00180E8D"/>
    <w:rsid w:val="00180FF8"/>
    <w:rsid w:val="001813B0"/>
    <w:rsid w:val="001818D8"/>
    <w:rsid w:val="0018239D"/>
    <w:rsid w:val="001827CC"/>
    <w:rsid w:val="00183096"/>
    <w:rsid w:val="001835D2"/>
    <w:rsid w:val="00183F00"/>
    <w:rsid w:val="0018426D"/>
    <w:rsid w:val="00184490"/>
    <w:rsid w:val="001844C6"/>
    <w:rsid w:val="001845EF"/>
    <w:rsid w:val="00184B03"/>
    <w:rsid w:val="00185885"/>
    <w:rsid w:val="00185BF1"/>
    <w:rsid w:val="00185FBD"/>
    <w:rsid w:val="00186186"/>
    <w:rsid w:val="0018625D"/>
    <w:rsid w:val="00186A77"/>
    <w:rsid w:val="001874D7"/>
    <w:rsid w:val="00187B9E"/>
    <w:rsid w:val="001900C7"/>
    <w:rsid w:val="001903F5"/>
    <w:rsid w:val="0019051D"/>
    <w:rsid w:val="00190C64"/>
    <w:rsid w:val="001910A2"/>
    <w:rsid w:val="00191188"/>
    <w:rsid w:val="001911BB"/>
    <w:rsid w:val="00191308"/>
    <w:rsid w:val="00191D42"/>
    <w:rsid w:val="001920D9"/>
    <w:rsid w:val="00192DC6"/>
    <w:rsid w:val="00192F5C"/>
    <w:rsid w:val="00193C8F"/>
    <w:rsid w:val="00194013"/>
    <w:rsid w:val="001942E7"/>
    <w:rsid w:val="001945C8"/>
    <w:rsid w:val="00194A76"/>
    <w:rsid w:val="00194AAE"/>
    <w:rsid w:val="00194B60"/>
    <w:rsid w:val="00195D19"/>
    <w:rsid w:val="00195DF5"/>
    <w:rsid w:val="00195F0C"/>
    <w:rsid w:val="00196A24"/>
    <w:rsid w:val="00196E13"/>
    <w:rsid w:val="0019756C"/>
    <w:rsid w:val="00197D54"/>
    <w:rsid w:val="001A0FC3"/>
    <w:rsid w:val="001A15E8"/>
    <w:rsid w:val="001A1B29"/>
    <w:rsid w:val="001A1E8A"/>
    <w:rsid w:val="001A26B9"/>
    <w:rsid w:val="001A2DDF"/>
    <w:rsid w:val="001A3071"/>
    <w:rsid w:val="001A3352"/>
    <w:rsid w:val="001A3695"/>
    <w:rsid w:val="001A4052"/>
    <w:rsid w:val="001A44AA"/>
    <w:rsid w:val="001A4A74"/>
    <w:rsid w:val="001A59BB"/>
    <w:rsid w:val="001A5A0F"/>
    <w:rsid w:val="001A5B24"/>
    <w:rsid w:val="001A5B3F"/>
    <w:rsid w:val="001A5C62"/>
    <w:rsid w:val="001A63B0"/>
    <w:rsid w:val="001A64C5"/>
    <w:rsid w:val="001A6B09"/>
    <w:rsid w:val="001A7EB9"/>
    <w:rsid w:val="001B017B"/>
    <w:rsid w:val="001B0717"/>
    <w:rsid w:val="001B08FF"/>
    <w:rsid w:val="001B1992"/>
    <w:rsid w:val="001B1B2B"/>
    <w:rsid w:val="001B1CD9"/>
    <w:rsid w:val="001B204A"/>
    <w:rsid w:val="001B2370"/>
    <w:rsid w:val="001B2AD7"/>
    <w:rsid w:val="001B2D49"/>
    <w:rsid w:val="001B2ED0"/>
    <w:rsid w:val="001B32D1"/>
    <w:rsid w:val="001B330C"/>
    <w:rsid w:val="001B332D"/>
    <w:rsid w:val="001B365B"/>
    <w:rsid w:val="001B387D"/>
    <w:rsid w:val="001B45A7"/>
    <w:rsid w:val="001B4DA9"/>
    <w:rsid w:val="001B57E8"/>
    <w:rsid w:val="001B6D41"/>
    <w:rsid w:val="001B6E7E"/>
    <w:rsid w:val="001B7BAF"/>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FA1"/>
    <w:rsid w:val="001C71FB"/>
    <w:rsid w:val="001C72A9"/>
    <w:rsid w:val="001C73A0"/>
    <w:rsid w:val="001C78A3"/>
    <w:rsid w:val="001D064C"/>
    <w:rsid w:val="001D0889"/>
    <w:rsid w:val="001D11E7"/>
    <w:rsid w:val="001D134B"/>
    <w:rsid w:val="001D15F7"/>
    <w:rsid w:val="001D1B80"/>
    <w:rsid w:val="001D223D"/>
    <w:rsid w:val="001D2D53"/>
    <w:rsid w:val="001D34EA"/>
    <w:rsid w:val="001D39F8"/>
    <w:rsid w:val="001D3B02"/>
    <w:rsid w:val="001D43B7"/>
    <w:rsid w:val="001D46AE"/>
    <w:rsid w:val="001D47F4"/>
    <w:rsid w:val="001D5D1A"/>
    <w:rsid w:val="001D5FC7"/>
    <w:rsid w:val="001D6139"/>
    <w:rsid w:val="001D6167"/>
    <w:rsid w:val="001D63D0"/>
    <w:rsid w:val="001D6714"/>
    <w:rsid w:val="001D686E"/>
    <w:rsid w:val="001D74A8"/>
    <w:rsid w:val="001D76AB"/>
    <w:rsid w:val="001D78C3"/>
    <w:rsid w:val="001D7CDE"/>
    <w:rsid w:val="001E04BC"/>
    <w:rsid w:val="001E04F9"/>
    <w:rsid w:val="001E0766"/>
    <w:rsid w:val="001E093C"/>
    <w:rsid w:val="001E13EC"/>
    <w:rsid w:val="001E174B"/>
    <w:rsid w:val="001E1D0E"/>
    <w:rsid w:val="001E1DB7"/>
    <w:rsid w:val="001E1E00"/>
    <w:rsid w:val="001E2412"/>
    <w:rsid w:val="001E261C"/>
    <w:rsid w:val="001E28B4"/>
    <w:rsid w:val="001E3601"/>
    <w:rsid w:val="001E3629"/>
    <w:rsid w:val="001E3919"/>
    <w:rsid w:val="001E3BB5"/>
    <w:rsid w:val="001E3E6C"/>
    <w:rsid w:val="001E43CC"/>
    <w:rsid w:val="001E48E8"/>
    <w:rsid w:val="001E48EA"/>
    <w:rsid w:val="001E51A2"/>
    <w:rsid w:val="001E57CA"/>
    <w:rsid w:val="001E59A1"/>
    <w:rsid w:val="001E5C87"/>
    <w:rsid w:val="001E5CD5"/>
    <w:rsid w:val="001E6421"/>
    <w:rsid w:val="001E6674"/>
    <w:rsid w:val="001E67C2"/>
    <w:rsid w:val="001E6F78"/>
    <w:rsid w:val="001E70EA"/>
    <w:rsid w:val="001E7B9F"/>
    <w:rsid w:val="001E7FE0"/>
    <w:rsid w:val="001F0748"/>
    <w:rsid w:val="001F0A72"/>
    <w:rsid w:val="001F0C7C"/>
    <w:rsid w:val="001F127B"/>
    <w:rsid w:val="001F15E8"/>
    <w:rsid w:val="001F1C5B"/>
    <w:rsid w:val="001F2252"/>
    <w:rsid w:val="001F28DA"/>
    <w:rsid w:val="001F2C32"/>
    <w:rsid w:val="001F2CC9"/>
    <w:rsid w:val="001F302E"/>
    <w:rsid w:val="001F3545"/>
    <w:rsid w:val="001F35A0"/>
    <w:rsid w:val="001F44D3"/>
    <w:rsid w:val="001F4765"/>
    <w:rsid w:val="001F4801"/>
    <w:rsid w:val="001F4EF4"/>
    <w:rsid w:val="001F5040"/>
    <w:rsid w:val="001F5BF9"/>
    <w:rsid w:val="001F618A"/>
    <w:rsid w:val="001F61BB"/>
    <w:rsid w:val="001F6460"/>
    <w:rsid w:val="001F6826"/>
    <w:rsid w:val="001F6E03"/>
    <w:rsid w:val="001F6EA6"/>
    <w:rsid w:val="001F7585"/>
    <w:rsid w:val="001F75D2"/>
    <w:rsid w:val="001F75DA"/>
    <w:rsid w:val="001F78F7"/>
    <w:rsid w:val="001F797E"/>
    <w:rsid w:val="001F79DC"/>
    <w:rsid w:val="001F7BC3"/>
    <w:rsid w:val="001F7C9F"/>
    <w:rsid w:val="002008C3"/>
    <w:rsid w:val="002019E6"/>
    <w:rsid w:val="00201CDB"/>
    <w:rsid w:val="0020269C"/>
    <w:rsid w:val="0020272B"/>
    <w:rsid w:val="00202D57"/>
    <w:rsid w:val="00202F7A"/>
    <w:rsid w:val="0020352B"/>
    <w:rsid w:val="002042D5"/>
    <w:rsid w:val="002047FF"/>
    <w:rsid w:val="002048EC"/>
    <w:rsid w:val="0020496E"/>
    <w:rsid w:val="00204AC3"/>
    <w:rsid w:val="00204B9C"/>
    <w:rsid w:val="00204C72"/>
    <w:rsid w:val="00204E23"/>
    <w:rsid w:val="00205B11"/>
    <w:rsid w:val="002062AB"/>
    <w:rsid w:val="002067B9"/>
    <w:rsid w:val="00206D77"/>
    <w:rsid w:val="00206E8D"/>
    <w:rsid w:val="002071C2"/>
    <w:rsid w:val="00207596"/>
    <w:rsid w:val="00207E74"/>
    <w:rsid w:val="00210137"/>
    <w:rsid w:val="00210B39"/>
    <w:rsid w:val="00210B5C"/>
    <w:rsid w:val="00210C96"/>
    <w:rsid w:val="00210D2E"/>
    <w:rsid w:val="00211075"/>
    <w:rsid w:val="00211359"/>
    <w:rsid w:val="0021170D"/>
    <w:rsid w:val="00211747"/>
    <w:rsid w:val="002117DD"/>
    <w:rsid w:val="00211AC7"/>
    <w:rsid w:val="00212101"/>
    <w:rsid w:val="00213177"/>
    <w:rsid w:val="0021351B"/>
    <w:rsid w:val="00213842"/>
    <w:rsid w:val="00213867"/>
    <w:rsid w:val="00213B2D"/>
    <w:rsid w:val="00214002"/>
    <w:rsid w:val="00214138"/>
    <w:rsid w:val="002146AD"/>
    <w:rsid w:val="002146FB"/>
    <w:rsid w:val="00214B49"/>
    <w:rsid w:val="00214B83"/>
    <w:rsid w:val="002152A5"/>
    <w:rsid w:val="00215A33"/>
    <w:rsid w:val="00215E28"/>
    <w:rsid w:val="00215E95"/>
    <w:rsid w:val="002167E2"/>
    <w:rsid w:val="00216940"/>
    <w:rsid w:val="00216F32"/>
    <w:rsid w:val="00217207"/>
    <w:rsid w:val="002174E7"/>
    <w:rsid w:val="00217836"/>
    <w:rsid w:val="00217901"/>
    <w:rsid w:val="002204F3"/>
    <w:rsid w:val="00220FCA"/>
    <w:rsid w:val="00221061"/>
    <w:rsid w:val="00221E74"/>
    <w:rsid w:val="00222825"/>
    <w:rsid w:val="00222BDD"/>
    <w:rsid w:val="00222F2D"/>
    <w:rsid w:val="0022327F"/>
    <w:rsid w:val="0022339A"/>
    <w:rsid w:val="002239F4"/>
    <w:rsid w:val="002247B9"/>
    <w:rsid w:val="0022483C"/>
    <w:rsid w:val="00224B7D"/>
    <w:rsid w:val="002255AF"/>
    <w:rsid w:val="00226225"/>
    <w:rsid w:val="0022661F"/>
    <w:rsid w:val="00226A73"/>
    <w:rsid w:val="00226BF6"/>
    <w:rsid w:val="00227018"/>
    <w:rsid w:val="00227FC0"/>
    <w:rsid w:val="00230259"/>
    <w:rsid w:val="0023050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1E7"/>
    <w:rsid w:val="0023624D"/>
    <w:rsid w:val="00236F82"/>
    <w:rsid w:val="002373DE"/>
    <w:rsid w:val="00237537"/>
    <w:rsid w:val="00240884"/>
    <w:rsid w:val="002408CA"/>
    <w:rsid w:val="00240AFD"/>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679"/>
    <w:rsid w:val="00245EE0"/>
    <w:rsid w:val="002469E9"/>
    <w:rsid w:val="00246B20"/>
    <w:rsid w:val="00246FF0"/>
    <w:rsid w:val="00247A71"/>
    <w:rsid w:val="00247B03"/>
    <w:rsid w:val="00247DAF"/>
    <w:rsid w:val="00247FFA"/>
    <w:rsid w:val="002505EC"/>
    <w:rsid w:val="002507F1"/>
    <w:rsid w:val="002508AB"/>
    <w:rsid w:val="002512BF"/>
    <w:rsid w:val="00251326"/>
    <w:rsid w:val="00251AD4"/>
    <w:rsid w:val="002528A2"/>
    <w:rsid w:val="00252DEC"/>
    <w:rsid w:val="002533C2"/>
    <w:rsid w:val="002536AC"/>
    <w:rsid w:val="0025376B"/>
    <w:rsid w:val="00253C6D"/>
    <w:rsid w:val="0025402C"/>
    <w:rsid w:val="00254688"/>
    <w:rsid w:val="00254F12"/>
    <w:rsid w:val="0025562D"/>
    <w:rsid w:val="00255632"/>
    <w:rsid w:val="00255C95"/>
    <w:rsid w:val="0025626D"/>
    <w:rsid w:val="00256560"/>
    <w:rsid w:val="00256624"/>
    <w:rsid w:val="00256A75"/>
    <w:rsid w:val="00257F30"/>
    <w:rsid w:val="00257FED"/>
    <w:rsid w:val="002600A1"/>
    <w:rsid w:val="0026072F"/>
    <w:rsid w:val="0026099A"/>
    <w:rsid w:val="00260CB3"/>
    <w:rsid w:val="00261150"/>
    <w:rsid w:val="0026181D"/>
    <w:rsid w:val="00261B1F"/>
    <w:rsid w:val="00261BCC"/>
    <w:rsid w:val="00261BE8"/>
    <w:rsid w:val="00261C7F"/>
    <w:rsid w:val="00262168"/>
    <w:rsid w:val="002622B0"/>
    <w:rsid w:val="0026258F"/>
    <w:rsid w:val="002629DD"/>
    <w:rsid w:val="00262ACE"/>
    <w:rsid w:val="00262B31"/>
    <w:rsid w:val="00262D91"/>
    <w:rsid w:val="002633AF"/>
    <w:rsid w:val="002635FC"/>
    <w:rsid w:val="002636FF"/>
    <w:rsid w:val="00263A79"/>
    <w:rsid w:val="002646DC"/>
    <w:rsid w:val="00264C6B"/>
    <w:rsid w:val="00264C82"/>
    <w:rsid w:val="00264FD6"/>
    <w:rsid w:val="0026557C"/>
    <w:rsid w:val="002655E1"/>
    <w:rsid w:val="00265C0D"/>
    <w:rsid w:val="00265DE2"/>
    <w:rsid w:val="0026655E"/>
    <w:rsid w:val="00266AD2"/>
    <w:rsid w:val="00266E68"/>
    <w:rsid w:val="002671CE"/>
    <w:rsid w:val="0026756C"/>
    <w:rsid w:val="002676DE"/>
    <w:rsid w:val="0027011C"/>
    <w:rsid w:val="00270243"/>
    <w:rsid w:val="00270817"/>
    <w:rsid w:val="00270869"/>
    <w:rsid w:val="0027086E"/>
    <w:rsid w:val="00270D62"/>
    <w:rsid w:val="002715E9"/>
    <w:rsid w:val="0027194F"/>
    <w:rsid w:val="0027240B"/>
    <w:rsid w:val="002724F5"/>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A9F"/>
    <w:rsid w:val="0027709F"/>
    <w:rsid w:val="0027759D"/>
    <w:rsid w:val="00277CC4"/>
    <w:rsid w:val="002800EC"/>
    <w:rsid w:val="00280D5E"/>
    <w:rsid w:val="002810E7"/>
    <w:rsid w:val="00281C53"/>
    <w:rsid w:val="0028253E"/>
    <w:rsid w:val="002826B7"/>
    <w:rsid w:val="002829A0"/>
    <w:rsid w:val="002829B5"/>
    <w:rsid w:val="00282B59"/>
    <w:rsid w:val="00282BD9"/>
    <w:rsid w:val="00283AC7"/>
    <w:rsid w:val="00283C02"/>
    <w:rsid w:val="00283EA9"/>
    <w:rsid w:val="00283F74"/>
    <w:rsid w:val="00284247"/>
    <w:rsid w:val="00284456"/>
    <w:rsid w:val="00284532"/>
    <w:rsid w:val="00284B9E"/>
    <w:rsid w:val="002857D1"/>
    <w:rsid w:val="00286CD4"/>
    <w:rsid w:val="002874EE"/>
    <w:rsid w:val="00287757"/>
    <w:rsid w:val="00287881"/>
    <w:rsid w:val="00287E0B"/>
    <w:rsid w:val="002901CD"/>
    <w:rsid w:val="002902D6"/>
    <w:rsid w:val="002908BA"/>
    <w:rsid w:val="00290A59"/>
    <w:rsid w:val="00290C29"/>
    <w:rsid w:val="00290CBC"/>
    <w:rsid w:val="00291105"/>
    <w:rsid w:val="00291416"/>
    <w:rsid w:val="00291AB8"/>
    <w:rsid w:val="00291CB7"/>
    <w:rsid w:val="00292442"/>
    <w:rsid w:val="00292951"/>
    <w:rsid w:val="002932B2"/>
    <w:rsid w:val="00294367"/>
    <w:rsid w:val="00294B76"/>
    <w:rsid w:val="00294BD5"/>
    <w:rsid w:val="0029507F"/>
    <w:rsid w:val="002953E2"/>
    <w:rsid w:val="002956B8"/>
    <w:rsid w:val="0029579B"/>
    <w:rsid w:val="00295CE4"/>
    <w:rsid w:val="00295F38"/>
    <w:rsid w:val="00295FA2"/>
    <w:rsid w:val="00296753"/>
    <w:rsid w:val="00296ABF"/>
    <w:rsid w:val="00296C8A"/>
    <w:rsid w:val="002975D7"/>
    <w:rsid w:val="002977C9"/>
    <w:rsid w:val="00297960"/>
    <w:rsid w:val="00297C2D"/>
    <w:rsid w:val="002A0097"/>
    <w:rsid w:val="002A012A"/>
    <w:rsid w:val="002A091A"/>
    <w:rsid w:val="002A0999"/>
    <w:rsid w:val="002A0A44"/>
    <w:rsid w:val="002A0F1E"/>
    <w:rsid w:val="002A1002"/>
    <w:rsid w:val="002A11B8"/>
    <w:rsid w:val="002A120A"/>
    <w:rsid w:val="002A16B3"/>
    <w:rsid w:val="002A175E"/>
    <w:rsid w:val="002A1929"/>
    <w:rsid w:val="002A1ACC"/>
    <w:rsid w:val="002A26A8"/>
    <w:rsid w:val="002A2E67"/>
    <w:rsid w:val="002A344D"/>
    <w:rsid w:val="002A38CE"/>
    <w:rsid w:val="002A38E8"/>
    <w:rsid w:val="002A3C15"/>
    <w:rsid w:val="002A3D3F"/>
    <w:rsid w:val="002A4E2C"/>
    <w:rsid w:val="002A4F2A"/>
    <w:rsid w:val="002A5F7A"/>
    <w:rsid w:val="002A6356"/>
    <w:rsid w:val="002A73A1"/>
    <w:rsid w:val="002A73A3"/>
    <w:rsid w:val="002A7ACA"/>
    <w:rsid w:val="002A7D59"/>
    <w:rsid w:val="002A7D81"/>
    <w:rsid w:val="002B0874"/>
    <w:rsid w:val="002B0881"/>
    <w:rsid w:val="002B0D60"/>
    <w:rsid w:val="002B118F"/>
    <w:rsid w:val="002B1D36"/>
    <w:rsid w:val="002B23F8"/>
    <w:rsid w:val="002B270E"/>
    <w:rsid w:val="002B3DCA"/>
    <w:rsid w:val="002B3F94"/>
    <w:rsid w:val="002B4A7C"/>
    <w:rsid w:val="002B5C9D"/>
    <w:rsid w:val="002B60CC"/>
    <w:rsid w:val="002B63C6"/>
    <w:rsid w:val="002B6B22"/>
    <w:rsid w:val="002B7185"/>
    <w:rsid w:val="002B742D"/>
    <w:rsid w:val="002B77D1"/>
    <w:rsid w:val="002B78A9"/>
    <w:rsid w:val="002B78E8"/>
    <w:rsid w:val="002B790E"/>
    <w:rsid w:val="002B79D7"/>
    <w:rsid w:val="002B7B5A"/>
    <w:rsid w:val="002B7C27"/>
    <w:rsid w:val="002B7D64"/>
    <w:rsid w:val="002C02B3"/>
    <w:rsid w:val="002C03AB"/>
    <w:rsid w:val="002C0569"/>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736"/>
    <w:rsid w:val="002D078E"/>
    <w:rsid w:val="002D09DA"/>
    <w:rsid w:val="002D10C1"/>
    <w:rsid w:val="002D11F9"/>
    <w:rsid w:val="002D1BB5"/>
    <w:rsid w:val="002D21C9"/>
    <w:rsid w:val="002D2577"/>
    <w:rsid w:val="002D2A80"/>
    <w:rsid w:val="002D2AB4"/>
    <w:rsid w:val="002D2D1D"/>
    <w:rsid w:val="002D48D3"/>
    <w:rsid w:val="002D4B23"/>
    <w:rsid w:val="002D64C8"/>
    <w:rsid w:val="002D6C8A"/>
    <w:rsid w:val="002D7AA5"/>
    <w:rsid w:val="002E03B0"/>
    <w:rsid w:val="002E0ED2"/>
    <w:rsid w:val="002E1116"/>
    <w:rsid w:val="002E1428"/>
    <w:rsid w:val="002E1F33"/>
    <w:rsid w:val="002E22BE"/>
    <w:rsid w:val="002E2436"/>
    <w:rsid w:val="002E3000"/>
    <w:rsid w:val="002E335F"/>
    <w:rsid w:val="002E34C5"/>
    <w:rsid w:val="002E3829"/>
    <w:rsid w:val="002E3B71"/>
    <w:rsid w:val="002E4E4D"/>
    <w:rsid w:val="002E5553"/>
    <w:rsid w:val="002E585E"/>
    <w:rsid w:val="002E5D2F"/>
    <w:rsid w:val="002E5D33"/>
    <w:rsid w:val="002E5E0C"/>
    <w:rsid w:val="002E60E6"/>
    <w:rsid w:val="002E6414"/>
    <w:rsid w:val="002E6528"/>
    <w:rsid w:val="002E681F"/>
    <w:rsid w:val="002E7557"/>
    <w:rsid w:val="002E7BB7"/>
    <w:rsid w:val="002F0183"/>
    <w:rsid w:val="002F07A6"/>
    <w:rsid w:val="002F0A57"/>
    <w:rsid w:val="002F0FDE"/>
    <w:rsid w:val="002F12FB"/>
    <w:rsid w:val="002F13C5"/>
    <w:rsid w:val="002F14FD"/>
    <w:rsid w:val="002F15F9"/>
    <w:rsid w:val="002F198D"/>
    <w:rsid w:val="002F1E3D"/>
    <w:rsid w:val="002F2402"/>
    <w:rsid w:val="002F2A86"/>
    <w:rsid w:val="002F2DC3"/>
    <w:rsid w:val="002F3731"/>
    <w:rsid w:val="002F41ED"/>
    <w:rsid w:val="002F4C0A"/>
    <w:rsid w:val="002F5105"/>
    <w:rsid w:val="002F5718"/>
    <w:rsid w:val="002F647B"/>
    <w:rsid w:val="002F794F"/>
    <w:rsid w:val="002F7A3A"/>
    <w:rsid w:val="002F7E61"/>
    <w:rsid w:val="00300109"/>
    <w:rsid w:val="00300A07"/>
    <w:rsid w:val="00300DB5"/>
    <w:rsid w:val="0030113D"/>
    <w:rsid w:val="00301647"/>
    <w:rsid w:val="0030192B"/>
    <w:rsid w:val="00301BB4"/>
    <w:rsid w:val="00301F8C"/>
    <w:rsid w:val="0030259D"/>
    <w:rsid w:val="00302822"/>
    <w:rsid w:val="00302A0C"/>
    <w:rsid w:val="00302ACE"/>
    <w:rsid w:val="00302B66"/>
    <w:rsid w:val="00302CFB"/>
    <w:rsid w:val="00303508"/>
    <w:rsid w:val="00303D25"/>
    <w:rsid w:val="0030427C"/>
    <w:rsid w:val="00304416"/>
    <w:rsid w:val="00304AC1"/>
    <w:rsid w:val="003055C4"/>
    <w:rsid w:val="00305B2B"/>
    <w:rsid w:val="003060A8"/>
    <w:rsid w:val="00306252"/>
    <w:rsid w:val="00306727"/>
    <w:rsid w:val="00307128"/>
    <w:rsid w:val="003076B0"/>
    <w:rsid w:val="00307DFA"/>
    <w:rsid w:val="0031041C"/>
    <w:rsid w:val="0031053E"/>
    <w:rsid w:val="003119B0"/>
    <w:rsid w:val="0031211F"/>
    <w:rsid w:val="003123F0"/>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81"/>
    <w:rsid w:val="003172A7"/>
    <w:rsid w:val="003178C3"/>
    <w:rsid w:val="003179E8"/>
    <w:rsid w:val="00317D2D"/>
    <w:rsid w:val="00317F17"/>
    <w:rsid w:val="00320BBE"/>
    <w:rsid w:val="00321095"/>
    <w:rsid w:val="003214C0"/>
    <w:rsid w:val="00321517"/>
    <w:rsid w:val="00321A79"/>
    <w:rsid w:val="00324524"/>
    <w:rsid w:val="003246ED"/>
    <w:rsid w:val="0032487E"/>
    <w:rsid w:val="00325018"/>
    <w:rsid w:val="00325069"/>
    <w:rsid w:val="0032532D"/>
    <w:rsid w:val="00325A9E"/>
    <w:rsid w:val="00325BB2"/>
    <w:rsid w:val="00325E0A"/>
    <w:rsid w:val="0032622C"/>
    <w:rsid w:val="00326A25"/>
    <w:rsid w:val="00326E64"/>
    <w:rsid w:val="003278BA"/>
    <w:rsid w:val="00327AC2"/>
    <w:rsid w:val="003301FD"/>
    <w:rsid w:val="003306A2"/>
    <w:rsid w:val="00330D46"/>
    <w:rsid w:val="00331625"/>
    <w:rsid w:val="00331931"/>
    <w:rsid w:val="00331C3A"/>
    <w:rsid w:val="003320AC"/>
    <w:rsid w:val="00332141"/>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D04"/>
    <w:rsid w:val="00343100"/>
    <w:rsid w:val="0034312E"/>
    <w:rsid w:val="00343AA5"/>
    <w:rsid w:val="00343DDD"/>
    <w:rsid w:val="00343F93"/>
    <w:rsid w:val="00344669"/>
    <w:rsid w:val="0034494D"/>
    <w:rsid w:val="00344AB7"/>
    <w:rsid w:val="00344D6E"/>
    <w:rsid w:val="003456FF"/>
    <w:rsid w:val="003457F1"/>
    <w:rsid w:val="003458F8"/>
    <w:rsid w:val="00345FCD"/>
    <w:rsid w:val="00346292"/>
    <w:rsid w:val="003462B0"/>
    <w:rsid w:val="003466F7"/>
    <w:rsid w:val="00346ADF"/>
    <w:rsid w:val="00347812"/>
    <w:rsid w:val="00347C3F"/>
    <w:rsid w:val="0035068B"/>
    <w:rsid w:val="00351996"/>
    <w:rsid w:val="00351B0C"/>
    <w:rsid w:val="00351C28"/>
    <w:rsid w:val="0035206E"/>
    <w:rsid w:val="003521D1"/>
    <w:rsid w:val="0035285C"/>
    <w:rsid w:val="00352E5F"/>
    <w:rsid w:val="00352EA4"/>
    <w:rsid w:val="0035398E"/>
    <w:rsid w:val="00353F59"/>
    <w:rsid w:val="003541B7"/>
    <w:rsid w:val="003547A8"/>
    <w:rsid w:val="00354A7F"/>
    <w:rsid w:val="00355186"/>
    <w:rsid w:val="00355217"/>
    <w:rsid w:val="00355335"/>
    <w:rsid w:val="00355826"/>
    <w:rsid w:val="00355864"/>
    <w:rsid w:val="003558F6"/>
    <w:rsid w:val="00355FA7"/>
    <w:rsid w:val="00356026"/>
    <w:rsid w:val="003563B4"/>
    <w:rsid w:val="0035667D"/>
    <w:rsid w:val="00356A79"/>
    <w:rsid w:val="003609C1"/>
    <w:rsid w:val="00360DE0"/>
    <w:rsid w:val="0036126C"/>
    <w:rsid w:val="00361878"/>
    <w:rsid w:val="00361B68"/>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BCF"/>
    <w:rsid w:val="00366E08"/>
    <w:rsid w:val="00366E1B"/>
    <w:rsid w:val="0036739A"/>
    <w:rsid w:val="0036747C"/>
    <w:rsid w:val="0036747E"/>
    <w:rsid w:val="0036765B"/>
    <w:rsid w:val="003676E4"/>
    <w:rsid w:val="00367C0D"/>
    <w:rsid w:val="00370000"/>
    <w:rsid w:val="00370C5B"/>
    <w:rsid w:val="0037144A"/>
    <w:rsid w:val="003718C3"/>
    <w:rsid w:val="00371A0A"/>
    <w:rsid w:val="00371E29"/>
    <w:rsid w:val="003721A4"/>
    <w:rsid w:val="003727CD"/>
    <w:rsid w:val="003731E8"/>
    <w:rsid w:val="00373597"/>
    <w:rsid w:val="003753F7"/>
    <w:rsid w:val="003756A1"/>
    <w:rsid w:val="00375A62"/>
    <w:rsid w:val="00375A74"/>
    <w:rsid w:val="00375DE3"/>
    <w:rsid w:val="003761A8"/>
    <w:rsid w:val="003763C4"/>
    <w:rsid w:val="0037644E"/>
    <w:rsid w:val="00376EF3"/>
    <w:rsid w:val="00376FAE"/>
    <w:rsid w:val="00376FEE"/>
    <w:rsid w:val="0037727C"/>
    <w:rsid w:val="00377A63"/>
    <w:rsid w:val="00377B09"/>
    <w:rsid w:val="003803CA"/>
    <w:rsid w:val="00380438"/>
    <w:rsid w:val="0038051D"/>
    <w:rsid w:val="00380BE2"/>
    <w:rsid w:val="00380DFC"/>
    <w:rsid w:val="003817EC"/>
    <w:rsid w:val="003818DA"/>
    <w:rsid w:val="003820EB"/>
    <w:rsid w:val="003824AA"/>
    <w:rsid w:val="00382AA9"/>
    <w:rsid w:val="00382F86"/>
    <w:rsid w:val="003837A0"/>
    <w:rsid w:val="00383FF6"/>
    <w:rsid w:val="0038400F"/>
    <w:rsid w:val="00384122"/>
    <w:rsid w:val="00384551"/>
    <w:rsid w:val="00384A27"/>
    <w:rsid w:val="00384ADF"/>
    <w:rsid w:val="00384E94"/>
    <w:rsid w:val="00384FF4"/>
    <w:rsid w:val="0038559E"/>
    <w:rsid w:val="003859FA"/>
    <w:rsid w:val="003864F9"/>
    <w:rsid w:val="00386B09"/>
    <w:rsid w:val="00386D61"/>
    <w:rsid w:val="00387193"/>
    <w:rsid w:val="00387AA6"/>
    <w:rsid w:val="003911E0"/>
    <w:rsid w:val="003912A1"/>
    <w:rsid w:val="00392593"/>
    <w:rsid w:val="00392B47"/>
    <w:rsid w:val="00392CBD"/>
    <w:rsid w:val="00392ED3"/>
    <w:rsid w:val="00392F4B"/>
    <w:rsid w:val="00393FAA"/>
    <w:rsid w:val="0039415F"/>
    <w:rsid w:val="00394307"/>
    <w:rsid w:val="00394507"/>
    <w:rsid w:val="0039477E"/>
    <w:rsid w:val="0039485C"/>
    <w:rsid w:val="00394873"/>
    <w:rsid w:val="003948BD"/>
    <w:rsid w:val="00395144"/>
    <w:rsid w:val="003954A4"/>
    <w:rsid w:val="00395525"/>
    <w:rsid w:val="00396C39"/>
    <w:rsid w:val="00396D03"/>
    <w:rsid w:val="003970D2"/>
    <w:rsid w:val="003972C3"/>
    <w:rsid w:val="003972D7"/>
    <w:rsid w:val="003972DF"/>
    <w:rsid w:val="003975FB"/>
    <w:rsid w:val="003978F8"/>
    <w:rsid w:val="003A040B"/>
    <w:rsid w:val="003A1206"/>
    <w:rsid w:val="003A1832"/>
    <w:rsid w:val="003A2BFF"/>
    <w:rsid w:val="003A2FE3"/>
    <w:rsid w:val="003A3301"/>
    <w:rsid w:val="003A373B"/>
    <w:rsid w:val="003A37F1"/>
    <w:rsid w:val="003A3ACA"/>
    <w:rsid w:val="003A3D15"/>
    <w:rsid w:val="003A3D8A"/>
    <w:rsid w:val="003A3E19"/>
    <w:rsid w:val="003A3E80"/>
    <w:rsid w:val="003A3F2F"/>
    <w:rsid w:val="003A414F"/>
    <w:rsid w:val="003A4666"/>
    <w:rsid w:val="003A4C25"/>
    <w:rsid w:val="003A4E80"/>
    <w:rsid w:val="003A52C2"/>
    <w:rsid w:val="003A538F"/>
    <w:rsid w:val="003A545B"/>
    <w:rsid w:val="003A5631"/>
    <w:rsid w:val="003A5792"/>
    <w:rsid w:val="003A5DC8"/>
    <w:rsid w:val="003A5E0B"/>
    <w:rsid w:val="003A607D"/>
    <w:rsid w:val="003A6A80"/>
    <w:rsid w:val="003A6F07"/>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72D"/>
    <w:rsid w:val="003B2810"/>
    <w:rsid w:val="003B2C2B"/>
    <w:rsid w:val="003B2E0D"/>
    <w:rsid w:val="003B2F4B"/>
    <w:rsid w:val="003B3A12"/>
    <w:rsid w:val="003B3D40"/>
    <w:rsid w:val="003B3D71"/>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B7EA3"/>
    <w:rsid w:val="003C0011"/>
    <w:rsid w:val="003C01A8"/>
    <w:rsid w:val="003C0500"/>
    <w:rsid w:val="003C0A6C"/>
    <w:rsid w:val="003C0CCF"/>
    <w:rsid w:val="003C1545"/>
    <w:rsid w:val="003C1F69"/>
    <w:rsid w:val="003C25F9"/>
    <w:rsid w:val="003C2BDA"/>
    <w:rsid w:val="003C2C0D"/>
    <w:rsid w:val="003C2C66"/>
    <w:rsid w:val="003C300B"/>
    <w:rsid w:val="003C30EC"/>
    <w:rsid w:val="003C376E"/>
    <w:rsid w:val="003C37BC"/>
    <w:rsid w:val="003C390B"/>
    <w:rsid w:val="003C3B57"/>
    <w:rsid w:val="003C5140"/>
    <w:rsid w:val="003C6914"/>
    <w:rsid w:val="003C6ECF"/>
    <w:rsid w:val="003C7306"/>
    <w:rsid w:val="003C75D1"/>
    <w:rsid w:val="003C7903"/>
    <w:rsid w:val="003C7D07"/>
    <w:rsid w:val="003D0BB8"/>
    <w:rsid w:val="003D1B95"/>
    <w:rsid w:val="003D2204"/>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C7D"/>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4F45"/>
    <w:rsid w:val="003E5011"/>
    <w:rsid w:val="003E538D"/>
    <w:rsid w:val="003E55A4"/>
    <w:rsid w:val="003E634C"/>
    <w:rsid w:val="003E63BD"/>
    <w:rsid w:val="003E6915"/>
    <w:rsid w:val="003E7083"/>
    <w:rsid w:val="003E7163"/>
    <w:rsid w:val="003E78A5"/>
    <w:rsid w:val="003E7911"/>
    <w:rsid w:val="003E7DAE"/>
    <w:rsid w:val="003E7F4D"/>
    <w:rsid w:val="003F009A"/>
    <w:rsid w:val="003F065A"/>
    <w:rsid w:val="003F0C2C"/>
    <w:rsid w:val="003F0C6C"/>
    <w:rsid w:val="003F1A32"/>
    <w:rsid w:val="003F1A90"/>
    <w:rsid w:val="003F1C36"/>
    <w:rsid w:val="003F1C5B"/>
    <w:rsid w:val="003F1DFD"/>
    <w:rsid w:val="003F1ED4"/>
    <w:rsid w:val="003F3164"/>
    <w:rsid w:val="003F31C8"/>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078"/>
    <w:rsid w:val="00400258"/>
    <w:rsid w:val="00400850"/>
    <w:rsid w:val="00400F59"/>
    <w:rsid w:val="00400FCB"/>
    <w:rsid w:val="004012A4"/>
    <w:rsid w:val="00401BF0"/>
    <w:rsid w:val="0040216D"/>
    <w:rsid w:val="004024A9"/>
    <w:rsid w:val="004028A1"/>
    <w:rsid w:val="004028D1"/>
    <w:rsid w:val="0040292D"/>
    <w:rsid w:val="00402A47"/>
    <w:rsid w:val="00402CE5"/>
    <w:rsid w:val="004030D9"/>
    <w:rsid w:val="00403182"/>
    <w:rsid w:val="0040337A"/>
    <w:rsid w:val="00403413"/>
    <w:rsid w:val="004034E3"/>
    <w:rsid w:val="004039DB"/>
    <w:rsid w:val="00403B47"/>
    <w:rsid w:val="00403C26"/>
    <w:rsid w:val="00403D9C"/>
    <w:rsid w:val="00404524"/>
    <w:rsid w:val="00404DEE"/>
    <w:rsid w:val="00405A58"/>
    <w:rsid w:val="00405AA7"/>
    <w:rsid w:val="00406139"/>
    <w:rsid w:val="0040698A"/>
    <w:rsid w:val="0040743E"/>
    <w:rsid w:val="004075D4"/>
    <w:rsid w:val="0040777B"/>
    <w:rsid w:val="00407885"/>
    <w:rsid w:val="004100F3"/>
    <w:rsid w:val="00410659"/>
    <w:rsid w:val="00411642"/>
    <w:rsid w:val="00412A85"/>
    <w:rsid w:val="00413AAE"/>
    <w:rsid w:val="0041436F"/>
    <w:rsid w:val="00414452"/>
    <w:rsid w:val="00414C7D"/>
    <w:rsid w:val="00414F4F"/>
    <w:rsid w:val="00415B2D"/>
    <w:rsid w:val="00415D09"/>
    <w:rsid w:val="00416026"/>
    <w:rsid w:val="00416180"/>
    <w:rsid w:val="00416586"/>
    <w:rsid w:val="00416661"/>
    <w:rsid w:val="004166C5"/>
    <w:rsid w:val="00416B32"/>
    <w:rsid w:val="00416FC0"/>
    <w:rsid w:val="00417039"/>
    <w:rsid w:val="00417333"/>
    <w:rsid w:val="004178B0"/>
    <w:rsid w:val="00417BBD"/>
    <w:rsid w:val="00417EBE"/>
    <w:rsid w:val="00420898"/>
    <w:rsid w:val="00421E93"/>
    <w:rsid w:val="004222DD"/>
    <w:rsid w:val="004230B0"/>
    <w:rsid w:val="0042392C"/>
    <w:rsid w:val="00423BC4"/>
    <w:rsid w:val="00423F1F"/>
    <w:rsid w:val="0042404A"/>
    <w:rsid w:val="0042408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555"/>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BD5"/>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234"/>
    <w:rsid w:val="0044145F"/>
    <w:rsid w:val="0044148B"/>
    <w:rsid w:val="004415AD"/>
    <w:rsid w:val="00441D94"/>
    <w:rsid w:val="0044218D"/>
    <w:rsid w:val="004422D4"/>
    <w:rsid w:val="00442B8D"/>
    <w:rsid w:val="004435BE"/>
    <w:rsid w:val="004439FC"/>
    <w:rsid w:val="00443F49"/>
    <w:rsid w:val="00444235"/>
    <w:rsid w:val="00444286"/>
    <w:rsid w:val="00444B64"/>
    <w:rsid w:val="00444D80"/>
    <w:rsid w:val="00445724"/>
    <w:rsid w:val="00445A23"/>
    <w:rsid w:val="00445B0B"/>
    <w:rsid w:val="0044611A"/>
    <w:rsid w:val="00446B9A"/>
    <w:rsid w:val="00447172"/>
    <w:rsid w:val="004502DD"/>
    <w:rsid w:val="00450439"/>
    <w:rsid w:val="00450626"/>
    <w:rsid w:val="00450CCB"/>
    <w:rsid w:val="004512AD"/>
    <w:rsid w:val="0045185B"/>
    <w:rsid w:val="00451D86"/>
    <w:rsid w:val="004521BF"/>
    <w:rsid w:val="00452294"/>
    <w:rsid w:val="00452568"/>
    <w:rsid w:val="00452C67"/>
    <w:rsid w:val="00452F6F"/>
    <w:rsid w:val="0045302C"/>
    <w:rsid w:val="00453216"/>
    <w:rsid w:val="00453399"/>
    <w:rsid w:val="004536F4"/>
    <w:rsid w:val="0045376B"/>
    <w:rsid w:val="00453B3B"/>
    <w:rsid w:val="00453DED"/>
    <w:rsid w:val="00454104"/>
    <w:rsid w:val="004546C8"/>
    <w:rsid w:val="004547DD"/>
    <w:rsid w:val="00454D17"/>
    <w:rsid w:val="00454E6C"/>
    <w:rsid w:val="004551B7"/>
    <w:rsid w:val="00455994"/>
    <w:rsid w:val="00455FB7"/>
    <w:rsid w:val="004565E0"/>
    <w:rsid w:val="00456F3C"/>
    <w:rsid w:val="0045706A"/>
    <w:rsid w:val="0045782D"/>
    <w:rsid w:val="00457877"/>
    <w:rsid w:val="00457963"/>
    <w:rsid w:val="0045796F"/>
    <w:rsid w:val="00460292"/>
    <w:rsid w:val="00460B70"/>
    <w:rsid w:val="00460EB8"/>
    <w:rsid w:val="00461991"/>
    <w:rsid w:val="004620C7"/>
    <w:rsid w:val="00462258"/>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607"/>
    <w:rsid w:val="00467742"/>
    <w:rsid w:val="00467BF7"/>
    <w:rsid w:val="00467E43"/>
    <w:rsid w:val="004704E2"/>
    <w:rsid w:val="00470869"/>
    <w:rsid w:val="00470E17"/>
    <w:rsid w:val="00471446"/>
    <w:rsid w:val="00471461"/>
    <w:rsid w:val="0047153A"/>
    <w:rsid w:val="0047175B"/>
    <w:rsid w:val="0047196B"/>
    <w:rsid w:val="004720D4"/>
    <w:rsid w:val="00472451"/>
    <w:rsid w:val="004727C4"/>
    <w:rsid w:val="00472A75"/>
    <w:rsid w:val="00472EC8"/>
    <w:rsid w:val="00472F53"/>
    <w:rsid w:val="00473074"/>
    <w:rsid w:val="00473E66"/>
    <w:rsid w:val="00474212"/>
    <w:rsid w:val="004744DC"/>
    <w:rsid w:val="00475145"/>
    <w:rsid w:val="00475624"/>
    <w:rsid w:val="00475C60"/>
    <w:rsid w:val="00475CBB"/>
    <w:rsid w:val="00475F2F"/>
    <w:rsid w:val="00476141"/>
    <w:rsid w:val="00476168"/>
    <w:rsid w:val="00476579"/>
    <w:rsid w:val="00477040"/>
    <w:rsid w:val="004777FB"/>
    <w:rsid w:val="0048059B"/>
    <w:rsid w:val="00480DC6"/>
    <w:rsid w:val="00481674"/>
    <w:rsid w:val="00481819"/>
    <w:rsid w:val="004819E9"/>
    <w:rsid w:val="00481A08"/>
    <w:rsid w:val="00481DB8"/>
    <w:rsid w:val="00481EB7"/>
    <w:rsid w:val="00482114"/>
    <w:rsid w:val="004822B8"/>
    <w:rsid w:val="0048263F"/>
    <w:rsid w:val="00482677"/>
    <w:rsid w:val="00482D14"/>
    <w:rsid w:val="00482E90"/>
    <w:rsid w:val="004831EE"/>
    <w:rsid w:val="0048370C"/>
    <w:rsid w:val="00483D8C"/>
    <w:rsid w:val="00484D6B"/>
    <w:rsid w:val="00484F7A"/>
    <w:rsid w:val="00485885"/>
    <w:rsid w:val="00485A78"/>
    <w:rsid w:val="00486301"/>
    <w:rsid w:val="0048667B"/>
    <w:rsid w:val="00486FC3"/>
    <w:rsid w:val="004874B9"/>
    <w:rsid w:val="00487817"/>
    <w:rsid w:val="00487A04"/>
    <w:rsid w:val="00487AC3"/>
    <w:rsid w:val="00487B4F"/>
    <w:rsid w:val="00487C2C"/>
    <w:rsid w:val="004902CA"/>
    <w:rsid w:val="00490510"/>
    <w:rsid w:val="00490907"/>
    <w:rsid w:val="00490C15"/>
    <w:rsid w:val="00490C8A"/>
    <w:rsid w:val="004918EE"/>
    <w:rsid w:val="00492DE1"/>
    <w:rsid w:val="00493124"/>
    <w:rsid w:val="004933A1"/>
    <w:rsid w:val="0049351D"/>
    <w:rsid w:val="00493F24"/>
    <w:rsid w:val="00494252"/>
    <w:rsid w:val="004944B4"/>
    <w:rsid w:val="00494963"/>
    <w:rsid w:val="00494D37"/>
    <w:rsid w:val="00494F94"/>
    <w:rsid w:val="0049582F"/>
    <w:rsid w:val="00495C62"/>
    <w:rsid w:val="00495F5F"/>
    <w:rsid w:val="004968A0"/>
    <w:rsid w:val="00496A80"/>
    <w:rsid w:val="00496AAB"/>
    <w:rsid w:val="00496BA5"/>
    <w:rsid w:val="004970E9"/>
    <w:rsid w:val="0049762C"/>
    <w:rsid w:val="00497A43"/>
    <w:rsid w:val="00497A91"/>
    <w:rsid w:val="00497F76"/>
    <w:rsid w:val="004A0129"/>
    <w:rsid w:val="004A0190"/>
    <w:rsid w:val="004A0DF7"/>
    <w:rsid w:val="004A0EB5"/>
    <w:rsid w:val="004A0EBB"/>
    <w:rsid w:val="004A1389"/>
    <w:rsid w:val="004A167F"/>
    <w:rsid w:val="004A1C1F"/>
    <w:rsid w:val="004A226C"/>
    <w:rsid w:val="004A246B"/>
    <w:rsid w:val="004A2AD0"/>
    <w:rsid w:val="004A33A3"/>
    <w:rsid w:val="004A3B23"/>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561"/>
    <w:rsid w:val="004B4954"/>
    <w:rsid w:val="004B4CE1"/>
    <w:rsid w:val="004B5154"/>
    <w:rsid w:val="004B5875"/>
    <w:rsid w:val="004B66AE"/>
    <w:rsid w:val="004B72CE"/>
    <w:rsid w:val="004B7D09"/>
    <w:rsid w:val="004B7ED6"/>
    <w:rsid w:val="004C04E3"/>
    <w:rsid w:val="004C09EF"/>
    <w:rsid w:val="004C0BDF"/>
    <w:rsid w:val="004C1056"/>
    <w:rsid w:val="004C118A"/>
    <w:rsid w:val="004C160F"/>
    <w:rsid w:val="004C1624"/>
    <w:rsid w:val="004C1729"/>
    <w:rsid w:val="004C1BAC"/>
    <w:rsid w:val="004C1F02"/>
    <w:rsid w:val="004C2263"/>
    <w:rsid w:val="004C2381"/>
    <w:rsid w:val="004C2DF8"/>
    <w:rsid w:val="004C2EC4"/>
    <w:rsid w:val="004C300E"/>
    <w:rsid w:val="004C40DF"/>
    <w:rsid w:val="004C4381"/>
    <w:rsid w:val="004C4749"/>
    <w:rsid w:val="004C47E5"/>
    <w:rsid w:val="004C5059"/>
    <w:rsid w:val="004C5672"/>
    <w:rsid w:val="004C57AD"/>
    <w:rsid w:val="004C60F5"/>
    <w:rsid w:val="004C630B"/>
    <w:rsid w:val="004C6494"/>
    <w:rsid w:val="004C66CE"/>
    <w:rsid w:val="004C66EB"/>
    <w:rsid w:val="004C682B"/>
    <w:rsid w:val="004C6BD5"/>
    <w:rsid w:val="004C6E0D"/>
    <w:rsid w:val="004C72DA"/>
    <w:rsid w:val="004C734B"/>
    <w:rsid w:val="004C77C7"/>
    <w:rsid w:val="004C79C1"/>
    <w:rsid w:val="004C7E81"/>
    <w:rsid w:val="004D085E"/>
    <w:rsid w:val="004D09C4"/>
    <w:rsid w:val="004D0D2A"/>
    <w:rsid w:val="004D0E09"/>
    <w:rsid w:val="004D176F"/>
    <w:rsid w:val="004D17F8"/>
    <w:rsid w:val="004D266E"/>
    <w:rsid w:val="004D3AA5"/>
    <w:rsid w:val="004D3ACE"/>
    <w:rsid w:val="004D4288"/>
    <w:rsid w:val="004D4AE2"/>
    <w:rsid w:val="004D4E1A"/>
    <w:rsid w:val="004D4E40"/>
    <w:rsid w:val="004D4FBD"/>
    <w:rsid w:val="004D5882"/>
    <w:rsid w:val="004D5E51"/>
    <w:rsid w:val="004D6821"/>
    <w:rsid w:val="004D6D3C"/>
    <w:rsid w:val="004D752C"/>
    <w:rsid w:val="004D7626"/>
    <w:rsid w:val="004D76BB"/>
    <w:rsid w:val="004D7A0D"/>
    <w:rsid w:val="004E0399"/>
    <w:rsid w:val="004E062C"/>
    <w:rsid w:val="004E08E2"/>
    <w:rsid w:val="004E0993"/>
    <w:rsid w:val="004E0E3E"/>
    <w:rsid w:val="004E1CE0"/>
    <w:rsid w:val="004E1F1C"/>
    <w:rsid w:val="004E22A8"/>
    <w:rsid w:val="004E236D"/>
    <w:rsid w:val="004E283A"/>
    <w:rsid w:val="004E2E7E"/>
    <w:rsid w:val="004E3F1F"/>
    <w:rsid w:val="004E5182"/>
    <w:rsid w:val="004E51DB"/>
    <w:rsid w:val="004E60F4"/>
    <w:rsid w:val="004E64A4"/>
    <w:rsid w:val="004E6A0D"/>
    <w:rsid w:val="004E6C3A"/>
    <w:rsid w:val="004E6D2C"/>
    <w:rsid w:val="004E6DDB"/>
    <w:rsid w:val="004E6EDB"/>
    <w:rsid w:val="004E7000"/>
    <w:rsid w:val="004E745F"/>
    <w:rsid w:val="004E78B5"/>
    <w:rsid w:val="004E7A32"/>
    <w:rsid w:val="004E7A6C"/>
    <w:rsid w:val="004E7FB0"/>
    <w:rsid w:val="004F03F3"/>
    <w:rsid w:val="004F0E0D"/>
    <w:rsid w:val="004F0FB3"/>
    <w:rsid w:val="004F12E7"/>
    <w:rsid w:val="004F1C43"/>
    <w:rsid w:val="004F1D33"/>
    <w:rsid w:val="004F22E4"/>
    <w:rsid w:val="004F28B3"/>
    <w:rsid w:val="004F2B70"/>
    <w:rsid w:val="004F2FD7"/>
    <w:rsid w:val="004F3EA0"/>
    <w:rsid w:val="004F428D"/>
    <w:rsid w:val="004F44A9"/>
    <w:rsid w:val="004F46FD"/>
    <w:rsid w:val="004F5359"/>
    <w:rsid w:val="004F5DB0"/>
    <w:rsid w:val="004F5FD5"/>
    <w:rsid w:val="004F6047"/>
    <w:rsid w:val="004F6959"/>
    <w:rsid w:val="004F698C"/>
    <w:rsid w:val="004F6B8D"/>
    <w:rsid w:val="004F6D34"/>
    <w:rsid w:val="004F7BAE"/>
    <w:rsid w:val="00500401"/>
    <w:rsid w:val="0050070A"/>
    <w:rsid w:val="00500C6B"/>
    <w:rsid w:val="00500D11"/>
    <w:rsid w:val="00501177"/>
    <w:rsid w:val="005014F2"/>
    <w:rsid w:val="0050176C"/>
    <w:rsid w:val="00501901"/>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A55"/>
    <w:rsid w:val="00511DD3"/>
    <w:rsid w:val="0051290C"/>
    <w:rsid w:val="0051335C"/>
    <w:rsid w:val="00513ACC"/>
    <w:rsid w:val="00513D22"/>
    <w:rsid w:val="00514C53"/>
    <w:rsid w:val="005158A9"/>
    <w:rsid w:val="00516437"/>
    <w:rsid w:val="00517156"/>
    <w:rsid w:val="00517176"/>
    <w:rsid w:val="005172CF"/>
    <w:rsid w:val="00520DD8"/>
    <w:rsid w:val="00521461"/>
    <w:rsid w:val="005217FD"/>
    <w:rsid w:val="00521E80"/>
    <w:rsid w:val="00522745"/>
    <w:rsid w:val="00522CAE"/>
    <w:rsid w:val="00522D70"/>
    <w:rsid w:val="00522FB7"/>
    <w:rsid w:val="00523430"/>
    <w:rsid w:val="00523560"/>
    <w:rsid w:val="0052383B"/>
    <w:rsid w:val="005238DE"/>
    <w:rsid w:val="00524213"/>
    <w:rsid w:val="00524EFB"/>
    <w:rsid w:val="00525264"/>
    <w:rsid w:val="005253F5"/>
    <w:rsid w:val="005254C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5CD"/>
    <w:rsid w:val="00532747"/>
    <w:rsid w:val="0053274D"/>
    <w:rsid w:val="005327B9"/>
    <w:rsid w:val="005339C4"/>
    <w:rsid w:val="00533EFE"/>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4A9"/>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C6D"/>
    <w:rsid w:val="00544D97"/>
    <w:rsid w:val="00544E32"/>
    <w:rsid w:val="00546234"/>
    <w:rsid w:val="00546313"/>
    <w:rsid w:val="00546367"/>
    <w:rsid w:val="005464A9"/>
    <w:rsid w:val="0054673C"/>
    <w:rsid w:val="00546BB4"/>
    <w:rsid w:val="0054703E"/>
    <w:rsid w:val="005471ED"/>
    <w:rsid w:val="00547D4F"/>
    <w:rsid w:val="00547D9B"/>
    <w:rsid w:val="005500E7"/>
    <w:rsid w:val="0055029B"/>
    <w:rsid w:val="00550377"/>
    <w:rsid w:val="00551248"/>
    <w:rsid w:val="005516A4"/>
    <w:rsid w:val="005517F9"/>
    <w:rsid w:val="00551DF1"/>
    <w:rsid w:val="00552505"/>
    <w:rsid w:val="005542F9"/>
    <w:rsid w:val="0055467B"/>
    <w:rsid w:val="00554A12"/>
    <w:rsid w:val="00554B7F"/>
    <w:rsid w:val="00554E5C"/>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759"/>
    <w:rsid w:val="00560AE8"/>
    <w:rsid w:val="00560B95"/>
    <w:rsid w:val="00561AE9"/>
    <w:rsid w:val="00561B79"/>
    <w:rsid w:val="0056207C"/>
    <w:rsid w:val="00562641"/>
    <w:rsid w:val="00562823"/>
    <w:rsid w:val="00562927"/>
    <w:rsid w:val="00562BEE"/>
    <w:rsid w:val="00562C57"/>
    <w:rsid w:val="00564630"/>
    <w:rsid w:val="00564637"/>
    <w:rsid w:val="0056463E"/>
    <w:rsid w:val="00564D74"/>
    <w:rsid w:val="00565168"/>
    <w:rsid w:val="005654D3"/>
    <w:rsid w:val="005656E0"/>
    <w:rsid w:val="00565B78"/>
    <w:rsid w:val="005661C1"/>
    <w:rsid w:val="005664B7"/>
    <w:rsid w:val="00566D07"/>
    <w:rsid w:val="00566D20"/>
    <w:rsid w:val="00566E04"/>
    <w:rsid w:val="005674F7"/>
    <w:rsid w:val="00567685"/>
    <w:rsid w:val="0057019D"/>
    <w:rsid w:val="0057036C"/>
    <w:rsid w:val="005714D1"/>
    <w:rsid w:val="0057262E"/>
    <w:rsid w:val="00572853"/>
    <w:rsid w:val="00572C10"/>
    <w:rsid w:val="00572D49"/>
    <w:rsid w:val="0057392D"/>
    <w:rsid w:val="00573E71"/>
    <w:rsid w:val="00573F4D"/>
    <w:rsid w:val="005743C2"/>
    <w:rsid w:val="00574829"/>
    <w:rsid w:val="00574B82"/>
    <w:rsid w:val="00574EF0"/>
    <w:rsid w:val="0057545A"/>
    <w:rsid w:val="0057571F"/>
    <w:rsid w:val="005758B4"/>
    <w:rsid w:val="00575DAA"/>
    <w:rsid w:val="0057639F"/>
    <w:rsid w:val="00576577"/>
    <w:rsid w:val="00577101"/>
    <w:rsid w:val="005775E8"/>
    <w:rsid w:val="0057774E"/>
    <w:rsid w:val="00577A46"/>
    <w:rsid w:val="005808C1"/>
    <w:rsid w:val="00580D1B"/>
    <w:rsid w:val="005819E4"/>
    <w:rsid w:val="005822D3"/>
    <w:rsid w:val="00582406"/>
    <w:rsid w:val="005824BF"/>
    <w:rsid w:val="005824C5"/>
    <w:rsid w:val="00582702"/>
    <w:rsid w:val="00582ADA"/>
    <w:rsid w:val="00582B69"/>
    <w:rsid w:val="00582F97"/>
    <w:rsid w:val="005841FC"/>
    <w:rsid w:val="005843D3"/>
    <w:rsid w:val="005849AB"/>
    <w:rsid w:val="00584A8C"/>
    <w:rsid w:val="00584BB2"/>
    <w:rsid w:val="00584C06"/>
    <w:rsid w:val="0058538A"/>
    <w:rsid w:val="00585793"/>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9B1"/>
    <w:rsid w:val="00593EF8"/>
    <w:rsid w:val="00594B88"/>
    <w:rsid w:val="005952A9"/>
    <w:rsid w:val="0059548C"/>
    <w:rsid w:val="005956F6"/>
    <w:rsid w:val="0059591D"/>
    <w:rsid w:val="00595A22"/>
    <w:rsid w:val="00595C78"/>
    <w:rsid w:val="00595D1D"/>
    <w:rsid w:val="00596A6E"/>
    <w:rsid w:val="00596B04"/>
    <w:rsid w:val="00596CF7"/>
    <w:rsid w:val="00596F6F"/>
    <w:rsid w:val="0059706F"/>
    <w:rsid w:val="00597959"/>
    <w:rsid w:val="00597C60"/>
    <w:rsid w:val="005A018A"/>
    <w:rsid w:val="005A09FD"/>
    <w:rsid w:val="005A0A2E"/>
    <w:rsid w:val="005A0BBD"/>
    <w:rsid w:val="005A0F77"/>
    <w:rsid w:val="005A135A"/>
    <w:rsid w:val="005A187B"/>
    <w:rsid w:val="005A210D"/>
    <w:rsid w:val="005A2569"/>
    <w:rsid w:val="005A2B11"/>
    <w:rsid w:val="005A2FCF"/>
    <w:rsid w:val="005A3440"/>
    <w:rsid w:val="005A38D8"/>
    <w:rsid w:val="005A46E2"/>
    <w:rsid w:val="005A5C3A"/>
    <w:rsid w:val="005A62C9"/>
    <w:rsid w:val="005A65A1"/>
    <w:rsid w:val="005A67D7"/>
    <w:rsid w:val="005A6B62"/>
    <w:rsid w:val="005A6CE9"/>
    <w:rsid w:val="005A73B1"/>
    <w:rsid w:val="005A758E"/>
    <w:rsid w:val="005A7975"/>
    <w:rsid w:val="005A7A95"/>
    <w:rsid w:val="005B0545"/>
    <w:rsid w:val="005B12FA"/>
    <w:rsid w:val="005B1F66"/>
    <w:rsid w:val="005B280F"/>
    <w:rsid w:val="005B3936"/>
    <w:rsid w:val="005B4923"/>
    <w:rsid w:val="005B5191"/>
    <w:rsid w:val="005B587B"/>
    <w:rsid w:val="005B5DA0"/>
    <w:rsid w:val="005B671D"/>
    <w:rsid w:val="005B6842"/>
    <w:rsid w:val="005B6B22"/>
    <w:rsid w:val="005B6DB4"/>
    <w:rsid w:val="005B790A"/>
    <w:rsid w:val="005B7FE2"/>
    <w:rsid w:val="005C0341"/>
    <w:rsid w:val="005C04AB"/>
    <w:rsid w:val="005C07DF"/>
    <w:rsid w:val="005C0B2E"/>
    <w:rsid w:val="005C0D03"/>
    <w:rsid w:val="005C0D4B"/>
    <w:rsid w:val="005C0DAF"/>
    <w:rsid w:val="005C0ED0"/>
    <w:rsid w:val="005C0FE4"/>
    <w:rsid w:val="005C1711"/>
    <w:rsid w:val="005C1960"/>
    <w:rsid w:val="005C19D6"/>
    <w:rsid w:val="005C1E38"/>
    <w:rsid w:val="005C2245"/>
    <w:rsid w:val="005C2844"/>
    <w:rsid w:val="005C2DAB"/>
    <w:rsid w:val="005C317C"/>
    <w:rsid w:val="005C3285"/>
    <w:rsid w:val="005C370C"/>
    <w:rsid w:val="005C3AFE"/>
    <w:rsid w:val="005C3EF5"/>
    <w:rsid w:val="005C3EFB"/>
    <w:rsid w:val="005C414A"/>
    <w:rsid w:val="005C48BC"/>
    <w:rsid w:val="005C4A6F"/>
    <w:rsid w:val="005C4B1A"/>
    <w:rsid w:val="005C4B58"/>
    <w:rsid w:val="005C565E"/>
    <w:rsid w:val="005C5889"/>
    <w:rsid w:val="005C5950"/>
    <w:rsid w:val="005C5F79"/>
    <w:rsid w:val="005C62F6"/>
    <w:rsid w:val="005C6347"/>
    <w:rsid w:val="005C6C3C"/>
    <w:rsid w:val="005C7C99"/>
    <w:rsid w:val="005C7DD3"/>
    <w:rsid w:val="005D010C"/>
    <w:rsid w:val="005D0130"/>
    <w:rsid w:val="005D0BE9"/>
    <w:rsid w:val="005D0C4E"/>
    <w:rsid w:val="005D1679"/>
    <w:rsid w:val="005D1AC1"/>
    <w:rsid w:val="005D21B8"/>
    <w:rsid w:val="005D25C9"/>
    <w:rsid w:val="005D2752"/>
    <w:rsid w:val="005D2A6E"/>
    <w:rsid w:val="005D2F7E"/>
    <w:rsid w:val="005D304E"/>
    <w:rsid w:val="005D3344"/>
    <w:rsid w:val="005D3479"/>
    <w:rsid w:val="005D3BC3"/>
    <w:rsid w:val="005D3BD5"/>
    <w:rsid w:val="005D4418"/>
    <w:rsid w:val="005D4710"/>
    <w:rsid w:val="005D5F39"/>
    <w:rsid w:val="005D65AD"/>
    <w:rsid w:val="005D6763"/>
    <w:rsid w:val="005D72DA"/>
    <w:rsid w:val="005D73FF"/>
    <w:rsid w:val="005D764F"/>
    <w:rsid w:val="005D7F05"/>
    <w:rsid w:val="005E0098"/>
    <w:rsid w:val="005E00F4"/>
    <w:rsid w:val="005E060B"/>
    <w:rsid w:val="005E077B"/>
    <w:rsid w:val="005E0EAB"/>
    <w:rsid w:val="005E0EF9"/>
    <w:rsid w:val="005E1C7D"/>
    <w:rsid w:val="005E2165"/>
    <w:rsid w:val="005E22F3"/>
    <w:rsid w:val="005E37CC"/>
    <w:rsid w:val="005E380B"/>
    <w:rsid w:val="005E3C28"/>
    <w:rsid w:val="005E3F3A"/>
    <w:rsid w:val="005E4797"/>
    <w:rsid w:val="005E4A1A"/>
    <w:rsid w:val="005E4DC8"/>
    <w:rsid w:val="005E4EEA"/>
    <w:rsid w:val="005E6040"/>
    <w:rsid w:val="005E69D4"/>
    <w:rsid w:val="005E7A2A"/>
    <w:rsid w:val="005E7E31"/>
    <w:rsid w:val="005F0A4C"/>
    <w:rsid w:val="005F15E0"/>
    <w:rsid w:val="005F178D"/>
    <w:rsid w:val="005F1870"/>
    <w:rsid w:val="005F187E"/>
    <w:rsid w:val="005F2429"/>
    <w:rsid w:val="005F2728"/>
    <w:rsid w:val="005F272A"/>
    <w:rsid w:val="005F277D"/>
    <w:rsid w:val="005F2CA7"/>
    <w:rsid w:val="005F2FD2"/>
    <w:rsid w:val="005F38F7"/>
    <w:rsid w:val="005F3ACF"/>
    <w:rsid w:val="005F3BFD"/>
    <w:rsid w:val="005F422E"/>
    <w:rsid w:val="005F4F76"/>
    <w:rsid w:val="005F514F"/>
    <w:rsid w:val="005F5198"/>
    <w:rsid w:val="005F586B"/>
    <w:rsid w:val="005F5B06"/>
    <w:rsid w:val="005F6D30"/>
    <w:rsid w:val="005F70A7"/>
    <w:rsid w:val="005F73AD"/>
    <w:rsid w:val="00600DB4"/>
    <w:rsid w:val="0060101B"/>
    <w:rsid w:val="006012E3"/>
    <w:rsid w:val="00601341"/>
    <w:rsid w:val="00601C2F"/>
    <w:rsid w:val="00602425"/>
    <w:rsid w:val="006035AB"/>
    <w:rsid w:val="0060377B"/>
    <w:rsid w:val="006039DD"/>
    <w:rsid w:val="00603AFA"/>
    <w:rsid w:val="00603CD3"/>
    <w:rsid w:val="00603CE8"/>
    <w:rsid w:val="0060442D"/>
    <w:rsid w:val="00604613"/>
    <w:rsid w:val="00604680"/>
    <w:rsid w:val="00604854"/>
    <w:rsid w:val="00604B4C"/>
    <w:rsid w:val="006053AE"/>
    <w:rsid w:val="00605ECF"/>
    <w:rsid w:val="0060612B"/>
    <w:rsid w:val="0060647D"/>
    <w:rsid w:val="0060668A"/>
    <w:rsid w:val="00606F6A"/>
    <w:rsid w:val="00607178"/>
    <w:rsid w:val="0061014C"/>
    <w:rsid w:val="00610636"/>
    <w:rsid w:val="00610957"/>
    <w:rsid w:val="00610BF4"/>
    <w:rsid w:val="0061110C"/>
    <w:rsid w:val="00611232"/>
    <w:rsid w:val="0061158B"/>
    <w:rsid w:val="006116F7"/>
    <w:rsid w:val="00611C71"/>
    <w:rsid w:val="00612169"/>
    <w:rsid w:val="00612A47"/>
    <w:rsid w:val="006131BC"/>
    <w:rsid w:val="0061394B"/>
    <w:rsid w:val="00613FA7"/>
    <w:rsid w:val="0061535D"/>
    <w:rsid w:val="00615673"/>
    <w:rsid w:val="00615BBF"/>
    <w:rsid w:val="006161E5"/>
    <w:rsid w:val="00616561"/>
    <w:rsid w:val="006167EF"/>
    <w:rsid w:val="00616943"/>
    <w:rsid w:val="00616D97"/>
    <w:rsid w:val="00617898"/>
    <w:rsid w:val="0061795D"/>
    <w:rsid w:val="00617DBD"/>
    <w:rsid w:val="00620776"/>
    <w:rsid w:val="006207FD"/>
    <w:rsid w:val="006209D5"/>
    <w:rsid w:val="00620CEE"/>
    <w:rsid w:val="00621D06"/>
    <w:rsid w:val="00621FDE"/>
    <w:rsid w:val="00622CE8"/>
    <w:rsid w:val="00622D8F"/>
    <w:rsid w:val="00622E29"/>
    <w:rsid w:val="00623492"/>
    <w:rsid w:val="00623667"/>
    <w:rsid w:val="00623786"/>
    <w:rsid w:val="0062430B"/>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2FE2"/>
    <w:rsid w:val="00633067"/>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309"/>
    <w:rsid w:val="006404EF"/>
    <w:rsid w:val="00640F20"/>
    <w:rsid w:val="00641ED0"/>
    <w:rsid w:val="00641F15"/>
    <w:rsid w:val="0064251E"/>
    <w:rsid w:val="00642A82"/>
    <w:rsid w:val="00642C8C"/>
    <w:rsid w:val="00642FE5"/>
    <w:rsid w:val="00643004"/>
    <w:rsid w:val="00644A84"/>
    <w:rsid w:val="00644C01"/>
    <w:rsid w:val="00644F09"/>
    <w:rsid w:val="006451D0"/>
    <w:rsid w:val="006452A9"/>
    <w:rsid w:val="006453EB"/>
    <w:rsid w:val="00647093"/>
    <w:rsid w:val="00647149"/>
    <w:rsid w:val="006471EC"/>
    <w:rsid w:val="006473C2"/>
    <w:rsid w:val="00647A9F"/>
    <w:rsid w:val="00647F32"/>
    <w:rsid w:val="006501A3"/>
    <w:rsid w:val="006502C2"/>
    <w:rsid w:val="00650535"/>
    <w:rsid w:val="00650AEC"/>
    <w:rsid w:val="00650BF3"/>
    <w:rsid w:val="00650F8A"/>
    <w:rsid w:val="006510E4"/>
    <w:rsid w:val="00651B19"/>
    <w:rsid w:val="0065203B"/>
    <w:rsid w:val="00652B82"/>
    <w:rsid w:val="006534E7"/>
    <w:rsid w:val="00654108"/>
    <w:rsid w:val="0065410B"/>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1FF"/>
    <w:rsid w:val="006614E4"/>
    <w:rsid w:val="0066155F"/>
    <w:rsid w:val="006616EF"/>
    <w:rsid w:val="00661A78"/>
    <w:rsid w:val="00661E1D"/>
    <w:rsid w:val="00661F65"/>
    <w:rsid w:val="00662170"/>
    <w:rsid w:val="00662E03"/>
    <w:rsid w:val="00663005"/>
    <w:rsid w:val="00663073"/>
    <w:rsid w:val="00663CDF"/>
    <w:rsid w:val="00663F50"/>
    <w:rsid w:val="00663FD9"/>
    <w:rsid w:val="00664075"/>
    <w:rsid w:val="00664787"/>
    <w:rsid w:val="00664AA6"/>
    <w:rsid w:val="00664B8C"/>
    <w:rsid w:val="00665967"/>
    <w:rsid w:val="00665B44"/>
    <w:rsid w:val="00666207"/>
    <w:rsid w:val="006666E4"/>
    <w:rsid w:val="00666A21"/>
    <w:rsid w:val="00666B9E"/>
    <w:rsid w:val="00666F87"/>
    <w:rsid w:val="00667922"/>
    <w:rsid w:val="00670C20"/>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149"/>
    <w:rsid w:val="00677476"/>
    <w:rsid w:val="00677CF9"/>
    <w:rsid w:val="006816E7"/>
    <w:rsid w:val="006828B9"/>
    <w:rsid w:val="00682AC9"/>
    <w:rsid w:val="00682B18"/>
    <w:rsid w:val="006836D1"/>
    <w:rsid w:val="006838F2"/>
    <w:rsid w:val="006846EA"/>
    <w:rsid w:val="00684959"/>
    <w:rsid w:val="00684AAB"/>
    <w:rsid w:val="00684FD1"/>
    <w:rsid w:val="00685309"/>
    <w:rsid w:val="00685CEE"/>
    <w:rsid w:val="00685D88"/>
    <w:rsid w:val="006869AA"/>
    <w:rsid w:val="00686F5B"/>
    <w:rsid w:val="00687691"/>
    <w:rsid w:val="006905D1"/>
    <w:rsid w:val="006907DD"/>
    <w:rsid w:val="00690971"/>
    <w:rsid w:val="006912DF"/>
    <w:rsid w:val="00691348"/>
    <w:rsid w:val="00691E31"/>
    <w:rsid w:val="00691F19"/>
    <w:rsid w:val="00691F77"/>
    <w:rsid w:val="00691FCC"/>
    <w:rsid w:val="006920A9"/>
    <w:rsid w:val="006926C9"/>
    <w:rsid w:val="006933DC"/>
    <w:rsid w:val="00693729"/>
    <w:rsid w:val="00694268"/>
    <w:rsid w:val="0069439A"/>
    <w:rsid w:val="00694C72"/>
    <w:rsid w:val="00694D4B"/>
    <w:rsid w:val="00694F35"/>
    <w:rsid w:val="006953A7"/>
    <w:rsid w:val="00695965"/>
    <w:rsid w:val="00695A70"/>
    <w:rsid w:val="00696336"/>
    <w:rsid w:val="00697C2B"/>
    <w:rsid w:val="006A09EE"/>
    <w:rsid w:val="006A0A3B"/>
    <w:rsid w:val="006A0EE1"/>
    <w:rsid w:val="006A1B45"/>
    <w:rsid w:val="006A1D29"/>
    <w:rsid w:val="006A2009"/>
    <w:rsid w:val="006A2255"/>
    <w:rsid w:val="006A2FDA"/>
    <w:rsid w:val="006A30ED"/>
    <w:rsid w:val="006A381E"/>
    <w:rsid w:val="006A384C"/>
    <w:rsid w:val="006A39C7"/>
    <w:rsid w:val="006A3BDD"/>
    <w:rsid w:val="006A3CBF"/>
    <w:rsid w:val="006A3D28"/>
    <w:rsid w:val="006A4BB3"/>
    <w:rsid w:val="006A5BE5"/>
    <w:rsid w:val="006A60EE"/>
    <w:rsid w:val="006A60F2"/>
    <w:rsid w:val="006A69CB"/>
    <w:rsid w:val="006A71FE"/>
    <w:rsid w:val="006A741E"/>
    <w:rsid w:val="006A7D00"/>
    <w:rsid w:val="006A7F85"/>
    <w:rsid w:val="006B0408"/>
    <w:rsid w:val="006B05D1"/>
    <w:rsid w:val="006B0971"/>
    <w:rsid w:val="006B0B27"/>
    <w:rsid w:val="006B17C7"/>
    <w:rsid w:val="006B1823"/>
    <w:rsid w:val="006B190F"/>
    <w:rsid w:val="006B22AC"/>
    <w:rsid w:val="006B286A"/>
    <w:rsid w:val="006B2C4B"/>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5FB"/>
    <w:rsid w:val="006C2714"/>
    <w:rsid w:val="006C287F"/>
    <w:rsid w:val="006C3139"/>
    <w:rsid w:val="006C34D1"/>
    <w:rsid w:val="006C384B"/>
    <w:rsid w:val="006C3AF1"/>
    <w:rsid w:val="006C3BC5"/>
    <w:rsid w:val="006C3F43"/>
    <w:rsid w:val="006C441F"/>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7C"/>
    <w:rsid w:val="006D35DB"/>
    <w:rsid w:val="006D36D8"/>
    <w:rsid w:val="006D4826"/>
    <w:rsid w:val="006D5110"/>
    <w:rsid w:val="006D51BE"/>
    <w:rsid w:val="006D5A90"/>
    <w:rsid w:val="006D682B"/>
    <w:rsid w:val="006D6D16"/>
    <w:rsid w:val="006D6EA3"/>
    <w:rsid w:val="006D788B"/>
    <w:rsid w:val="006D7ABD"/>
    <w:rsid w:val="006D7B69"/>
    <w:rsid w:val="006E00BF"/>
    <w:rsid w:val="006E0C4A"/>
    <w:rsid w:val="006E0F4E"/>
    <w:rsid w:val="006E0FAB"/>
    <w:rsid w:val="006E10F1"/>
    <w:rsid w:val="006E21AC"/>
    <w:rsid w:val="006E2399"/>
    <w:rsid w:val="006E23C3"/>
    <w:rsid w:val="006E2883"/>
    <w:rsid w:val="006E3CB1"/>
    <w:rsid w:val="006E3D17"/>
    <w:rsid w:val="006E3D3C"/>
    <w:rsid w:val="006E3DDA"/>
    <w:rsid w:val="006E3E8F"/>
    <w:rsid w:val="006E479E"/>
    <w:rsid w:val="006E57B4"/>
    <w:rsid w:val="006E6303"/>
    <w:rsid w:val="006E6D63"/>
    <w:rsid w:val="006E6DD9"/>
    <w:rsid w:val="006F04BD"/>
    <w:rsid w:val="006F073C"/>
    <w:rsid w:val="006F1C0F"/>
    <w:rsid w:val="006F1DED"/>
    <w:rsid w:val="006F2759"/>
    <w:rsid w:val="006F2A91"/>
    <w:rsid w:val="006F2D33"/>
    <w:rsid w:val="006F2D7A"/>
    <w:rsid w:val="006F2FF5"/>
    <w:rsid w:val="006F31E4"/>
    <w:rsid w:val="006F379C"/>
    <w:rsid w:val="006F4220"/>
    <w:rsid w:val="006F4DA6"/>
    <w:rsid w:val="006F5157"/>
    <w:rsid w:val="006F65B1"/>
    <w:rsid w:val="006F69F6"/>
    <w:rsid w:val="006F6BCB"/>
    <w:rsid w:val="006F7104"/>
    <w:rsid w:val="006F73FC"/>
    <w:rsid w:val="006F778D"/>
    <w:rsid w:val="00701020"/>
    <w:rsid w:val="007011CA"/>
    <w:rsid w:val="00701265"/>
    <w:rsid w:val="00701AFC"/>
    <w:rsid w:val="007022EC"/>
    <w:rsid w:val="007028F0"/>
    <w:rsid w:val="00703563"/>
    <w:rsid w:val="007039E6"/>
    <w:rsid w:val="00703A0A"/>
    <w:rsid w:val="00703CB5"/>
    <w:rsid w:val="00703CE8"/>
    <w:rsid w:val="00704737"/>
    <w:rsid w:val="00704C1B"/>
    <w:rsid w:val="007059EA"/>
    <w:rsid w:val="00705C2C"/>
    <w:rsid w:val="00705D34"/>
    <w:rsid w:val="00706311"/>
    <w:rsid w:val="00706362"/>
    <w:rsid w:val="0070638A"/>
    <w:rsid w:val="007066EA"/>
    <w:rsid w:val="00706A8D"/>
    <w:rsid w:val="0070708F"/>
    <w:rsid w:val="007072D9"/>
    <w:rsid w:val="00707769"/>
    <w:rsid w:val="007077B6"/>
    <w:rsid w:val="0071015D"/>
    <w:rsid w:val="00710906"/>
    <w:rsid w:val="007113ED"/>
    <w:rsid w:val="00712157"/>
    <w:rsid w:val="00712433"/>
    <w:rsid w:val="00712590"/>
    <w:rsid w:val="00712C1D"/>
    <w:rsid w:val="00712E01"/>
    <w:rsid w:val="00712EA1"/>
    <w:rsid w:val="0071398B"/>
    <w:rsid w:val="00713AB4"/>
    <w:rsid w:val="00713E35"/>
    <w:rsid w:val="00714532"/>
    <w:rsid w:val="00714EAB"/>
    <w:rsid w:val="0071522B"/>
    <w:rsid w:val="0071540E"/>
    <w:rsid w:val="00715639"/>
    <w:rsid w:val="0071564C"/>
    <w:rsid w:val="0071573F"/>
    <w:rsid w:val="00715A41"/>
    <w:rsid w:val="00716741"/>
    <w:rsid w:val="00717478"/>
    <w:rsid w:val="0071774E"/>
    <w:rsid w:val="00717B40"/>
    <w:rsid w:val="007200F0"/>
    <w:rsid w:val="00720717"/>
    <w:rsid w:val="007209A3"/>
    <w:rsid w:val="007215EB"/>
    <w:rsid w:val="007216BB"/>
    <w:rsid w:val="00722328"/>
    <w:rsid w:val="007229EE"/>
    <w:rsid w:val="007245FB"/>
    <w:rsid w:val="0072483E"/>
    <w:rsid w:val="00724CD7"/>
    <w:rsid w:val="00724E16"/>
    <w:rsid w:val="00724E6E"/>
    <w:rsid w:val="007257E3"/>
    <w:rsid w:val="00726003"/>
    <w:rsid w:val="00726E3E"/>
    <w:rsid w:val="007270A4"/>
    <w:rsid w:val="007272EE"/>
    <w:rsid w:val="007272F6"/>
    <w:rsid w:val="0072740E"/>
    <w:rsid w:val="007274C7"/>
    <w:rsid w:val="00727575"/>
    <w:rsid w:val="007276B1"/>
    <w:rsid w:val="00727985"/>
    <w:rsid w:val="00727A07"/>
    <w:rsid w:val="00727D64"/>
    <w:rsid w:val="00727F09"/>
    <w:rsid w:val="00730E60"/>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1B6A"/>
    <w:rsid w:val="00742ABD"/>
    <w:rsid w:val="00742EC9"/>
    <w:rsid w:val="00743542"/>
    <w:rsid w:val="00743DEC"/>
    <w:rsid w:val="00743F25"/>
    <w:rsid w:val="00744138"/>
    <w:rsid w:val="0074435F"/>
    <w:rsid w:val="00744814"/>
    <w:rsid w:val="00744AB9"/>
    <w:rsid w:val="00744D27"/>
    <w:rsid w:val="00744FAE"/>
    <w:rsid w:val="00745335"/>
    <w:rsid w:val="00745468"/>
    <w:rsid w:val="00745894"/>
    <w:rsid w:val="007461A5"/>
    <w:rsid w:val="007475B7"/>
    <w:rsid w:val="00747643"/>
    <w:rsid w:val="0074779E"/>
    <w:rsid w:val="007477CD"/>
    <w:rsid w:val="0075039B"/>
    <w:rsid w:val="007503C3"/>
    <w:rsid w:val="0075083F"/>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138"/>
    <w:rsid w:val="00756302"/>
    <w:rsid w:val="0075649A"/>
    <w:rsid w:val="007565FE"/>
    <w:rsid w:val="00756864"/>
    <w:rsid w:val="00756F61"/>
    <w:rsid w:val="007570AD"/>
    <w:rsid w:val="007577B1"/>
    <w:rsid w:val="00757893"/>
    <w:rsid w:val="00760C03"/>
    <w:rsid w:val="00760D0A"/>
    <w:rsid w:val="00760DB2"/>
    <w:rsid w:val="0076106D"/>
    <w:rsid w:val="00761F4F"/>
    <w:rsid w:val="00762184"/>
    <w:rsid w:val="0076251F"/>
    <w:rsid w:val="00762550"/>
    <w:rsid w:val="00763086"/>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162"/>
    <w:rsid w:val="0077055E"/>
    <w:rsid w:val="007706BC"/>
    <w:rsid w:val="00770C42"/>
    <w:rsid w:val="00770D3F"/>
    <w:rsid w:val="0077107F"/>
    <w:rsid w:val="007712F0"/>
    <w:rsid w:val="007718B2"/>
    <w:rsid w:val="00771DBC"/>
    <w:rsid w:val="00772DF7"/>
    <w:rsid w:val="00772F18"/>
    <w:rsid w:val="007737AF"/>
    <w:rsid w:val="007737C1"/>
    <w:rsid w:val="007739D1"/>
    <w:rsid w:val="00773D36"/>
    <w:rsid w:val="007745A7"/>
    <w:rsid w:val="007753A9"/>
    <w:rsid w:val="00775B73"/>
    <w:rsid w:val="00775C47"/>
    <w:rsid w:val="00775F65"/>
    <w:rsid w:val="0077612A"/>
    <w:rsid w:val="00776142"/>
    <w:rsid w:val="00777355"/>
    <w:rsid w:val="0077744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A97"/>
    <w:rsid w:val="00783D00"/>
    <w:rsid w:val="00783FF2"/>
    <w:rsid w:val="00784C03"/>
    <w:rsid w:val="00785350"/>
    <w:rsid w:val="007854D5"/>
    <w:rsid w:val="00785A88"/>
    <w:rsid w:val="00786A3A"/>
    <w:rsid w:val="00786CB0"/>
    <w:rsid w:val="007870E2"/>
    <w:rsid w:val="00787561"/>
    <w:rsid w:val="00787BEB"/>
    <w:rsid w:val="00787D27"/>
    <w:rsid w:val="00790262"/>
    <w:rsid w:val="00790943"/>
    <w:rsid w:val="007909A5"/>
    <w:rsid w:val="00790AC4"/>
    <w:rsid w:val="00790B4F"/>
    <w:rsid w:val="00791833"/>
    <w:rsid w:val="00791E38"/>
    <w:rsid w:val="0079208F"/>
    <w:rsid w:val="007928DD"/>
    <w:rsid w:val="00792D28"/>
    <w:rsid w:val="00792D31"/>
    <w:rsid w:val="00792E5B"/>
    <w:rsid w:val="00793391"/>
    <w:rsid w:val="007934ED"/>
    <w:rsid w:val="00794E09"/>
    <w:rsid w:val="007950C9"/>
    <w:rsid w:val="007950E0"/>
    <w:rsid w:val="00795DB4"/>
    <w:rsid w:val="0079673D"/>
    <w:rsid w:val="007967C5"/>
    <w:rsid w:val="007969B6"/>
    <w:rsid w:val="00797573"/>
    <w:rsid w:val="00797622"/>
    <w:rsid w:val="00797CC4"/>
    <w:rsid w:val="00797CDB"/>
    <w:rsid w:val="007A1C6A"/>
    <w:rsid w:val="007A2523"/>
    <w:rsid w:val="007A2922"/>
    <w:rsid w:val="007A2C6C"/>
    <w:rsid w:val="007A3693"/>
    <w:rsid w:val="007A42F5"/>
    <w:rsid w:val="007A49B9"/>
    <w:rsid w:val="007A5309"/>
    <w:rsid w:val="007A5338"/>
    <w:rsid w:val="007A559C"/>
    <w:rsid w:val="007A55C4"/>
    <w:rsid w:val="007A56AC"/>
    <w:rsid w:val="007A5892"/>
    <w:rsid w:val="007A661F"/>
    <w:rsid w:val="007A6721"/>
    <w:rsid w:val="007A69E1"/>
    <w:rsid w:val="007A6F5D"/>
    <w:rsid w:val="007A74BE"/>
    <w:rsid w:val="007B02E3"/>
    <w:rsid w:val="007B0AAB"/>
    <w:rsid w:val="007B1032"/>
    <w:rsid w:val="007B202D"/>
    <w:rsid w:val="007B2048"/>
    <w:rsid w:val="007B2302"/>
    <w:rsid w:val="007B3674"/>
    <w:rsid w:val="007B37D2"/>
    <w:rsid w:val="007B3CEB"/>
    <w:rsid w:val="007B3DAC"/>
    <w:rsid w:val="007B47D3"/>
    <w:rsid w:val="007B4C39"/>
    <w:rsid w:val="007B548F"/>
    <w:rsid w:val="007B5697"/>
    <w:rsid w:val="007B57F8"/>
    <w:rsid w:val="007B599B"/>
    <w:rsid w:val="007B5D38"/>
    <w:rsid w:val="007B6659"/>
    <w:rsid w:val="007B665A"/>
    <w:rsid w:val="007B6990"/>
    <w:rsid w:val="007B6BB3"/>
    <w:rsid w:val="007B6E5F"/>
    <w:rsid w:val="007B6F58"/>
    <w:rsid w:val="007B71B3"/>
    <w:rsid w:val="007B724E"/>
    <w:rsid w:val="007B727E"/>
    <w:rsid w:val="007B72AF"/>
    <w:rsid w:val="007B736E"/>
    <w:rsid w:val="007B73A1"/>
    <w:rsid w:val="007B748A"/>
    <w:rsid w:val="007B7A82"/>
    <w:rsid w:val="007C0CDE"/>
    <w:rsid w:val="007C1560"/>
    <w:rsid w:val="007C208D"/>
    <w:rsid w:val="007C22E7"/>
    <w:rsid w:val="007C2D0F"/>
    <w:rsid w:val="007C3198"/>
    <w:rsid w:val="007C3866"/>
    <w:rsid w:val="007C42C1"/>
    <w:rsid w:val="007C4DBF"/>
    <w:rsid w:val="007C5053"/>
    <w:rsid w:val="007C6D10"/>
    <w:rsid w:val="007C71CA"/>
    <w:rsid w:val="007C7D6F"/>
    <w:rsid w:val="007D026C"/>
    <w:rsid w:val="007D051A"/>
    <w:rsid w:val="007D0DEF"/>
    <w:rsid w:val="007D109C"/>
    <w:rsid w:val="007D19C0"/>
    <w:rsid w:val="007D1C98"/>
    <w:rsid w:val="007D26C8"/>
    <w:rsid w:val="007D2793"/>
    <w:rsid w:val="007D2A83"/>
    <w:rsid w:val="007D329A"/>
    <w:rsid w:val="007D3482"/>
    <w:rsid w:val="007D34FE"/>
    <w:rsid w:val="007D3639"/>
    <w:rsid w:val="007D3AC5"/>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18B"/>
    <w:rsid w:val="007E051F"/>
    <w:rsid w:val="007E06EA"/>
    <w:rsid w:val="007E07DB"/>
    <w:rsid w:val="007E0CF1"/>
    <w:rsid w:val="007E16E5"/>
    <w:rsid w:val="007E19A6"/>
    <w:rsid w:val="007E19E9"/>
    <w:rsid w:val="007E2946"/>
    <w:rsid w:val="007E2AD0"/>
    <w:rsid w:val="007E2B5C"/>
    <w:rsid w:val="007E320F"/>
    <w:rsid w:val="007E33AE"/>
    <w:rsid w:val="007E375A"/>
    <w:rsid w:val="007E377E"/>
    <w:rsid w:val="007E3D4B"/>
    <w:rsid w:val="007E3F57"/>
    <w:rsid w:val="007E40EE"/>
    <w:rsid w:val="007E415A"/>
    <w:rsid w:val="007E4AF8"/>
    <w:rsid w:val="007E5126"/>
    <w:rsid w:val="007E5339"/>
    <w:rsid w:val="007E5872"/>
    <w:rsid w:val="007E5889"/>
    <w:rsid w:val="007E5B4E"/>
    <w:rsid w:val="007E694C"/>
    <w:rsid w:val="007E6AE1"/>
    <w:rsid w:val="007E7171"/>
    <w:rsid w:val="007E7FF4"/>
    <w:rsid w:val="007F02E5"/>
    <w:rsid w:val="007F0D3C"/>
    <w:rsid w:val="007F12FF"/>
    <w:rsid w:val="007F1347"/>
    <w:rsid w:val="007F1526"/>
    <w:rsid w:val="007F17D1"/>
    <w:rsid w:val="007F1A74"/>
    <w:rsid w:val="007F2A15"/>
    <w:rsid w:val="007F2AD9"/>
    <w:rsid w:val="007F30EA"/>
    <w:rsid w:val="007F3358"/>
    <w:rsid w:val="007F360E"/>
    <w:rsid w:val="007F3BE7"/>
    <w:rsid w:val="007F4196"/>
    <w:rsid w:val="007F4384"/>
    <w:rsid w:val="007F4C8C"/>
    <w:rsid w:val="007F6258"/>
    <w:rsid w:val="007F62CF"/>
    <w:rsid w:val="007F6922"/>
    <w:rsid w:val="007F6E06"/>
    <w:rsid w:val="007F750A"/>
    <w:rsid w:val="007F7562"/>
    <w:rsid w:val="007F7ACC"/>
    <w:rsid w:val="0080016F"/>
    <w:rsid w:val="0080033D"/>
    <w:rsid w:val="00800469"/>
    <w:rsid w:val="00800B06"/>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5DB6"/>
    <w:rsid w:val="008060A1"/>
    <w:rsid w:val="0080645F"/>
    <w:rsid w:val="00806F9D"/>
    <w:rsid w:val="00807484"/>
    <w:rsid w:val="008078A9"/>
    <w:rsid w:val="00810747"/>
    <w:rsid w:val="0081135E"/>
    <w:rsid w:val="00811C69"/>
    <w:rsid w:val="00811EFC"/>
    <w:rsid w:val="00812114"/>
    <w:rsid w:val="008122A0"/>
    <w:rsid w:val="00812EE1"/>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204D"/>
    <w:rsid w:val="0082304B"/>
    <w:rsid w:val="00823348"/>
    <w:rsid w:val="00823A4D"/>
    <w:rsid w:val="0082411F"/>
    <w:rsid w:val="00824B95"/>
    <w:rsid w:val="00824C66"/>
    <w:rsid w:val="00824E09"/>
    <w:rsid w:val="0082621E"/>
    <w:rsid w:val="00826288"/>
    <w:rsid w:val="008263F2"/>
    <w:rsid w:val="00826B73"/>
    <w:rsid w:val="00826D3E"/>
    <w:rsid w:val="0082784D"/>
    <w:rsid w:val="00827AC2"/>
    <w:rsid w:val="00827C33"/>
    <w:rsid w:val="008302F0"/>
    <w:rsid w:val="008303A1"/>
    <w:rsid w:val="008303F6"/>
    <w:rsid w:val="00830A76"/>
    <w:rsid w:val="008310EA"/>
    <w:rsid w:val="00831C65"/>
    <w:rsid w:val="00831CBA"/>
    <w:rsid w:val="00832059"/>
    <w:rsid w:val="0083215A"/>
    <w:rsid w:val="0083274E"/>
    <w:rsid w:val="0083275D"/>
    <w:rsid w:val="008338F1"/>
    <w:rsid w:val="00833F03"/>
    <w:rsid w:val="00833F28"/>
    <w:rsid w:val="008343EF"/>
    <w:rsid w:val="008346EA"/>
    <w:rsid w:val="00834C64"/>
    <w:rsid w:val="00834EE1"/>
    <w:rsid w:val="00834F75"/>
    <w:rsid w:val="008351D1"/>
    <w:rsid w:val="008351FE"/>
    <w:rsid w:val="00835590"/>
    <w:rsid w:val="00835C6A"/>
    <w:rsid w:val="00836163"/>
    <w:rsid w:val="0083675E"/>
    <w:rsid w:val="00836A4E"/>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484A"/>
    <w:rsid w:val="0084597A"/>
    <w:rsid w:val="00845A1D"/>
    <w:rsid w:val="00845CB0"/>
    <w:rsid w:val="00846264"/>
    <w:rsid w:val="00846597"/>
    <w:rsid w:val="008468B6"/>
    <w:rsid w:val="00846B00"/>
    <w:rsid w:val="00846D14"/>
    <w:rsid w:val="008473E4"/>
    <w:rsid w:val="00847949"/>
    <w:rsid w:val="0084799E"/>
    <w:rsid w:val="008501F6"/>
    <w:rsid w:val="008502F4"/>
    <w:rsid w:val="00850457"/>
    <w:rsid w:val="008505BB"/>
    <w:rsid w:val="008511B9"/>
    <w:rsid w:val="0085219D"/>
    <w:rsid w:val="00852497"/>
    <w:rsid w:val="00852D2C"/>
    <w:rsid w:val="00852DF1"/>
    <w:rsid w:val="008531CC"/>
    <w:rsid w:val="00853988"/>
    <w:rsid w:val="00853A46"/>
    <w:rsid w:val="00853F2C"/>
    <w:rsid w:val="00854A0F"/>
    <w:rsid w:val="00854B2A"/>
    <w:rsid w:val="00855F4A"/>
    <w:rsid w:val="00856573"/>
    <w:rsid w:val="008565AA"/>
    <w:rsid w:val="0085679B"/>
    <w:rsid w:val="00857361"/>
    <w:rsid w:val="008579CB"/>
    <w:rsid w:val="0086023E"/>
    <w:rsid w:val="00860296"/>
    <w:rsid w:val="00860DDF"/>
    <w:rsid w:val="0086172F"/>
    <w:rsid w:val="00861C82"/>
    <w:rsid w:val="00861EA4"/>
    <w:rsid w:val="00862057"/>
    <w:rsid w:val="008623EB"/>
    <w:rsid w:val="008624EC"/>
    <w:rsid w:val="008625C9"/>
    <w:rsid w:val="00863C85"/>
    <w:rsid w:val="00864874"/>
    <w:rsid w:val="0086499C"/>
    <w:rsid w:val="00864D16"/>
    <w:rsid w:val="00864EF0"/>
    <w:rsid w:val="0086570D"/>
    <w:rsid w:val="00865D0F"/>
    <w:rsid w:val="00866634"/>
    <w:rsid w:val="00866DAF"/>
    <w:rsid w:val="00866EA2"/>
    <w:rsid w:val="0086748F"/>
    <w:rsid w:val="0086785A"/>
    <w:rsid w:val="00867BC6"/>
    <w:rsid w:val="00867CE4"/>
    <w:rsid w:val="00867D73"/>
    <w:rsid w:val="00867EFE"/>
    <w:rsid w:val="0087004D"/>
    <w:rsid w:val="00870214"/>
    <w:rsid w:val="008703CC"/>
    <w:rsid w:val="00870A00"/>
    <w:rsid w:val="008717E0"/>
    <w:rsid w:val="008719A5"/>
    <w:rsid w:val="00871E53"/>
    <w:rsid w:val="008725EE"/>
    <w:rsid w:val="00872C49"/>
    <w:rsid w:val="00872D01"/>
    <w:rsid w:val="00873815"/>
    <w:rsid w:val="00873FA6"/>
    <w:rsid w:val="00873FF8"/>
    <w:rsid w:val="008740BF"/>
    <w:rsid w:val="00874693"/>
    <w:rsid w:val="0087478C"/>
    <w:rsid w:val="008749EF"/>
    <w:rsid w:val="00874E11"/>
    <w:rsid w:val="008759D2"/>
    <w:rsid w:val="008763E8"/>
    <w:rsid w:val="0087650A"/>
    <w:rsid w:val="00876557"/>
    <w:rsid w:val="00876981"/>
    <w:rsid w:val="00876D46"/>
    <w:rsid w:val="00877C5B"/>
    <w:rsid w:val="00877FD6"/>
    <w:rsid w:val="008802B7"/>
    <w:rsid w:val="00880C5F"/>
    <w:rsid w:val="00880E76"/>
    <w:rsid w:val="00881290"/>
    <w:rsid w:val="008818D2"/>
    <w:rsid w:val="00881B71"/>
    <w:rsid w:val="00881D78"/>
    <w:rsid w:val="00881DB4"/>
    <w:rsid w:val="0088202D"/>
    <w:rsid w:val="0088225E"/>
    <w:rsid w:val="0088292D"/>
    <w:rsid w:val="00882E2A"/>
    <w:rsid w:val="008835DB"/>
    <w:rsid w:val="00883E8B"/>
    <w:rsid w:val="00884822"/>
    <w:rsid w:val="008857B7"/>
    <w:rsid w:val="008862EE"/>
    <w:rsid w:val="00887033"/>
    <w:rsid w:val="0088791E"/>
    <w:rsid w:val="00887CAE"/>
    <w:rsid w:val="00887CC5"/>
    <w:rsid w:val="00890263"/>
    <w:rsid w:val="00890781"/>
    <w:rsid w:val="008908C9"/>
    <w:rsid w:val="00890E56"/>
    <w:rsid w:val="00890EDE"/>
    <w:rsid w:val="008912A8"/>
    <w:rsid w:val="0089136F"/>
    <w:rsid w:val="00891987"/>
    <w:rsid w:val="008920BD"/>
    <w:rsid w:val="00892153"/>
    <w:rsid w:val="00893404"/>
    <w:rsid w:val="00893D85"/>
    <w:rsid w:val="00893DA3"/>
    <w:rsid w:val="00893F4C"/>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B37"/>
    <w:rsid w:val="008A4E0D"/>
    <w:rsid w:val="008A56DB"/>
    <w:rsid w:val="008A6607"/>
    <w:rsid w:val="008A67A7"/>
    <w:rsid w:val="008A6B48"/>
    <w:rsid w:val="008A6B90"/>
    <w:rsid w:val="008A7BE2"/>
    <w:rsid w:val="008A7EC1"/>
    <w:rsid w:val="008B0077"/>
    <w:rsid w:val="008B057A"/>
    <w:rsid w:val="008B0A25"/>
    <w:rsid w:val="008B0A37"/>
    <w:rsid w:val="008B0B77"/>
    <w:rsid w:val="008B0F45"/>
    <w:rsid w:val="008B10A3"/>
    <w:rsid w:val="008B1109"/>
    <w:rsid w:val="008B26A7"/>
    <w:rsid w:val="008B2799"/>
    <w:rsid w:val="008B2AD3"/>
    <w:rsid w:val="008B2C26"/>
    <w:rsid w:val="008B3E1B"/>
    <w:rsid w:val="008B3E35"/>
    <w:rsid w:val="008B3FA6"/>
    <w:rsid w:val="008B3FDA"/>
    <w:rsid w:val="008B4899"/>
    <w:rsid w:val="008B4DF1"/>
    <w:rsid w:val="008B634B"/>
    <w:rsid w:val="008B6764"/>
    <w:rsid w:val="008B6856"/>
    <w:rsid w:val="008B739D"/>
    <w:rsid w:val="008B769A"/>
    <w:rsid w:val="008C0758"/>
    <w:rsid w:val="008C0ADB"/>
    <w:rsid w:val="008C0E2E"/>
    <w:rsid w:val="008C19DB"/>
    <w:rsid w:val="008C1C4F"/>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1DF"/>
    <w:rsid w:val="008D348D"/>
    <w:rsid w:val="008D359F"/>
    <w:rsid w:val="008D3806"/>
    <w:rsid w:val="008D39B2"/>
    <w:rsid w:val="008D3F70"/>
    <w:rsid w:val="008D4B4E"/>
    <w:rsid w:val="008D53CB"/>
    <w:rsid w:val="008D5739"/>
    <w:rsid w:val="008D5821"/>
    <w:rsid w:val="008D5D50"/>
    <w:rsid w:val="008D6A63"/>
    <w:rsid w:val="008D6CEE"/>
    <w:rsid w:val="008E01B7"/>
    <w:rsid w:val="008E051A"/>
    <w:rsid w:val="008E05B3"/>
    <w:rsid w:val="008E0899"/>
    <w:rsid w:val="008E08CD"/>
    <w:rsid w:val="008E0AAD"/>
    <w:rsid w:val="008E14C9"/>
    <w:rsid w:val="008E1714"/>
    <w:rsid w:val="008E1A05"/>
    <w:rsid w:val="008E1A5F"/>
    <w:rsid w:val="008E2EFF"/>
    <w:rsid w:val="008E2F56"/>
    <w:rsid w:val="008E3B77"/>
    <w:rsid w:val="008E3C92"/>
    <w:rsid w:val="008E3CC9"/>
    <w:rsid w:val="008E4978"/>
    <w:rsid w:val="008E4B5F"/>
    <w:rsid w:val="008E4BCA"/>
    <w:rsid w:val="008E4DF5"/>
    <w:rsid w:val="008E4F7E"/>
    <w:rsid w:val="008E616B"/>
    <w:rsid w:val="008E6512"/>
    <w:rsid w:val="008E6956"/>
    <w:rsid w:val="008E6B96"/>
    <w:rsid w:val="008E7175"/>
    <w:rsid w:val="008E7B65"/>
    <w:rsid w:val="008E7E66"/>
    <w:rsid w:val="008F01E8"/>
    <w:rsid w:val="008F02F8"/>
    <w:rsid w:val="008F0D99"/>
    <w:rsid w:val="008F118F"/>
    <w:rsid w:val="008F15A1"/>
    <w:rsid w:val="008F1DDA"/>
    <w:rsid w:val="008F26B4"/>
    <w:rsid w:val="008F2B26"/>
    <w:rsid w:val="008F2C95"/>
    <w:rsid w:val="008F2E1D"/>
    <w:rsid w:val="008F2EF1"/>
    <w:rsid w:val="008F3169"/>
    <w:rsid w:val="008F350F"/>
    <w:rsid w:val="008F37F3"/>
    <w:rsid w:val="008F4FB5"/>
    <w:rsid w:val="008F50C1"/>
    <w:rsid w:val="008F52D8"/>
    <w:rsid w:val="008F54FE"/>
    <w:rsid w:val="008F58EA"/>
    <w:rsid w:val="008F6075"/>
    <w:rsid w:val="008F6E4D"/>
    <w:rsid w:val="008F6F72"/>
    <w:rsid w:val="008F744E"/>
    <w:rsid w:val="008F7726"/>
    <w:rsid w:val="008F79B2"/>
    <w:rsid w:val="008F7C05"/>
    <w:rsid w:val="008F7DDE"/>
    <w:rsid w:val="008F7DE5"/>
    <w:rsid w:val="008F7FD8"/>
    <w:rsid w:val="00900131"/>
    <w:rsid w:val="009006D6"/>
    <w:rsid w:val="00900C0C"/>
    <w:rsid w:val="00900E9A"/>
    <w:rsid w:val="00901229"/>
    <w:rsid w:val="00901562"/>
    <w:rsid w:val="009022C6"/>
    <w:rsid w:val="009024DD"/>
    <w:rsid w:val="00902ABC"/>
    <w:rsid w:val="009042E1"/>
    <w:rsid w:val="00904B85"/>
    <w:rsid w:val="00905833"/>
    <w:rsid w:val="009059D9"/>
    <w:rsid w:val="00906019"/>
    <w:rsid w:val="0090660F"/>
    <w:rsid w:val="00906DA2"/>
    <w:rsid w:val="009071FB"/>
    <w:rsid w:val="00907A00"/>
    <w:rsid w:val="00907F64"/>
    <w:rsid w:val="0091029D"/>
    <w:rsid w:val="0091073A"/>
    <w:rsid w:val="00910879"/>
    <w:rsid w:val="00911B91"/>
    <w:rsid w:val="00912025"/>
    <w:rsid w:val="00912521"/>
    <w:rsid w:val="00912851"/>
    <w:rsid w:val="009128A3"/>
    <w:rsid w:val="009129F2"/>
    <w:rsid w:val="0091314E"/>
    <w:rsid w:val="00913EA4"/>
    <w:rsid w:val="00914806"/>
    <w:rsid w:val="00914FBE"/>
    <w:rsid w:val="00915523"/>
    <w:rsid w:val="00915910"/>
    <w:rsid w:val="00915B29"/>
    <w:rsid w:val="009160C5"/>
    <w:rsid w:val="0091646A"/>
    <w:rsid w:val="0091708C"/>
    <w:rsid w:val="00917EB2"/>
    <w:rsid w:val="00920056"/>
    <w:rsid w:val="009207FE"/>
    <w:rsid w:val="00921438"/>
    <w:rsid w:val="0092154E"/>
    <w:rsid w:val="00922232"/>
    <w:rsid w:val="009223A8"/>
    <w:rsid w:val="00922885"/>
    <w:rsid w:val="00922905"/>
    <w:rsid w:val="009232A6"/>
    <w:rsid w:val="0092346E"/>
    <w:rsid w:val="0092351F"/>
    <w:rsid w:val="009236C4"/>
    <w:rsid w:val="00923FF1"/>
    <w:rsid w:val="009249A3"/>
    <w:rsid w:val="00924B4B"/>
    <w:rsid w:val="00924E7E"/>
    <w:rsid w:val="00925104"/>
    <w:rsid w:val="0092562A"/>
    <w:rsid w:val="009256E8"/>
    <w:rsid w:val="00926120"/>
    <w:rsid w:val="009264D2"/>
    <w:rsid w:val="009269AD"/>
    <w:rsid w:val="00926B51"/>
    <w:rsid w:val="0092705D"/>
    <w:rsid w:val="009272B3"/>
    <w:rsid w:val="00927321"/>
    <w:rsid w:val="009274EA"/>
    <w:rsid w:val="009276D2"/>
    <w:rsid w:val="00930549"/>
    <w:rsid w:val="00930BE0"/>
    <w:rsid w:val="00930D80"/>
    <w:rsid w:val="00931B7E"/>
    <w:rsid w:val="00932457"/>
    <w:rsid w:val="00932545"/>
    <w:rsid w:val="00932715"/>
    <w:rsid w:val="0093292E"/>
    <w:rsid w:val="009337AC"/>
    <w:rsid w:val="0093393D"/>
    <w:rsid w:val="00933DB9"/>
    <w:rsid w:val="00934249"/>
    <w:rsid w:val="00934EA1"/>
    <w:rsid w:val="00934F00"/>
    <w:rsid w:val="009356DE"/>
    <w:rsid w:val="00935A3E"/>
    <w:rsid w:val="00935C7B"/>
    <w:rsid w:val="00935ED6"/>
    <w:rsid w:val="00936145"/>
    <w:rsid w:val="00936AC0"/>
    <w:rsid w:val="00936DC4"/>
    <w:rsid w:val="00936F91"/>
    <w:rsid w:val="00937ADF"/>
    <w:rsid w:val="00937BCF"/>
    <w:rsid w:val="00940A06"/>
    <w:rsid w:val="00940A90"/>
    <w:rsid w:val="0094150D"/>
    <w:rsid w:val="00941561"/>
    <w:rsid w:val="00941B5E"/>
    <w:rsid w:val="00941C49"/>
    <w:rsid w:val="00942134"/>
    <w:rsid w:val="00942168"/>
    <w:rsid w:val="009421B7"/>
    <w:rsid w:val="009425B4"/>
    <w:rsid w:val="0094260A"/>
    <w:rsid w:val="0094289B"/>
    <w:rsid w:val="009430D7"/>
    <w:rsid w:val="0094313E"/>
    <w:rsid w:val="009435EC"/>
    <w:rsid w:val="00943A59"/>
    <w:rsid w:val="00943D1A"/>
    <w:rsid w:val="00943D76"/>
    <w:rsid w:val="0094420B"/>
    <w:rsid w:val="00944365"/>
    <w:rsid w:val="009445B6"/>
    <w:rsid w:val="00944611"/>
    <w:rsid w:val="009446B4"/>
    <w:rsid w:val="00944A28"/>
    <w:rsid w:val="00944A94"/>
    <w:rsid w:val="00945CD2"/>
    <w:rsid w:val="00945D93"/>
    <w:rsid w:val="00945EB7"/>
    <w:rsid w:val="00946416"/>
    <w:rsid w:val="0094658C"/>
    <w:rsid w:val="0094698A"/>
    <w:rsid w:val="00947363"/>
    <w:rsid w:val="0094798C"/>
    <w:rsid w:val="00947A7D"/>
    <w:rsid w:val="0095024D"/>
    <w:rsid w:val="00950442"/>
    <w:rsid w:val="009507FC"/>
    <w:rsid w:val="00950F5D"/>
    <w:rsid w:val="00951A09"/>
    <w:rsid w:val="00951D00"/>
    <w:rsid w:val="00952061"/>
    <w:rsid w:val="0095276B"/>
    <w:rsid w:val="00952E11"/>
    <w:rsid w:val="00953333"/>
    <w:rsid w:val="00953555"/>
    <w:rsid w:val="0095361C"/>
    <w:rsid w:val="00953A35"/>
    <w:rsid w:val="00953FEF"/>
    <w:rsid w:val="0095445D"/>
    <w:rsid w:val="00954A17"/>
    <w:rsid w:val="00955003"/>
    <w:rsid w:val="00955D2B"/>
    <w:rsid w:val="00955D69"/>
    <w:rsid w:val="00955F3B"/>
    <w:rsid w:val="00956468"/>
    <w:rsid w:val="00956500"/>
    <w:rsid w:val="0095660A"/>
    <w:rsid w:val="00956965"/>
    <w:rsid w:val="009569CB"/>
    <w:rsid w:val="0095746D"/>
    <w:rsid w:val="009574BD"/>
    <w:rsid w:val="009578A3"/>
    <w:rsid w:val="00957ADE"/>
    <w:rsid w:val="00957E54"/>
    <w:rsid w:val="00957E5D"/>
    <w:rsid w:val="00960351"/>
    <w:rsid w:val="009604D1"/>
    <w:rsid w:val="00960535"/>
    <w:rsid w:val="00961572"/>
    <w:rsid w:val="00961EB2"/>
    <w:rsid w:val="009620C5"/>
    <w:rsid w:val="00962384"/>
    <w:rsid w:val="00962A5A"/>
    <w:rsid w:val="00964073"/>
    <w:rsid w:val="0096446E"/>
    <w:rsid w:val="00964840"/>
    <w:rsid w:val="00964A8B"/>
    <w:rsid w:val="00964BBF"/>
    <w:rsid w:val="009650F3"/>
    <w:rsid w:val="00965136"/>
    <w:rsid w:val="0096530D"/>
    <w:rsid w:val="00965D2F"/>
    <w:rsid w:val="00965DE7"/>
    <w:rsid w:val="00965F68"/>
    <w:rsid w:val="00966292"/>
    <w:rsid w:val="009664E6"/>
    <w:rsid w:val="009666B1"/>
    <w:rsid w:val="00966AF3"/>
    <w:rsid w:val="0096705F"/>
    <w:rsid w:val="00967367"/>
    <w:rsid w:val="00967408"/>
    <w:rsid w:val="0096790D"/>
    <w:rsid w:val="00967D7E"/>
    <w:rsid w:val="00967F08"/>
    <w:rsid w:val="00970009"/>
    <w:rsid w:val="0097012E"/>
    <w:rsid w:val="0097013B"/>
    <w:rsid w:val="00970236"/>
    <w:rsid w:val="0097027A"/>
    <w:rsid w:val="00970331"/>
    <w:rsid w:val="009705D5"/>
    <w:rsid w:val="0097097C"/>
    <w:rsid w:val="00971624"/>
    <w:rsid w:val="00971763"/>
    <w:rsid w:val="0097194C"/>
    <w:rsid w:val="009720CA"/>
    <w:rsid w:val="0097248E"/>
    <w:rsid w:val="00973245"/>
    <w:rsid w:val="009737F6"/>
    <w:rsid w:val="0097391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0DF"/>
    <w:rsid w:val="00984322"/>
    <w:rsid w:val="00984372"/>
    <w:rsid w:val="00984674"/>
    <w:rsid w:val="0098476E"/>
    <w:rsid w:val="009848DE"/>
    <w:rsid w:val="00985C26"/>
    <w:rsid w:val="00985DB8"/>
    <w:rsid w:val="00986098"/>
    <w:rsid w:val="00986490"/>
    <w:rsid w:val="00986BE0"/>
    <w:rsid w:val="00990D01"/>
    <w:rsid w:val="00990EE2"/>
    <w:rsid w:val="00991C1B"/>
    <w:rsid w:val="009921E9"/>
    <w:rsid w:val="0099245B"/>
    <w:rsid w:val="0099276A"/>
    <w:rsid w:val="00992C1A"/>
    <w:rsid w:val="00993D33"/>
    <w:rsid w:val="00993E4A"/>
    <w:rsid w:val="00993EF6"/>
    <w:rsid w:val="0099409A"/>
    <w:rsid w:val="00994A7A"/>
    <w:rsid w:val="00994B23"/>
    <w:rsid w:val="00994E74"/>
    <w:rsid w:val="0099539D"/>
    <w:rsid w:val="009953CD"/>
    <w:rsid w:val="00995976"/>
    <w:rsid w:val="009966AB"/>
    <w:rsid w:val="009978B7"/>
    <w:rsid w:val="009979D5"/>
    <w:rsid w:val="009A083C"/>
    <w:rsid w:val="009A144F"/>
    <w:rsid w:val="009A1F4F"/>
    <w:rsid w:val="009A252F"/>
    <w:rsid w:val="009A2C7E"/>
    <w:rsid w:val="009A2DA7"/>
    <w:rsid w:val="009A331D"/>
    <w:rsid w:val="009A370B"/>
    <w:rsid w:val="009A3D30"/>
    <w:rsid w:val="009A3D84"/>
    <w:rsid w:val="009A423F"/>
    <w:rsid w:val="009A4449"/>
    <w:rsid w:val="009A4954"/>
    <w:rsid w:val="009A4B34"/>
    <w:rsid w:val="009A51CB"/>
    <w:rsid w:val="009A5206"/>
    <w:rsid w:val="009A5287"/>
    <w:rsid w:val="009A5A0E"/>
    <w:rsid w:val="009A5B03"/>
    <w:rsid w:val="009A670D"/>
    <w:rsid w:val="009A69FF"/>
    <w:rsid w:val="009A6F0F"/>
    <w:rsid w:val="009A757C"/>
    <w:rsid w:val="009A76A0"/>
    <w:rsid w:val="009A7701"/>
    <w:rsid w:val="009A780F"/>
    <w:rsid w:val="009A78D4"/>
    <w:rsid w:val="009A7E24"/>
    <w:rsid w:val="009A7FEC"/>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4"/>
    <w:rsid w:val="009B53BE"/>
    <w:rsid w:val="009B6AD3"/>
    <w:rsid w:val="009B6C35"/>
    <w:rsid w:val="009B71CC"/>
    <w:rsid w:val="009C00D2"/>
    <w:rsid w:val="009C016A"/>
    <w:rsid w:val="009C01E9"/>
    <w:rsid w:val="009C0365"/>
    <w:rsid w:val="009C058E"/>
    <w:rsid w:val="009C09EA"/>
    <w:rsid w:val="009C0B48"/>
    <w:rsid w:val="009C1135"/>
    <w:rsid w:val="009C11D7"/>
    <w:rsid w:val="009C2352"/>
    <w:rsid w:val="009C27D3"/>
    <w:rsid w:val="009C2EED"/>
    <w:rsid w:val="009C3064"/>
    <w:rsid w:val="009C33A3"/>
    <w:rsid w:val="009C46F8"/>
    <w:rsid w:val="009C4885"/>
    <w:rsid w:val="009C4E29"/>
    <w:rsid w:val="009C5D3E"/>
    <w:rsid w:val="009C6B5A"/>
    <w:rsid w:val="009C76BC"/>
    <w:rsid w:val="009C7877"/>
    <w:rsid w:val="009C795A"/>
    <w:rsid w:val="009C79FA"/>
    <w:rsid w:val="009C7BFA"/>
    <w:rsid w:val="009C7E16"/>
    <w:rsid w:val="009D01DD"/>
    <w:rsid w:val="009D11B3"/>
    <w:rsid w:val="009D16FC"/>
    <w:rsid w:val="009D1828"/>
    <w:rsid w:val="009D1BC9"/>
    <w:rsid w:val="009D1D76"/>
    <w:rsid w:val="009D21FE"/>
    <w:rsid w:val="009D246B"/>
    <w:rsid w:val="009D2787"/>
    <w:rsid w:val="009D2A8C"/>
    <w:rsid w:val="009D2B29"/>
    <w:rsid w:val="009D2C1A"/>
    <w:rsid w:val="009D3777"/>
    <w:rsid w:val="009D3C2C"/>
    <w:rsid w:val="009D4706"/>
    <w:rsid w:val="009D5092"/>
    <w:rsid w:val="009D569C"/>
    <w:rsid w:val="009D58BE"/>
    <w:rsid w:val="009D5A20"/>
    <w:rsid w:val="009D5C66"/>
    <w:rsid w:val="009D65EF"/>
    <w:rsid w:val="009D7116"/>
    <w:rsid w:val="009D7596"/>
    <w:rsid w:val="009D7930"/>
    <w:rsid w:val="009D79C2"/>
    <w:rsid w:val="009E0460"/>
    <w:rsid w:val="009E0491"/>
    <w:rsid w:val="009E0712"/>
    <w:rsid w:val="009E0D21"/>
    <w:rsid w:val="009E136D"/>
    <w:rsid w:val="009E17FE"/>
    <w:rsid w:val="009E1A8E"/>
    <w:rsid w:val="009E248A"/>
    <w:rsid w:val="009E24CA"/>
    <w:rsid w:val="009E2BC0"/>
    <w:rsid w:val="009E2C0A"/>
    <w:rsid w:val="009E2D0B"/>
    <w:rsid w:val="009E2EA2"/>
    <w:rsid w:val="009E3148"/>
    <w:rsid w:val="009E3208"/>
    <w:rsid w:val="009E3419"/>
    <w:rsid w:val="009E3982"/>
    <w:rsid w:val="009E4719"/>
    <w:rsid w:val="009E487B"/>
    <w:rsid w:val="009E51E9"/>
    <w:rsid w:val="009E52B3"/>
    <w:rsid w:val="009E560A"/>
    <w:rsid w:val="009E5920"/>
    <w:rsid w:val="009E5AB7"/>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4461"/>
    <w:rsid w:val="009F59DC"/>
    <w:rsid w:val="009F5E66"/>
    <w:rsid w:val="009F5FBA"/>
    <w:rsid w:val="009F6066"/>
    <w:rsid w:val="009F6867"/>
    <w:rsid w:val="009F69B4"/>
    <w:rsid w:val="009F6AA5"/>
    <w:rsid w:val="009F7A8D"/>
    <w:rsid w:val="009F7F58"/>
    <w:rsid w:val="00A00C65"/>
    <w:rsid w:val="00A010A7"/>
    <w:rsid w:val="00A016AF"/>
    <w:rsid w:val="00A018EE"/>
    <w:rsid w:val="00A020BD"/>
    <w:rsid w:val="00A029F4"/>
    <w:rsid w:val="00A037E2"/>
    <w:rsid w:val="00A059B5"/>
    <w:rsid w:val="00A05B0B"/>
    <w:rsid w:val="00A06056"/>
    <w:rsid w:val="00A064FD"/>
    <w:rsid w:val="00A0688C"/>
    <w:rsid w:val="00A0784B"/>
    <w:rsid w:val="00A078B9"/>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040"/>
    <w:rsid w:val="00A20824"/>
    <w:rsid w:val="00A20A17"/>
    <w:rsid w:val="00A20D7A"/>
    <w:rsid w:val="00A215CB"/>
    <w:rsid w:val="00A21D35"/>
    <w:rsid w:val="00A2226B"/>
    <w:rsid w:val="00A22750"/>
    <w:rsid w:val="00A228C8"/>
    <w:rsid w:val="00A22B60"/>
    <w:rsid w:val="00A22D6F"/>
    <w:rsid w:val="00A22E78"/>
    <w:rsid w:val="00A237D9"/>
    <w:rsid w:val="00A2384D"/>
    <w:rsid w:val="00A23A5B"/>
    <w:rsid w:val="00A246B1"/>
    <w:rsid w:val="00A253AD"/>
    <w:rsid w:val="00A2568B"/>
    <w:rsid w:val="00A2584E"/>
    <w:rsid w:val="00A26057"/>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4B2"/>
    <w:rsid w:val="00A356B2"/>
    <w:rsid w:val="00A357C2"/>
    <w:rsid w:val="00A35D0A"/>
    <w:rsid w:val="00A3606E"/>
    <w:rsid w:val="00A368AC"/>
    <w:rsid w:val="00A3753E"/>
    <w:rsid w:val="00A37AE0"/>
    <w:rsid w:val="00A40903"/>
    <w:rsid w:val="00A40B61"/>
    <w:rsid w:val="00A40F3F"/>
    <w:rsid w:val="00A41381"/>
    <w:rsid w:val="00A414BF"/>
    <w:rsid w:val="00A415AE"/>
    <w:rsid w:val="00A41783"/>
    <w:rsid w:val="00A41DC0"/>
    <w:rsid w:val="00A41DEB"/>
    <w:rsid w:val="00A42033"/>
    <w:rsid w:val="00A4217E"/>
    <w:rsid w:val="00A42445"/>
    <w:rsid w:val="00A42570"/>
    <w:rsid w:val="00A42977"/>
    <w:rsid w:val="00A42A19"/>
    <w:rsid w:val="00A42B29"/>
    <w:rsid w:val="00A42FD1"/>
    <w:rsid w:val="00A4386C"/>
    <w:rsid w:val="00A438D0"/>
    <w:rsid w:val="00A43997"/>
    <w:rsid w:val="00A43D2A"/>
    <w:rsid w:val="00A43D59"/>
    <w:rsid w:val="00A43DF2"/>
    <w:rsid w:val="00A43E86"/>
    <w:rsid w:val="00A443A8"/>
    <w:rsid w:val="00A443D0"/>
    <w:rsid w:val="00A443EA"/>
    <w:rsid w:val="00A44CBD"/>
    <w:rsid w:val="00A451A2"/>
    <w:rsid w:val="00A455D9"/>
    <w:rsid w:val="00A455E4"/>
    <w:rsid w:val="00A45760"/>
    <w:rsid w:val="00A457D1"/>
    <w:rsid w:val="00A45F52"/>
    <w:rsid w:val="00A465C6"/>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2F9F"/>
    <w:rsid w:val="00A536AF"/>
    <w:rsid w:val="00A547B3"/>
    <w:rsid w:val="00A54DE0"/>
    <w:rsid w:val="00A55A8C"/>
    <w:rsid w:val="00A55AF8"/>
    <w:rsid w:val="00A56059"/>
    <w:rsid w:val="00A57400"/>
    <w:rsid w:val="00A57F1B"/>
    <w:rsid w:val="00A608E7"/>
    <w:rsid w:val="00A60E14"/>
    <w:rsid w:val="00A60F2C"/>
    <w:rsid w:val="00A61893"/>
    <w:rsid w:val="00A61A2B"/>
    <w:rsid w:val="00A61C90"/>
    <w:rsid w:val="00A6211F"/>
    <w:rsid w:val="00A62989"/>
    <w:rsid w:val="00A62F23"/>
    <w:rsid w:val="00A63094"/>
    <w:rsid w:val="00A6309D"/>
    <w:rsid w:val="00A639E3"/>
    <w:rsid w:val="00A63D16"/>
    <w:rsid w:val="00A6462D"/>
    <w:rsid w:val="00A6474D"/>
    <w:rsid w:val="00A647E4"/>
    <w:rsid w:val="00A648A0"/>
    <w:rsid w:val="00A6554F"/>
    <w:rsid w:val="00A656D6"/>
    <w:rsid w:val="00A65B67"/>
    <w:rsid w:val="00A65C5B"/>
    <w:rsid w:val="00A677D1"/>
    <w:rsid w:val="00A67A2C"/>
    <w:rsid w:val="00A67D44"/>
    <w:rsid w:val="00A7015B"/>
    <w:rsid w:val="00A703D8"/>
    <w:rsid w:val="00A705C4"/>
    <w:rsid w:val="00A70AE6"/>
    <w:rsid w:val="00A70F76"/>
    <w:rsid w:val="00A70FB9"/>
    <w:rsid w:val="00A7116B"/>
    <w:rsid w:val="00A71187"/>
    <w:rsid w:val="00A7135C"/>
    <w:rsid w:val="00A7176B"/>
    <w:rsid w:val="00A71D1D"/>
    <w:rsid w:val="00A7218E"/>
    <w:rsid w:val="00A7232D"/>
    <w:rsid w:val="00A7257B"/>
    <w:rsid w:val="00A72699"/>
    <w:rsid w:val="00A72C6A"/>
    <w:rsid w:val="00A72FFD"/>
    <w:rsid w:val="00A73A1B"/>
    <w:rsid w:val="00A73D14"/>
    <w:rsid w:val="00A73F7E"/>
    <w:rsid w:val="00A7514B"/>
    <w:rsid w:val="00A754E7"/>
    <w:rsid w:val="00A75703"/>
    <w:rsid w:val="00A7585A"/>
    <w:rsid w:val="00A7595C"/>
    <w:rsid w:val="00A75E13"/>
    <w:rsid w:val="00A7647C"/>
    <w:rsid w:val="00A76776"/>
    <w:rsid w:val="00A769E9"/>
    <w:rsid w:val="00A76D09"/>
    <w:rsid w:val="00A770F0"/>
    <w:rsid w:val="00A7714E"/>
    <w:rsid w:val="00A773A9"/>
    <w:rsid w:val="00A81609"/>
    <w:rsid w:val="00A817E5"/>
    <w:rsid w:val="00A81E02"/>
    <w:rsid w:val="00A81FBF"/>
    <w:rsid w:val="00A82109"/>
    <w:rsid w:val="00A82130"/>
    <w:rsid w:val="00A82200"/>
    <w:rsid w:val="00A82495"/>
    <w:rsid w:val="00A82567"/>
    <w:rsid w:val="00A826AE"/>
    <w:rsid w:val="00A82DC0"/>
    <w:rsid w:val="00A8313C"/>
    <w:rsid w:val="00A837E1"/>
    <w:rsid w:val="00A84170"/>
    <w:rsid w:val="00A84FD0"/>
    <w:rsid w:val="00A85435"/>
    <w:rsid w:val="00A85731"/>
    <w:rsid w:val="00A8596C"/>
    <w:rsid w:val="00A85E99"/>
    <w:rsid w:val="00A86607"/>
    <w:rsid w:val="00A8679F"/>
    <w:rsid w:val="00A86F0E"/>
    <w:rsid w:val="00A878F9"/>
    <w:rsid w:val="00A87BA2"/>
    <w:rsid w:val="00A87D1B"/>
    <w:rsid w:val="00A90568"/>
    <w:rsid w:val="00A91763"/>
    <w:rsid w:val="00A9194C"/>
    <w:rsid w:val="00A91D05"/>
    <w:rsid w:val="00A93280"/>
    <w:rsid w:val="00A934FE"/>
    <w:rsid w:val="00A935BE"/>
    <w:rsid w:val="00A938A8"/>
    <w:rsid w:val="00A94064"/>
    <w:rsid w:val="00A94789"/>
    <w:rsid w:val="00A9596E"/>
    <w:rsid w:val="00A95EFD"/>
    <w:rsid w:val="00A95F86"/>
    <w:rsid w:val="00A96357"/>
    <w:rsid w:val="00A9679B"/>
    <w:rsid w:val="00A96887"/>
    <w:rsid w:val="00A968C2"/>
    <w:rsid w:val="00A97575"/>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20B"/>
    <w:rsid w:val="00AA4724"/>
    <w:rsid w:val="00AA55DE"/>
    <w:rsid w:val="00AA5A56"/>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0F3"/>
    <w:rsid w:val="00AB4111"/>
    <w:rsid w:val="00AB4621"/>
    <w:rsid w:val="00AB46D0"/>
    <w:rsid w:val="00AB4D60"/>
    <w:rsid w:val="00AB56E3"/>
    <w:rsid w:val="00AB6BBD"/>
    <w:rsid w:val="00AB73FF"/>
    <w:rsid w:val="00AB77A7"/>
    <w:rsid w:val="00AB7D1B"/>
    <w:rsid w:val="00AC001C"/>
    <w:rsid w:val="00AC02FA"/>
    <w:rsid w:val="00AC03DB"/>
    <w:rsid w:val="00AC07F3"/>
    <w:rsid w:val="00AC133E"/>
    <w:rsid w:val="00AC1415"/>
    <w:rsid w:val="00AC1C83"/>
    <w:rsid w:val="00AC1DB1"/>
    <w:rsid w:val="00AC2132"/>
    <w:rsid w:val="00AC2338"/>
    <w:rsid w:val="00AC277F"/>
    <w:rsid w:val="00AC2F85"/>
    <w:rsid w:val="00AC3B49"/>
    <w:rsid w:val="00AC3FA1"/>
    <w:rsid w:val="00AC4139"/>
    <w:rsid w:val="00AC4639"/>
    <w:rsid w:val="00AC4855"/>
    <w:rsid w:val="00AC4E71"/>
    <w:rsid w:val="00AC4F24"/>
    <w:rsid w:val="00AC536B"/>
    <w:rsid w:val="00AC53F0"/>
    <w:rsid w:val="00AC5D35"/>
    <w:rsid w:val="00AC5F6C"/>
    <w:rsid w:val="00AC6A9B"/>
    <w:rsid w:val="00AC6AB8"/>
    <w:rsid w:val="00AC6E76"/>
    <w:rsid w:val="00AC6ED0"/>
    <w:rsid w:val="00AC722A"/>
    <w:rsid w:val="00AC79B6"/>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78"/>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B36"/>
    <w:rsid w:val="00AE1DAD"/>
    <w:rsid w:val="00AE1EA0"/>
    <w:rsid w:val="00AE2D8E"/>
    <w:rsid w:val="00AE2DF8"/>
    <w:rsid w:val="00AE324B"/>
    <w:rsid w:val="00AE3AE6"/>
    <w:rsid w:val="00AE3D93"/>
    <w:rsid w:val="00AE4ABE"/>
    <w:rsid w:val="00AE4D23"/>
    <w:rsid w:val="00AE5749"/>
    <w:rsid w:val="00AE582E"/>
    <w:rsid w:val="00AE599C"/>
    <w:rsid w:val="00AE5BE7"/>
    <w:rsid w:val="00AE64AC"/>
    <w:rsid w:val="00AE6FD4"/>
    <w:rsid w:val="00AE6FDF"/>
    <w:rsid w:val="00AE70ED"/>
    <w:rsid w:val="00AE74DF"/>
    <w:rsid w:val="00AE752E"/>
    <w:rsid w:val="00AE7627"/>
    <w:rsid w:val="00AE7DE6"/>
    <w:rsid w:val="00AF0131"/>
    <w:rsid w:val="00AF042D"/>
    <w:rsid w:val="00AF139C"/>
    <w:rsid w:val="00AF1E3A"/>
    <w:rsid w:val="00AF1F43"/>
    <w:rsid w:val="00AF239D"/>
    <w:rsid w:val="00AF28CA"/>
    <w:rsid w:val="00AF3062"/>
    <w:rsid w:val="00AF3D25"/>
    <w:rsid w:val="00AF50FF"/>
    <w:rsid w:val="00AF533B"/>
    <w:rsid w:val="00AF5E22"/>
    <w:rsid w:val="00AF5F7A"/>
    <w:rsid w:val="00AF64C8"/>
    <w:rsid w:val="00AF6A4A"/>
    <w:rsid w:val="00AF7AB9"/>
    <w:rsid w:val="00AF7FD7"/>
    <w:rsid w:val="00B00326"/>
    <w:rsid w:val="00B004A4"/>
    <w:rsid w:val="00B008AC"/>
    <w:rsid w:val="00B00DA6"/>
    <w:rsid w:val="00B01269"/>
    <w:rsid w:val="00B0144E"/>
    <w:rsid w:val="00B015E4"/>
    <w:rsid w:val="00B01604"/>
    <w:rsid w:val="00B01B58"/>
    <w:rsid w:val="00B0257E"/>
    <w:rsid w:val="00B02AEE"/>
    <w:rsid w:val="00B03701"/>
    <w:rsid w:val="00B03823"/>
    <w:rsid w:val="00B039A0"/>
    <w:rsid w:val="00B03F99"/>
    <w:rsid w:val="00B0441A"/>
    <w:rsid w:val="00B04DFB"/>
    <w:rsid w:val="00B05017"/>
    <w:rsid w:val="00B05733"/>
    <w:rsid w:val="00B05998"/>
    <w:rsid w:val="00B05AB9"/>
    <w:rsid w:val="00B05B00"/>
    <w:rsid w:val="00B06036"/>
    <w:rsid w:val="00B06077"/>
    <w:rsid w:val="00B0680D"/>
    <w:rsid w:val="00B072DC"/>
    <w:rsid w:val="00B0744B"/>
    <w:rsid w:val="00B07472"/>
    <w:rsid w:val="00B10735"/>
    <w:rsid w:val="00B10A43"/>
    <w:rsid w:val="00B10FB5"/>
    <w:rsid w:val="00B11878"/>
    <w:rsid w:val="00B11A35"/>
    <w:rsid w:val="00B11AFF"/>
    <w:rsid w:val="00B12E28"/>
    <w:rsid w:val="00B13428"/>
    <w:rsid w:val="00B13F81"/>
    <w:rsid w:val="00B1497D"/>
    <w:rsid w:val="00B149D2"/>
    <w:rsid w:val="00B14FC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78F"/>
    <w:rsid w:val="00B23C36"/>
    <w:rsid w:val="00B2433C"/>
    <w:rsid w:val="00B246D4"/>
    <w:rsid w:val="00B252E9"/>
    <w:rsid w:val="00B263B3"/>
    <w:rsid w:val="00B26540"/>
    <w:rsid w:val="00B269AD"/>
    <w:rsid w:val="00B26D2C"/>
    <w:rsid w:val="00B26F9C"/>
    <w:rsid w:val="00B27393"/>
    <w:rsid w:val="00B307C0"/>
    <w:rsid w:val="00B30C90"/>
    <w:rsid w:val="00B31095"/>
    <w:rsid w:val="00B316A1"/>
    <w:rsid w:val="00B3211B"/>
    <w:rsid w:val="00B3261D"/>
    <w:rsid w:val="00B33CFB"/>
    <w:rsid w:val="00B34B4D"/>
    <w:rsid w:val="00B34F72"/>
    <w:rsid w:val="00B355EB"/>
    <w:rsid w:val="00B35A34"/>
    <w:rsid w:val="00B35B06"/>
    <w:rsid w:val="00B35D33"/>
    <w:rsid w:val="00B36966"/>
    <w:rsid w:val="00B3776C"/>
    <w:rsid w:val="00B37969"/>
    <w:rsid w:val="00B40690"/>
    <w:rsid w:val="00B40FEB"/>
    <w:rsid w:val="00B41D2A"/>
    <w:rsid w:val="00B41DA9"/>
    <w:rsid w:val="00B42034"/>
    <w:rsid w:val="00B4269D"/>
    <w:rsid w:val="00B4280D"/>
    <w:rsid w:val="00B42B0A"/>
    <w:rsid w:val="00B42CEE"/>
    <w:rsid w:val="00B42E1A"/>
    <w:rsid w:val="00B43160"/>
    <w:rsid w:val="00B43659"/>
    <w:rsid w:val="00B4398B"/>
    <w:rsid w:val="00B439BF"/>
    <w:rsid w:val="00B43D8E"/>
    <w:rsid w:val="00B43FF7"/>
    <w:rsid w:val="00B4417D"/>
    <w:rsid w:val="00B4458D"/>
    <w:rsid w:val="00B44EB6"/>
    <w:rsid w:val="00B45695"/>
    <w:rsid w:val="00B45BB7"/>
    <w:rsid w:val="00B4601B"/>
    <w:rsid w:val="00B46913"/>
    <w:rsid w:val="00B46943"/>
    <w:rsid w:val="00B47090"/>
    <w:rsid w:val="00B47309"/>
    <w:rsid w:val="00B47812"/>
    <w:rsid w:val="00B50436"/>
    <w:rsid w:val="00B50B42"/>
    <w:rsid w:val="00B50E2F"/>
    <w:rsid w:val="00B517EA"/>
    <w:rsid w:val="00B51E7B"/>
    <w:rsid w:val="00B5220B"/>
    <w:rsid w:val="00B527AB"/>
    <w:rsid w:val="00B52A44"/>
    <w:rsid w:val="00B531EB"/>
    <w:rsid w:val="00B53220"/>
    <w:rsid w:val="00B53BAF"/>
    <w:rsid w:val="00B542E1"/>
    <w:rsid w:val="00B543C4"/>
    <w:rsid w:val="00B54560"/>
    <w:rsid w:val="00B54687"/>
    <w:rsid w:val="00B548A1"/>
    <w:rsid w:val="00B54DEE"/>
    <w:rsid w:val="00B5533D"/>
    <w:rsid w:val="00B557AC"/>
    <w:rsid w:val="00B55A2A"/>
    <w:rsid w:val="00B56476"/>
    <w:rsid w:val="00B56796"/>
    <w:rsid w:val="00B56D5C"/>
    <w:rsid w:val="00B5752C"/>
    <w:rsid w:val="00B57880"/>
    <w:rsid w:val="00B57B9D"/>
    <w:rsid w:val="00B6009E"/>
    <w:rsid w:val="00B60235"/>
    <w:rsid w:val="00B603F1"/>
    <w:rsid w:val="00B60BD5"/>
    <w:rsid w:val="00B60C9E"/>
    <w:rsid w:val="00B612AD"/>
    <w:rsid w:val="00B612D2"/>
    <w:rsid w:val="00B61507"/>
    <w:rsid w:val="00B617FF"/>
    <w:rsid w:val="00B620F0"/>
    <w:rsid w:val="00B62287"/>
    <w:rsid w:val="00B6288F"/>
    <w:rsid w:val="00B62A99"/>
    <w:rsid w:val="00B62C78"/>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1EC7"/>
    <w:rsid w:val="00B7215D"/>
    <w:rsid w:val="00B725E2"/>
    <w:rsid w:val="00B72773"/>
    <w:rsid w:val="00B7309F"/>
    <w:rsid w:val="00B731A0"/>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7E0"/>
    <w:rsid w:val="00B81A75"/>
    <w:rsid w:val="00B82331"/>
    <w:rsid w:val="00B82F0D"/>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558"/>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6F70"/>
    <w:rsid w:val="00B97757"/>
    <w:rsid w:val="00B977DF"/>
    <w:rsid w:val="00BA0F27"/>
    <w:rsid w:val="00BA104E"/>
    <w:rsid w:val="00BA1296"/>
    <w:rsid w:val="00BA1355"/>
    <w:rsid w:val="00BA1746"/>
    <w:rsid w:val="00BA179F"/>
    <w:rsid w:val="00BA17D0"/>
    <w:rsid w:val="00BA1F90"/>
    <w:rsid w:val="00BA2006"/>
    <w:rsid w:val="00BA2314"/>
    <w:rsid w:val="00BA2466"/>
    <w:rsid w:val="00BA2645"/>
    <w:rsid w:val="00BA2708"/>
    <w:rsid w:val="00BA4703"/>
    <w:rsid w:val="00BA4ED5"/>
    <w:rsid w:val="00BA5B65"/>
    <w:rsid w:val="00BA5FE1"/>
    <w:rsid w:val="00BA64BE"/>
    <w:rsid w:val="00BA6E77"/>
    <w:rsid w:val="00BA7064"/>
    <w:rsid w:val="00BA77B4"/>
    <w:rsid w:val="00BB18CB"/>
    <w:rsid w:val="00BB1B2F"/>
    <w:rsid w:val="00BB1EFF"/>
    <w:rsid w:val="00BB1F66"/>
    <w:rsid w:val="00BB2BE3"/>
    <w:rsid w:val="00BB30CA"/>
    <w:rsid w:val="00BB322B"/>
    <w:rsid w:val="00BB3A2F"/>
    <w:rsid w:val="00BB4FFE"/>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51E"/>
    <w:rsid w:val="00BC272D"/>
    <w:rsid w:val="00BC2CDB"/>
    <w:rsid w:val="00BC3123"/>
    <w:rsid w:val="00BC34BB"/>
    <w:rsid w:val="00BC36DB"/>
    <w:rsid w:val="00BC3A5F"/>
    <w:rsid w:val="00BC3A68"/>
    <w:rsid w:val="00BC434C"/>
    <w:rsid w:val="00BC5397"/>
    <w:rsid w:val="00BC53DE"/>
    <w:rsid w:val="00BC552E"/>
    <w:rsid w:val="00BC592D"/>
    <w:rsid w:val="00BC5D41"/>
    <w:rsid w:val="00BC62FE"/>
    <w:rsid w:val="00BC6622"/>
    <w:rsid w:val="00BC674F"/>
    <w:rsid w:val="00BC69FC"/>
    <w:rsid w:val="00BC6D91"/>
    <w:rsid w:val="00BC7192"/>
    <w:rsid w:val="00BC7924"/>
    <w:rsid w:val="00BC79F3"/>
    <w:rsid w:val="00BD054B"/>
    <w:rsid w:val="00BD07B2"/>
    <w:rsid w:val="00BD165F"/>
    <w:rsid w:val="00BD17E8"/>
    <w:rsid w:val="00BD1E9F"/>
    <w:rsid w:val="00BD3091"/>
    <w:rsid w:val="00BD3600"/>
    <w:rsid w:val="00BD388F"/>
    <w:rsid w:val="00BD47A8"/>
    <w:rsid w:val="00BD4E31"/>
    <w:rsid w:val="00BD5C6D"/>
    <w:rsid w:val="00BD641C"/>
    <w:rsid w:val="00BD6727"/>
    <w:rsid w:val="00BD6B2F"/>
    <w:rsid w:val="00BD6FCD"/>
    <w:rsid w:val="00BD76DA"/>
    <w:rsid w:val="00BD79BE"/>
    <w:rsid w:val="00BD7D0F"/>
    <w:rsid w:val="00BE00B2"/>
    <w:rsid w:val="00BE056B"/>
    <w:rsid w:val="00BE0D93"/>
    <w:rsid w:val="00BE174A"/>
    <w:rsid w:val="00BE193E"/>
    <w:rsid w:val="00BE268B"/>
    <w:rsid w:val="00BE272F"/>
    <w:rsid w:val="00BE2975"/>
    <w:rsid w:val="00BE3035"/>
    <w:rsid w:val="00BE3131"/>
    <w:rsid w:val="00BE3E9B"/>
    <w:rsid w:val="00BE489A"/>
    <w:rsid w:val="00BE583A"/>
    <w:rsid w:val="00BE584B"/>
    <w:rsid w:val="00BE5933"/>
    <w:rsid w:val="00BE5C75"/>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5ED9"/>
    <w:rsid w:val="00BF63B2"/>
    <w:rsid w:val="00BF6B7F"/>
    <w:rsid w:val="00BF71F2"/>
    <w:rsid w:val="00BF7304"/>
    <w:rsid w:val="00BF7E14"/>
    <w:rsid w:val="00C002FB"/>
    <w:rsid w:val="00C00776"/>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7DB"/>
    <w:rsid w:val="00C10CC0"/>
    <w:rsid w:val="00C113B9"/>
    <w:rsid w:val="00C114FB"/>
    <w:rsid w:val="00C116DA"/>
    <w:rsid w:val="00C11D18"/>
    <w:rsid w:val="00C1276D"/>
    <w:rsid w:val="00C12DF5"/>
    <w:rsid w:val="00C1326F"/>
    <w:rsid w:val="00C134A4"/>
    <w:rsid w:val="00C13EB9"/>
    <w:rsid w:val="00C14934"/>
    <w:rsid w:val="00C14CC8"/>
    <w:rsid w:val="00C15406"/>
    <w:rsid w:val="00C15C6A"/>
    <w:rsid w:val="00C15ECF"/>
    <w:rsid w:val="00C162DB"/>
    <w:rsid w:val="00C16487"/>
    <w:rsid w:val="00C16AAC"/>
    <w:rsid w:val="00C17013"/>
    <w:rsid w:val="00C2011F"/>
    <w:rsid w:val="00C20DFF"/>
    <w:rsid w:val="00C20F4C"/>
    <w:rsid w:val="00C211A5"/>
    <w:rsid w:val="00C21383"/>
    <w:rsid w:val="00C2138A"/>
    <w:rsid w:val="00C213EE"/>
    <w:rsid w:val="00C214B1"/>
    <w:rsid w:val="00C21669"/>
    <w:rsid w:val="00C225F7"/>
    <w:rsid w:val="00C2275B"/>
    <w:rsid w:val="00C22C3C"/>
    <w:rsid w:val="00C2323D"/>
    <w:rsid w:val="00C238E7"/>
    <w:rsid w:val="00C23914"/>
    <w:rsid w:val="00C2398B"/>
    <w:rsid w:val="00C239AC"/>
    <w:rsid w:val="00C239E1"/>
    <w:rsid w:val="00C23E3A"/>
    <w:rsid w:val="00C24212"/>
    <w:rsid w:val="00C24B0B"/>
    <w:rsid w:val="00C24F9C"/>
    <w:rsid w:val="00C25BC6"/>
    <w:rsid w:val="00C25EC4"/>
    <w:rsid w:val="00C261D3"/>
    <w:rsid w:val="00C2623D"/>
    <w:rsid w:val="00C263F1"/>
    <w:rsid w:val="00C26F31"/>
    <w:rsid w:val="00C27679"/>
    <w:rsid w:val="00C27BE7"/>
    <w:rsid w:val="00C3034D"/>
    <w:rsid w:val="00C31760"/>
    <w:rsid w:val="00C31BCF"/>
    <w:rsid w:val="00C322C5"/>
    <w:rsid w:val="00C32994"/>
    <w:rsid w:val="00C32D32"/>
    <w:rsid w:val="00C339C7"/>
    <w:rsid w:val="00C33BEC"/>
    <w:rsid w:val="00C340A3"/>
    <w:rsid w:val="00C3448C"/>
    <w:rsid w:val="00C34819"/>
    <w:rsid w:val="00C34CBA"/>
    <w:rsid w:val="00C353D3"/>
    <w:rsid w:val="00C353F4"/>
    <w:rsid w:val="00C354B0"/>
    <w:rsid w:val="00C35BA8"/>
    <w:rsid w:val="00C3647A"/>
    <w:rsid w:val="00C37DCF"/>
    <w:rsid w:val="00C40F40"/>
    <w:rsid w:val="00C41448"/>
    <w:rsid w:val="00C41C5D"/>
    <w:rsid w:val="00C41CF8"/>
    <w:rsid w:val="00C41E93"/>
    <w:rsid w:val="00C42AEF"/>
    <w:rsid w:val="00C44171"/>
    <w:rsid w:val="00C44908"/>
    <w:rsid w:val="00C44ED3"/>
    <w:rsid w:val="00C450B6"/>
    <w:rsid w:val="00C4541E"/>
    <w:rsid w:val="00C45696"/>
    <w:rsid w:val="00C456FE"/>
    <w:rsid w:val="00C45C7E"/>
    <w:rsid w:val="00C45DF9"/>
    <w:rsid w:val="00C45E20"/>
    <w:rsid w:val="00C4695B"/>
    <w:rsid w:val="00C47369"/>
    <w:rsid w:val="00C4752A"/>
    <w:rsid w:val="00C4780E"/>
    <w:rsid w:val="00C47920"/>
    <w:rsid w:val="00C47D3E"/>
    <w:rsid w:val="00C47E51"/>
    <w:rsid w:val="00C47F11"/>
    <w:rsid w:val="00C50042"/>
    <w:rsid w:val="00C503CB"/>
    <w:rsid w:val="00C506AA"/>
    <w:rsid w:val="00C50C02"/>
    <w:rsid w:val="00C50F95"/>
    <w:rsid w:val="00C5185F"/>
    <w:rsid w:val="00C51BE2"/>
    <w:rsid w:val="00C51BF8"/>
    <w:rsid w:val="00C5260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965"/>
    <w:rsid w:val="00C57A78"/>
    <w:rsid w:val="00C6084A"/>
    <w:rsid w:val="00C60970"/>
    <w:rsid w:val="00C609A1"/>
    <w:rsid w:val="00C60C7E"/>
    <w:rsid w:val="00C61945"/>
    <w:rsid w:val="00C6207A"/>
    <w:rsid w:val="00C624EE"/>
    <w:rsid w:val="00C62C3A"/>
    <w:rsid w:val="00C631B2"/>
    <w:rsid w:val="00C632AB"/>
    <w:rsid w:val="00C63AFE"/>
    <w:rsid w:val="00C63C62"/>
    <w:rsid w:val="00C63CA0"/>
    <w:rsid w:val="00C64670"/>
    <w:rsid w:val="00C648F9"/>
    <w:rsid w:val="00C64A4E"/>
    <w:rsid w:val="00C64DF6"/>
    <w:rsid w:val="00C659B5"/>
    <w:rsid w:val="00C65EF5"/>
    <w:rsid w:val="00C65F8D"/>
    <w:rsid w:val="00C66841"/>
    <w:rsid w:val="00C66842"/>
    <w:rsid w:val="00C67B2C"/>
    <w:rsid w:val="00C67C64"/>
    <w:rsid w:val="00C70034"/>
    <w:rsid w:val="00C70F76"/>
    <w:rsid w:val="00C71541"/>
    <w:rsid w:val="00C71DE9"/>
    <w:rsid w:val="00C72357"/>
    <w:rsid w:val="00C725CF"/>
    <w:rsid w:val="00C72CDA"/>
    <w:rsid w:val="00C72E47"/>
    <w:rsid w:val="00C7310B"/>
    <w:rsid w:val="00C73187"/>
    <w:rsid w:val="00C733B6"/>
    <w:rsid w:val="00C73504"/>
    <w:rsid w:val="00C73770"/>
    <w:rsid w:val="00C737B8"/>
    <w:rsid w:val="00C74005"/>
    <w:rsid w:val="00C74225"/>
    <w:rsid w:val="00C743EE"/>
    <w:rsid w:val="00C745D1"/>
    <w:rsid w:val="00C745E8"/>
    <w:rsid w:val="00C749BF"/>
    <w:rsid w:val="00C74A83"/>
    <w:rsid w:val="00C74D46"/>
    <w:rsid w:val="00C75FD8"/>
    <w:rsid w:val="00C76505"/>
    <w:rsid w:val="00C77679"/>
    <w:rsid w:val="00C77FEC"/>
    <w:rsid w:val="00C8043D"/>
    <w:rsid w:val="00C80667"/>
    <w:rsid w:val="00C806CD"/>
    <w:rsid w:val="00C80953"/>
    <w:rsid w:val="00C81261"/>
    <w:rsid w:val="00C8159E"/>
    <w:rsid w:val="00C817AF"/>
    <w:rsid w:val="00C81A21"/>
    <w:rsid w:val="00C829D9"/>
    <w:rsid w:val="00C82BE1"/>
    <w:rsid w:val="00C82D8F"/>
    <w:rsid w:val="00C82FED"/>
    <w:rsid w:val="00C833AA"/>
    <w:rsid w:val="00C836BA"/>
    <w:rsid w:val="00C8397E"/>
    <w:rsid w:val="00C84519"/>
    <w:rsid w:val="00C847DE"/>
    <w:rsid w:val="00C847FA"/>
    <w:rsid w:val="00C84FED"/>
    <w:rsid w:val="00C862B7"/>
    <w:rsid w:val="00C8647A"/>
    <w:rsid w:val="00C86516"/>
    <w:rsid w:val="00C86B61"/>
    <w:rsid w:val="00C86FFB"/>
    <w:rsid w:val="00C87581"/>
    <w:rsid w:val="00C8777C"/>
    <w:rsid w:val="00C87F39"/>
    <w:rsid w:val="00C900A1"/>
    <w:rsid w:val="00C900D8"/>
    <w:rsid w:val="00C90167"/>
    <w:rsid w:val="00C9067B"/>
    <w:rsid w:val="00C90987"/>
    <w:rsid w:val="00C90A2D"/>
    <w:rsid w:val="00C916E2"/>
    <w:rsid w:val="00C91A42"/>
    <w:rsid w:val="00C924BB"/>
    <w:rsid w:val="00C926CD"/>
    <w:rsid w:val="00C92DA5"/>
    <w:rsid w:val="00C92E17"/>
    <w:rsid w:val="00C931C0"/>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97BA7"/>
    <w:rsid w:val="00CA0238"/>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AB0"/>
    <w:rsid w:val="00CA7B39"/>
    <w:rsid w:val="00CB0362"/>
    <w:rsid w:val="00CB0743"/>
    <w:rsid w:val="00CB0DE0"/>
    <w:rsid w:val="00CB12E7"/>
    <w:rsid w:val="00CB1493"/>
    <w:rsid w:val="00CB163A"/>
    <w:rsid w:val="00CB1761"/>
    <w:rsid w:val="00CB1891"/>
    <w:rsid w:val="00CB2BFB"/>
    <w:rsid w:val="00CB2F0A"/>
    <w:rsid w:val="00CB3CB4"/>
    <w:rsid w:val="00CB3F22"/>
    <w:rsid w:val="00CB4ABF"/>
    <w:rsid w:val="00CB55FF"/>
    <w:rsid w:val="00CB585B"/>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9A9"/>
    <w:rsid w:val="00CC59BA"/>
    <w:rsid w:val="00CC5FA4"/>
    <w:rsid w:val="00CC6734"/>
    <w:rsid w:val="00CC68EE"/>
    <w:rsid w:val="00CC6A6C"/>
    <w:rsid w:val="00CC70A2"/>
    <w:rsid w:val="00CC75B9"/>
    <w:rsid w:val="00CC7B51"/>
    <w:rsid w:val="00CC7CC6"/>
    <w:rsid w:val="00CC7D01"/>
    <w:rsid w:val="00CD0784"/>
    <w:rsid w:val="00CD079E"/>
    <w:rsid w:val="00CD083E"/>
    <w:rsid w:val="00CD0C5B"/>
    <w:rsid w:val="00CD0F5F"/>
    <w:rsid w:val="00CD157B"/>
    <w:rsid w:val="00CD17F2"/>
    <w:rsid w:val="00CD1992"/>
    <w:rsid w:val="00CD1A2F"/>
    <w:rsid w:val="00CD1BB6"/>
    <w:rsid w:val="00CD2834"/>
    <w:rsid w:val="00CD2BF8"/>
    <w:rsid w:val="00CD3149"/>
    <w:rsid w:val="00CD36FD"/>
    <w:rsid w:val="00CD3943"/>
    <w:rsid w:val="00CD4A96"/>
    <w:rsid w:val="00CD4D00"/>
    <w:rsid w:val="00CD51BB"/>
    <w:rsid w:val="00CD6538"/>
    <w:rsid w:val="00CD6590"/>
    <w:rsid w:val="00CD73C1"/>
    <w:rsid w:val="00CD7E51"/>
    <w:rsid w:val="00CD7E93"/>
    <w:rsid w:val="00CD7ED1"/>
    <w:rsid w:val="00CE0671"/>
    <w:rsid w:val="00CE0AEB"/>
    <w:rsid w:val="00CE0C94"/>
    <w:rsid w:val="00CE0D01"/>
    <w:rsid w:val="00CE1152"/>
    <w:rsid w:val="00CE156E"/>
    <w:rsid w:val="00CE1DC7"/>
    <w:rsid w:val="00CE1ED6"/>
    <w:rsid w:val="00CE264B"/>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197E"/>
    <w:rsid w:val="00CF28E9"/>
    <w:rsid w:val="00CF2C0E"/>
    <w:rsid w:val="00CF3020"/>
    <w:rsid w:val="00CF3278"/>
    <w:rsid w:val="00CF346F"/>
    <w:rsid w:val="00CF3A3C"/>
    <w:rsid w:val="00CF3DAA"/>
    <w:rsid w:val="00CF4175"/>
    <w:rsid w:val="00CF4D45"/>
    <w:rsid w:val="00CF54B4"/>
    <w:rsid w:val="00CF58FE"/>
    <w:rsid w:val="00CF5D42"/>
    <w:rsid w:val="00CF5DCC"/>
    <w:rsid w:val="00CF5E42"/>
    <w:rsid w:val="00CF5F17"/>
    <w:rsid w:val="00CF6286"/>
    <w:rsid w:val="00CF62B7"/>
    <w:rsid w:val="00CF6A35"/>
    <w:rsid w:val="00CF6A86"/>
    <w:rsid w:val="00CF7BB2"/>
    <w:rsid w:val="00CF7DA3"/>
    <w:rsid w:val="00D009C0"/>
    <w:rsid w:val="00D00FD6"/>
    <w:rsid w:val="00D01804"/>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6F7C"/>
    <w:rsid w:val="00D07203"/>
    <w:rsid w:val="00D07400"/>
    <w:rsid w:val="00D07EB7"/>
    <w:rsid w:val="00D10CCF"/>
    <w:rsid w:val="00D10FB9"/>
    <w:rsid w:val="00D11532"/>
    <w:rsid w:val="00D11A9C"/>
    <w:rsid w:val="00D11AC3"/>
    <w:rsid w:val="00D12095"/>
    <w:rsid w:val="00D123C8"/>
    <w:rsid w:val="00D12AC5"/>
    <w:rsid w:val="00D12B7A"/>
    <w:rsid w:val="00D12C1F"/>
    <w:rsid w:val="00D13137"/>
    <w:rsid w:val="00D13148"/>
    <w:rsid w:val="00D13553"/>
    <w:rsid w:val="00D13594"/>
    <w:rsid w:val="00D137CE"/>
    <w:rsid w:val="00D13804"/>
    <w:rsid w:val="00D13B54"/>
    <w:rsid w:val="00D149FA"/>
    <w:rsid w:val="00D15025"/>
    <w:rsid w:val="00D15440"/>
    <w:rsid w:val="00D1574C"/>
    <w:rsid w:val="00D15798"/>
    <w:rsid w:val="00D158CC"/>
    <w:rsid w:val="00D15A0F"/>
    <w:rsid w:val="00D15EA5"/>
    <w:rsid w:val="00D15FD1"/>
    <w:rsid w:val="00D16A49"/>
    <w:rsid w:val="00D17322"/>
    <w:rsid w:val="00D17349"/>
    <w:rsid w:val="00D20376"/>
    <w:rsid w:val="00D20671"/>
    <w:rsid w:val="00D207AB"/>
    <w:rsid w:val="00D215DE"/>
    <w:rsid w:val="00D21666"/>
    <w:rsid w:val="00D21812"/>
    <w:rsid w:val="00D2215C"/>
    <w:rsid w:val="00D226F0"/>
    <w:rsid w:val="00D22981"/>
    <w:rsid w:val="00D22AA9"/>
    <w:rsid w:val="00D22E4F"/>
    <w:rsid w:val="00D2321D"/>
    <w:rsid w:val="00D2329D"/>
    <w:rsid w:val="00D23787"/>
    <w:rsid w:val="00D2427A"/>
    <w:rsid w:val="00D251FD"/>
    <w:rsid w:val="00D25287"/>
    <w:rsid w:val="00D2618B"/>
    <w:rsid w:val="00D2641C"/>
    <w:rsid w:val="00D26E53"/>
    <w:rsid w:val="00D271E5"/>
    <w:rsid w:val="00D272B2"/>
    <w:rsid w:val="00D27319"/>
    <w:rsid w:val="00D27BF3"/>
    <w:rsid w:val="00D30018"/>
    <w:rsid w:val="00D30268"/>
    <w:rsid w:val="00D30376"/>
    <w:rsid w:val="00D30F2D"/>
    <w:rsid w:val="00D32450"/>
    <w:rsid w:val="00D3295B"/>
    <w:rsid w:val="00D3329C"/>
    <w:rsid w:val="00D333B0"/>
    <w:rsid w:val="00D33449"/>
    <w:rsid w:val="00D3449D"/>
    <w:rsid w:val="00D345BA"/>
    <w:rsid w:val="00D345C3"/>
    <w:rsid w:val="00D3463A"/>
    <w:rsid w:val="00D35985"/>
    <w:rsid w:val="00D35BC8"/>
    <w:rsid w:val="00D3669C"/>
    <w:rsid w:val="00D4008B"/>
    <w:rsid w:val="00D402CC"/>
    <w:rsid w:val="00D407E4"/>
    <w:rsid w:val="00D409EB"/>
    <w:rsid w:val="00D40A74"/>
    <w:rsid w:val="00D40CC2"/>
    <w:rsid w:val="00D40D70"/>
    <w:rsid w:val="00D412A5"/>
    <w:rsid w:val="00D41724"/>
    <w:rsid w:val="00D42208"/>
    <w:rsid w:val="00D42BBE"/>
    <w:rsid w:val="00D437EF"/>
    <w:rsid w:val="00D43BAC"/>
    <w:rsid w:val="00D43D10"/>
    <w:rsid w:val="00D44B2D"/>
    <w:rsid w:val="00D45815"/>
    <w:rsid w:val="00D45E0D"/>
    <w:rsid w:val="00D45FE2"/>
    <w:rsid w:val="00D46335"/>
    <w:rsid w:val="00D4671B"/>
    <w:rsid w:val="00D4710B"/>
    <w:rsid w:val="00D47E5F"/>
    <w:rsid w:val="00D5022F"/>
    <w:rsid w:val="00D50585"/>
    <w:rsid w:val="00D517A7"/>
    <w:rsid w:val="00D5184A"/>
    <w:rsid w:val="00D51E2C"/>
    <w:rsid w:val="00D524D5"/>
    <w:rsid w:val="00D52CB8"/>
    <w:rsid w:val="00D531B1"/>
    <w:rsid w:val="00D53546"/>
    <w:rsid w:val="00D538E3"/>
    <w:rsid w:val="00D539F2"/>
    <w:rsid w:val="00D53BEF"/>
    <w:rsid w:val="00D53CFA"/>
    <w:rsid w:val="00D54DD2"/>
    <w:rsid w:val="00D55048"/>
    <w:rsid w:val="00D55470"/>
    <w:rsid w:val="00D561F6"/>
    <w:rsid w:val="00D56211"/>
    <w:rsid w:val="00D56B9A"/>
    <w:rsid w:val="00D570AD"/>
    <w:rsid w:val="00D57128"/>
    <w:rsid w:val="00D571D3"/>
    <w:rsid w:val="00D57253"/>
    <w:rsid w:val="00D5772F"/>
    <w:rsid w:val="00D57DDF"/>
    <w:rsid w:val="00D60604"/>
    <w:rsid w:val="00D61FAE"/>
    <w:rsid w:val="00D6253D"/>
    <w:rsid w:val="00D6289B"/>
    <w:rsid w:val="00D62EEE"/>
    <w:rsid w:val="00D63133"/>
    <w:rsid w:val="00D6390E"/>
    <w:rsid w:val="00D6471F"/>
    <w:rsid w:val="00D64ADC"/>
    <w:rsid w:val="00D654BD"/>
    <w:rsid w:val="00D65B15"/>
    <w:rsid w:val="00D65B9F"/>
    <w:rsid w:val="00D65BEB"/>
    <w:rsid w:val="00D6600F"/>
    <w:rsid w:val="00D66682"/>
    <w:rsid w:val="00D6680B"/>
    <w:rsid w:val="00D7154B"/>
    <w:rsid w:val="00D716D8"/>
    <w:rsid w:val="00D716F8"/>
    <w:rsid w:val="00D719F8"/>
    <w:rsid w:val="00D71DCF"/>
    <w:rsid w:val="00D725F5"/>
    <w:rsid w:val="00D7285C"/>
    <w:rsid w:val="00D7293C"/>
    <w:rsid w:val="00D72CD7"/>
    <w:rsid w:val="00D72DAB"/>
    <w:rsid w:val="00D739C2"/>
    <w:rsid w:val="00D741BC"/>
    <w:rsid w:val="00D7477B"/>
    <w:rsid w:val="00D7487A"/>
    <w:rsid w:val="00D74AE4"/>
    <w:rsid w:val="00D7555B"/>
    <w:rsid w:val="00D76384"/>
    <w:rsid w:val="00D7639A"/>
    <w:rsid w:val="00D763C9"/>
    <w:rsid w:val="00D76F8D"/>
    <w:rsid w:val="00D77246"/>
    <w:rsid w:val="00D778A4"/>
    <w:rsid w:val="00D800CD"/>
    <w:rsid w:val="00D801A0"/>
    <w:rsid w:val="00D80651"/>
    <w:rsid w:val="00D80881"/>
    <w:rsid w:val="00D80C7B"/>
    <w:rsid w:val="00D8111B"/>
    <w:rsid w:val="00D811CF"/>
    <w:rsid w:val="00D813D4"/>
    <w:rsid w:val="00D819AC"/>
    <w:rsid w:val="00D81F03"/>
    <w:rsid w:val="00D82F2A"/>
    <w:rsid w:val="00D83545"/>
    <w:rsid w:val="00D83736"/>
    <w:rsid w:val="00D8387E"/>
    <w:rsid w:val="00D845F5"/>
    <w:rsid w:val="00D84696"/>
    <w:rsid w:val="00D847FF"/>
    <w:rsid w:val="00D84975"/>
    <w:rsid w:val="00D8574C"/>
    <w:rsid w:val="00D85B09"/>
    <w:rsid w:val="00D85BC4"/>
    <w:rsid w:val="00D86678"/>
    <w:rsid w:val="00D86759"/>
    <w:rsid w:val="00D86FED"/>
    <w:rsid w:val="00D870B7"/>
    <w:rsid w:val="00D8725C"/>
    <w:rsid w:val="00D87471"/>
    <w:rsid w:val="00D87DF9"/>
    <w:rsid w:val="00D87E90"/>
    <w:rsid w:val="00D87F1F"/>
    <w:rsid w:val="00D9145B"/>
    <w:rsid w:val="00D919FE"/>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284B"/>
    <w:rsid w:val="00DA3248"/>
    <w:rsid w:val="00DA39AE"/>
    <w:rsid w:val="00DA3C43"/>
    <w:rsid w:val="00DA42E6"/>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78C"/>
    <w:rsid w:val="00DB3C19"/>
    <w:rsid w:val="00DB3D1C"/>
    <w:rsid w:val="00DB3D80"/>
    <w:rsid w:val="00DB41F2"/>
    <w:rsid w:val="00DB4619"/>
    <w:rsid w:val="00DB5046"/>
    <w:rsid w:val="00DB506A"/>
    <w:rsid w:val="00DB5112"/>
    <w:rsid w:val="00DB534F"/>
    <w:rsid w:val="00DB63E7"/>
    <w:rsid w:val="00DB675D"/>
    <w:rsid w:val="00DB7386"/>
    <w:rsid w:val="00DB77ED"/>
    <w:rsid w:val="00DB7D08"/>
    <w:rsid w:val="00DC08E1"/>
    <w:rsid w:val="00DC1321"/>
    <w:rsid w:val="00DC13B6"/>
    <w:rsid w:val="00DC1556"/>
    <w:rsid w:val="00DC1FAB"/>
    <w:rsid w:val="00DC2841"/>
    <w:rsid w:val="00DC2ADA"/>
    <w:rsid w:val="00DC2DAE"/>
    <w:rsid w:val="00DC2DF5"/>
    <w:rsid w:val="00DC3793"/>
    <w:rsid w:val="00DC37C4"/>
    <w:rsid w:val="00DC4403"/>
    <w:rsid w:val="00DC44FB"/>
    <w:rsid w:val="00DC4FB6"/>
    <w:rsid w:val="00DC504F"/>
    <w:rsid w:val="00DC5072"/>
    <w:rsid w:val="00DC52CC"/>
    <w:rsid w:val="00DC540E"/>
    <w:rsid w:val="00DC569B"/>
    <w:rsid w:val="00DC56BF"/>
    <w:rsid w:val="00DC5BC2"/>
    <w:rsid w:val="00DC5E23"/>
    <w:rsid w:val="00DC5EDF"/>
    <w:rsid w:val="00DC6736"/>
    <w:rsid w:val="00DC69BB"/>
    <w:rsid w:val="00DC6B63"/>
    <w:rsid w:val="00DC6C95"/>
    <w:rsid w:val="00DC7A6C"/>
    <w:rsid w:val="00DD044B"/>
    <w:rsid w:val="00DD05D1"/>
    <w:rsid w:val="00DD107B"/>
    <w:rsid w:val="00DD19F5"/>
    <w:rsid w:val="00DD1DBD"/>
    <w:rsid w:val="00DD2815"/>
    <w:rsid w:val="00DD2C2C"/>
    <w:rsid w:val="00DD2C71"/>
    <w:rsid w:val="00DD3B94"/>
    <w:rsid w:val="00DD3FEB"/>
    <w:rsid w:val="00DD4952"/>
    <w:rsid w:val="00DD4A1C"/>
    <w:rsid w:val="00DD53FC"/>
    <w:rsid w:val="00DD5F28"/>
    <w:rsid w:val="00DD6100"/>
    <w:rsid w:val="00DD6E56"/>
    <w:rsid w:val="00DD7311"/>
    <w:rsid w:val="00DD74BB"/>
    <w:rsid w:val="00DD791E"/>
    <w:rsid w:val="00DD7D99"/>
    <w:rsid w:val="00DD7FB2"/>
    <w:rsid w:val="00DE04B5"/>
    <w:rsid w:val="00DE056D"/>
    <w:rsid w:val="00DE08B9"/>
    <w:rsid w:val="00DE0931"/>
    <w:rsid w:val="00DE0BD4"/>
    <w:rsid w:val="00DE0D05"/>
    <w:rsid w:val="00DE0F3F"/>
    <w:rsid w:val="00DE123D"/>
    <w:rsid w:val="00DE21B7"/>
    <w:rsid w:val="00DE222A"/>
    <w:rsid w:val="00DE2ACB"/>
    <w:rsid w:val="00DE33D8"/>
    <w:rsid w:val="00DE3403"/>
    <w:rsid w:val="00DE3576"/>
    <w:rsid w:val="00DE3C95"/>
    <w:rsid w:val="00DE3E27"/>
    <w:rsid w:val="00DE4070"/>
    <w:rsid w:val="00DE44C8"/>
    <w:rsid w:val="00DE4565"/>
    <w:rsid w:val="00DE4CB0"/>
    <w:rsid w:val="00DE52AC"/>
    <w:rsid w:val="00DE5CE2"/>
    <w:rsid w:val="00DE5EEB"/>
    <w:rsid w:val="00DE657F"/>
    <w:rsid w:val="00DE6A15"/>
    <w:rsid w:val="00DE6DA2"/>
    <w:rsid w:val="00DE734F"/>
    <w:rsid w:val="00DF0883"/>
    <w:rsid w:val="00DF0A0D"/>
    <w:rsid w:val="00DF0E92"/>
    <w:rsid w:val="00DF1083"/>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3D7"/>
    <w:rsid w:val="00DF495D"/>
    <w:rsid w:val="00DF4F52"/>
    <w:rsid w:val="00DF56C4"/>
    <w:rsid w:val="00DF5913"/>
    <w:rsid w:val="00DF5D8D"/>
    <w:rsid w:val="00DF5FEF"/>
    <w:rsid w:val="00DF6397"/>
    <w:rsid w:val="00DF67B7"/>
    <w:rsid w:val="00DF6D3F"/>
    <w:rsid w:val="00DF6DF5"/>
    <w:rsid w:val="00DF6FB1"/>
    <w:rsid w:val="00DF6FB9"/>
    <w:rsid w:val="00DF735D"/>
    <w:rsid w:val="00E000F1"/>
    <w:rsid w:val="00E009CB"/>
    <w:rsid w:val="00E00BDA"/>
    <w:rsid w:val="00E00D3E"/>
    <w:rsid w:val="00E029A7"/>
    <w:rsid w:val="00E02DD0"/>
    <w:rsid w:val="00E0334E"/>
    <w:rsid w:val="00E03447"/>
    <w:rsid w:val="00E03780"/>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07CE7"/>
    <w:rsid w:val="00E100D1"/>
    <w:rsid w:val="00E10DD1"/>
    <w:rsid w:val="00E11416"/>
    <w:rsid w:val="00E11662"/>
    <w:rsid w:val="00E118C7"/>
    <w:rsid w:val="00E11C0E"/>
    <w:rsid w:val="00E11CC1"/>
    <w:rsid w:val="00E11CD4"/>
    <w:rsid w:val="00E12775"/>
    <w:rsid w:val="00E12937"/>
    <w:rsid w:val="00E12987"/>
    <w:rsid w:val="00E1378A"/>
    <w:rsid w:val="00E13A68"/>
    <w:rsid w:val="00E13E43"/>
    <w:rsid w:val="00E13EED"/>
    <w:rsid w:val="00E14BEA"/>
    <w:rsid w:val="00E14DEA"/>
    <w:rsid w:val="00E14E35"/>
    <w:rsid w:val="00E152A2"/>
    <w:rsid w:val="00E159AA"/>
    <w:rsid w:val="00E15D51"/>
    <w:rsid w:val="00E16321"/>
    <w:rsid w:val="00E163F5"/>
    <w:rsid w:val="00E168F0"/>
    <w:rsid w:val="00E177BC"/>
    <w:rsid w:val="00E17B84"/>
    <w:rsid w:val="00E20745"/>
    <w:rsid w:val="00E20EC4"/>
    <w:rsid w:val="00E21E66"/>
    <w:rsid w:val="00E22302"/>
    <w:rsid w:val="00E22F9E"/>
    <w:rsid w:val="00E2352F"/>
    <w:rsid w:val="00E23AE7"/>
    <w:rsid w:val="00E23AF1"/>
    <w:rsid w:val="00E24CF0"/>
    <w:rsid w:val="00E24DB4"/>
    <w:rsid w:val="00E254C4"/>
    <w:rsid w:val="00E25914"/>
    <w:rsid w:val="00E25B75"/>
    <w:rsid w:val="00E261C2"/>
    <w:rsid w:val="00E26215"/>
    <w:rsid w:val="00E2624C"/>
    <w:rsid w:val="00E26401"/>
    <w:rsid w:val="00E26D18"/>
    <w:rsid w:val="00E27914"/>
    <w:rsid w:val="00E279C6"/>
    <w:rsid w:val="00E27AE9"/>
    <w:rsid w:val="00E31516"/>
    <w:rsid w:val="00E316D8"/>
    <w:rsid w:val="00E31C2B"/>
    <w:rsid w:val="00E31F77"/>
    <w:rsid w:val="00E320EE"/>
    <w:rsid w:val="00E32E84"/>
    <w:rsid w:val="00E32FB1"/>
    <w:rsid w:val="00E33E05"/>
    <w:rsid w:val="00E33E6A"/>
    <w:rsid w:val="00E35061"/>
    <w:rsid w:val="00E3532E"/>
    <w:rsid w:val="00E35BAD"/>
    <w:rsid w:val="00E36130"/>
    <w:rsid w:val="00E36A79"/>
    <w:rsid w:val="00E36C40"/>
    <w:rsid w:val="00E3773F"/>
    <w:rsid w:val="00E377E7"/>
    <w:rsid w:val="00E37D35"/>
    <w:rsid w:val="00E4013E"/>
    <w:rsid w:val="00E40750"/>
    <w:rsid w:val="00E41993"/>
    <w:rsid w:val="00E41EDE"/>
    <w:rsid w:val="00E4201F"/>
    <w:rsid w:val="00E42FDE"/>
    <w:rsid w:val="00E43067"/>
    <w:rsid w:val="00E4336A"/>
    <w:rsid w:val="00E4347B"/>
    <w:rsid w:val="00E434E5"/>
    <w:rsid w:val="00E43A0B"/>
    <w:rsid w:val="00E43CC1"/>
    <w:rsid w:val="00E43CEE"/>
    <w:rsid w:val="00E443B3"/>
    <w:rsid w:val="00E44443"/>
    <w:rsid w:val="00E444F5"/>
    <w:rsid w:val="00E44586"/>
    <w:rsid w:val="00E447EA"/>
    <w:rsid w:val="00E44D87"/>
    <w:rsid w:val="00E44F49"/>
    <w:rsid w:val="00E45866"/>
    <w:rsid w:val="00E45DDA"/>
    <w:rsid w:val="00E45FB1"/>
    <w:rsid w:val="00E46564"/>
    <w:rsid w:val="00E4675C"/>
    <w:rsid w:val="00E468EB"/>
    <w:rsid w:val="00E46F8B"/>
    <w:rsid w:val="00E47004"/>
    <w:rsid w:val="00E470F3"/>
    <w:rsid w:val="00E47100"/>
    <w:rsid w:val="00E4770F"/>
    <w:rsid w:val="00E4790E"/>
    <w:rsid w:val="00E50382"/>
    <w:rsid w:val="00E50E19"/>
    <w:rsid w:val="00E50EED"/>
    <w:rsid w:val="00E514E3"/>
    <w:rsid w:val="00E51AF9"/>
    <w:rsid w:val="00E5234E"/>
    <w:rsid w:val="00E529AE"/>
    <w:rsid w:val="00E52D5F"/>
    <w:rsid w:val="00E53ADF"/>
    <w:rsid w:val="00E53B36"/>
    <w:rsid w:val="00E53BCD"/>
    <w:rsid w:val="00E5409A"/>
    <w:rsid w:val="00E541CB"/>
    <w:rsid w:val="00E54D85"/>
    <w:rsid w:val="00E552E7"/>
    <w:rsid w:val="00E56249"/>
    <w:rsid w:val="00E56B40"/>
    <w:rsid w:val="00E56CE6"/>
    <w:rsid w:val="00E57108"/>
    <w:rsid w:val="00E5717B"/>
    <w:rsid w:val="00E578E2"/>
    <w:rsid w:val="00E5799B"/>
    <w:rsid w:val="00E60556"/>
    <w:rsid w:val="00E60F93"/>
    <w:rsid w:val="00E61AEC"/>
    <w:rsid w:val="00E61BCF"/>
    <w:rsid w:val="00E62624"/>
    <w:rsid w:val="00E629F5"/>
    <w:rsid w:val="00E62AC9"/>
    <w:rsid w:val="00E631F9"/>
    <w:rsid w:val="00E63D14"/>
    <w:rsid w:val="00E64905"/>
    <w:rsid w:val="00E64A11"/>
    <w:rsid w:val="00E64CC9"/>
    <w:rsid w:val="00E64D2A"/>
    <w:rsid w:val="00E64DCE"/>
    <w:rsid w:val="00E654A3"/>
    <w:rsid w:val="00E65961"/>
    <w:rsid w:val="00E65977"/>
    <w:rsid w:val="00E65D1E"/>
    <w:rsid w:val="00E66004"/>
    <w:rsid w:val="00E661E7"/>
    <w:rsid w:val="00E6628F"/>
    <w:rsid w:val="00E66A4B"/>
    <w:rsid w:val="00E66DDE"/>
    <w:rsid w:val="00E66F30"/>
    <w:rsid w:val="00E670F9"/>
    <w:rsid w:val="00E671AC"/>
    <w:rsid w:val="00E7013C"/>
    <w:rsid w:val="00E704CD"/>
    <w:rsid w:val="00E711FC"/>
    <w:rsid w:val="00E71837"/>
    <w:rsid w:val="00E72B79"/>
    <w:rsid w:val="00E72E67"/>
    <w:rsid w:val="00E72FAF"/>
    <w:rsid w:val="00E7349C"/>
    <w:rsid w:val="00E7400C"/>
    <w:rsid w:val="00E74352"/>
    <w:rsid w:val="00E745E9"/>
    <w:rsid w:val="00E74644"/>
    <w:rsid w:val="00E749E2"/>
    <w:rsid w:val="00E74E1E"/>
    <w:rsid w:val="00E74E26"/>
    <w:rsid w:val="00E75213"/>
    <w:rsid w:val="00E752FC"/>
    <w:rsid w:val="00E75522"/>
    <w:rsid w:val="00E75769"/>
    <w:rsid w:val="00E75952"/>
    <w:rsid w:val="00E75955"/>
    <w:rsid w:val="00E75969"/>
    <w:rsid w:val="00E76492"/>
    <w:rsid w:val="00E7685C"/>
    <w:rsid w:val="00E76BB5"/>
    <w:rsid w:val="00E76D85"/>
    <w:rsid w:val="00E7705E"/>
    <w:rsid w:val="00E77272"/>
    <w:rsid w:val="00E77892"/>
    <w:rsid w:val="00E80A6F"/>
    <w:rsid w:val="00E80B65"/>
    <w:rsid w:val="00E82548"/>
    <w:rsid w:val="00E8280C"/>
    <w:rsid w:val="00E82A2A"/>
    <w:rsid w:val="00E83330"/>
    <w:rsid w:val="00E8338B"/>
    <w:rsid w:val="00E8384D"/>
    <w:rsid w:val="00E84093"/>
    <w:rsid w:val="00E8491D"/>
    <w:rsid w:val="00E84A06"/>
    <w:rsid w:val="00E84C2A"/>
    <w:rsid w:val="00E85926"/>
    <w:rsid w:val="00E85C51"/>
    <w:rsid w:val="00E8627F"/>
    <w:rsid w:val="00E86502"/>
    <w:rsid w:val="00E87199"/>
    <w:rsid w:val="00E879DA"/>
    <w:rsid w:val="00E87AC4"/>
    <w:rsid w:val="00E909D6"/>
    <w:rsid w:val="00E90ECB"/>
    <w:rsid w:val="00E91353"/>
    <w:rsid w:val="00E915C8"/>
    <w:rsid w:val="00E91E54"/>
    <w:rsid w:val="00E91F3D"/>
    <w:rsid w:val="00E91F54"/>
    <w:rsid w:val="00E92C80"/>
    <w:rsid w:val="00E92FBE"/>
    <w:rsid w:val="00E933D4"/>
    <w:rsid w:val="00E93454"/>
    <w:rsid w:val="00E93BB9"/>
    <w:rsid w:val="00E93CDD"/>
    <w:rsid w:val="00E94402"/>
    <w:rsid w:val="00E947D0"/>
    <w:rsid w:val="00E94CE2"/>
    <w:rsid w:val="00E94CFA"/>
    <w:rsid w:val="00E9559A"/>
    <w:rsid w:val="00E955AC"/>
    <w:rsid w:val="00E95CA1"/>
    <w:rsid w:val="00E9640A"/>
    <w:rsid w:val="00E96ACF"/>
    <w:rsid w:val="00E96B66"/>
    <w:rsid w:val="00E96C7C"/>
    <w:rsid w:val="00E96F9D"/>
    <w:rsid w:val="00E972BD"/>
    <w:rsid w:val="00E97B47"/>
    <w:rsid w:val="00E97E57"/>
    <w:rsid w:val="00EA0030"/>
    <w:rsid w:val="00EA0725"/>
    <w:rsid w:val="00EA09CB"/>
    <w:rsid w:val="00EA0BEE"/>
    <w:rsid w:val="00EA101C"/>
    <w:rsid w:val="00EA109C"/>
    <w:rsid w:val="00EA116F"/>
    <w:rsid w:val="00EA1366"/>
    <w:rsid w:val="00EA1FF3"/>
    <w:rsid w:val="00EA2529"/>
    <w:rsid w:val="00EA2786"/>
    <w:rsid w:val="00EA329B"/>
    <w:rsid w:val="00EA3D71"/>
    <w:rsid w:val="00EA408D"/>
    <w:rsid w:val="00EA4777"/>
    <w:rsid w:val="00EA5284"/>
    <w:rsid w:val="00EA5313"/>
    <w:rsid w:val="00EA619F"/>
    <w:rsid w:val="00EA6B6D"/>
    <w:rsid w:val="00EA7642"/>
    <w:rsid w:val="00EB149F"/>
    <w:rsid w:val="00EB15A2"/>
    <w:rsid w:val="00EB1929"/>
    <w:rsid w:val="00EB1C36"/>
    <w:rsid w:val="00EB1F8D"/>
    <w:rsid w:val="00EB2037"/>
    <w:rsid w:val="00EB21F9"/>
    <w:rsid w:val="00EB2519"/>
    <w:rsid w:val="00EB2838"/>
    <w:rsid w:val="00EB2B4C"/>
    <w:rsid w:val="00EB2C1D"/>
    <w:rsid w:val="00EB33AE"/>
    <w:rsid w:val="00EB3881"/>
    <w:rsid w:val="00EB39B5"/>
    <w:rsid w:val="00EB3EFE"/>
    <w:rsid w:val="00EB46A3"/>
    <w:rsid w:val="00EB55A7"/>
    <w:rsid w:val="00EB591A"/>
    <w:rsid w:val="00EB5A3D"/>
    <w:rsid w:val="00EB611E"/>
    <w:rsid w:val="00EB72BC"/>
    <w:rsid w:val="00EB72C5"/>
    <w:rsid w:val="00EB733C"/>
    <w:rsid w:val="00EB7629"/>
    <w:rsid w:val="00EB7EF0"/>
    <w:rsid w:val="00EB7EF1"/>
    <w:rsid w:val="00EC033D"/>
    <w:rsid w:val="00EC05FC"/>
    <w:rsid w:val="00EC092D"/>
    <w:rsid w:val="00EC096C"/>
    <w:rsid w:val="00EC0F95"/>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C7CC2"/>
    <w:rsid w:val="00ED050D"/>
    <w:rsid w:val="00ED087A"/>
    <w:rsid w:val="00ED0D0C"/>
    <w:rsid w:val="00ED22E0"/>
    <w:rsid w:val="00ED2CC8"/>
    <w:rsid w:val="00ED326C"/>
    <w:rsid w:val="00ED33A1"/>
    <w:rsid w:val="00ED35FA"/>
    <w:rsid w:val="00ED3666"/>
    <w:rsid w:val="00ED3A45"/>
    <w:rsid w:val="00ED4CF4"/>
    <w:rsid w:val="00ED513F"/>
    <w:rsid w:val="00ED56EB"/>
    <w:rsid w:val="00ED5878"/>
    <w:rsid w:val="00ED599F"/>
    <w:rsid w:val="00ED5F94"/>
    <w:rsid w:val="00ED6179"/>
    <w:rsid w:val="00ED6AFD"/>
    <w:rsid w:val="00ED6CBF"/>
    <w:rsid w:val="00ED763D"/>
    <w:rsid w:val="00ED76B2"/>
    <w:rsid w:val="00ED76B6"/>
    <w:rsid w:val="00ED7B8A"/>
    <w:rsid w:val="00ED7CAA"/>
    <w:rsid w:val="00EE06A0"/>
    <w:rsid w:val="00EE082F"/>
    <w:rsid w:val="00EE0DDF"/>
    <w:rsid w:val="00EE0F73"/>
    <w:rsid w:val="00EE114A"/>
    <w:rsid w:val="00EE11D2"/>
    <w:rsid w:val="00EE13EC"/>
    <w:rsid w:val="00EE1449"/>
    <w:rsid w:val="00EE1697"/>
    <w:rsid w:val="00EE1BF3"/>
    <w:rsid w:val="00EE211D"/>
    <w:rsid w:val="00EE300D"/>
    <w:rsid w:val="00EE3456"/>
    <w:rsid w:val="00EE3842"/>
    <w:rsid w:val="00EE3A38"/>
    <w:rsid w:val="00EE47B3"/>
    <w:rsid w:val="00EE4D70"/>
    <w:rsid w:val="00EE4FF5"/>
    <w:rsid w:val="00EE521D"/>
    <w:rsid w:val="00EE59CC"/>
    <w:rsid w:val="00EE6450"/>
    <w:rsid w:val="00EE6632"/>
    <w:rsid w:val="00EE6A8E"/>
    <w:rsid w:val="00EE75D4"/>
    <w:rsid w:val="00EE7E53"/>
    <w:rsid w:val="00EE7F8E"/>
    <w:rsid w:val="00EF05F4"/>
    <w:rsid w:val="00EF117D"/>
    <w:rsid w:val="00EF140E"/>
    <w:rsid w:val="00EF1B03"/>
    <w:rsid w:val="00EF1E3C"/>
    <w:rsid w:val="00EF2922"/>
    <w:rsid w:val="00EF2C83"/>
    <w:rsid w:val="00EF2DB4"/>
    <w:rsid w:val="00EF2DDC"/>
    <w:rsid w:val="00EF2E32"/>
    <w:rsid w:val="00EF2F56"/>
    <w:rsid w:val="00EF32AC"/>
    <w:rsid w:val="00EF34DC"/>
    <w:rsid w:val="00EF383D"/>
    <w:rsid w:val="00EF3AA0"/>
    <w:rsid w:val="00EF3BD5"/>
    <w:rsid w:val="00EF4E32"/>
    <w:rsid w:val="00EF521E"/>
    <w:rsid w:val="00EF5937"/>
    <w:rsid w:val="00EF635B"/>
    <w:rsid w:val="00EF6780"/>
    <w:rsid w:val="00EF6BFD"/>
    <w:rsid w:val="00EF7543"/>
    <w:rsid w:val="00EF7932"/>
    <w:rsid w:val="00EF7CFD"/>
    <w:rsid w:val="00EF7E6E"/>
    <w:rsid w:val="00F00345"/>
    <w:rsid w:val="00F0043E"/>
    <w:rsid w:val="00F00C18"/>
    <w:rsid w:val="00F00C2C"/>
    <w:rsid w:val="00F015CC"/>
    <w:rsid w:val="00F01603"/>
    <w:rsid w:val="00F01870"/>
    <w:rsid w:val="00F01C62"/>
    <w:rsid w:val="00F02520"/>
    <w:rsid w:val="00F03016"/>
    <w:rsid w:val="00F048AE"/>
    <w:rsid w:val="00F04EF2"/>
    <w:rsid w:val="00F05631"/>
    <w:rsid w:val="00F05929"/>
    <w:rsid w:val="00F05AF3"/>
    <w:rsid w:val="00F0617F"/>
    <w:rsid w:val="00F064D6"/>
    <w:rsid w:val="00F0680F"/>
    <w:rsid w:val="00F0769A"/>
    <w:rsid w:val="00F079E9"/>
    <w:rsid w:val="00F07FCB"/>
    <w:rsid w:val="00F106C7"/>
    <w:rsid w:val="00F10911"/>
    <w:rsid w:val="00F1165E"/>
    <w:rsid w:val="00F116FC"/>
    <w:rsid w:val="00F117C2"/>
    <w:rsid w:val="00F11BAD"/>
    <w:rsid w:val="00F121AE"/>
    <w:rsid w:val="00F12536"/>
    <w:rsid w:val="00F12BFC"/>
    <w:rsid w:val="00F12CCF"/>
    <w:rsid w:val="00F12D62"/>
    <w:rsid w:val="00F133FD"/>
    <w:rsid w:val="00F135CD"/>
    <w:rsid w:val="00F13794"/>
    <w:rsid w:val="00F13A55"/>
    <w:rsid w:val="00F142C3"/>
    <w:rsid w:val="00F14463"/>
    <w:rsid w:val="00F14B21"/>
    <w:rsid w:val="00F14EA6"/>
    <w:rsid w:val="00F14F09"/>
    <w:rsid w:val="00F1589C"/>
    <w:rsid w:val="00F15DFC"/>
    <w:rsid w:val="00F161C4"/>
    <w:rsid w:val="00F1678E"/>
    <w:rsid w:val="00F16871"/>
    <w:rsid w:val="00F16D0F"/>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46DF"/>
    <w:rsid w:val="00F250E5"/>
    <w:rsid w:val="00F255FB"/>
    <w:rsid w:val="00F258D4"/>
    <w:rsid w:val="00F25D4F"/>
    <w:rsid w:val="00F263F0"/>
    <w:rsid w:val="00F26E98"/>
    <w:rsid w:val="00F26EB4"/>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59CF"/>
    <w:rsid w:val="00F36343"/>
    <w:rsid w:val="00F3676B"/>
    <w:rsid w:val="00F36EA1"/>
    <w:rsid w:val="00F36F95"/>
    <w:rsid w:val="00F3722E"/>
    <w:rsid w:val="00F37AB7"/>
    <w:rsid w:val="00F37BFA"/>
    <w:rsid w:val="00F40326"/>
    <w:rsid w:val="00F40528"/>
    <w:rsid w:val="00F40CE7"/>
    <w:rsid w:val="00F41513"/>
    <w:rsid w:val="00F41AE7"/>
    <w:rsid w:val="00F42031"/>
    <w:rsid w:val="00F42509"/>
    <w:rsid w:val="00F42555"/>
    <w:rsid w:val="00F4294A"/>
    <w:rsid w:val="00F42EE4"/>
    <w:rsid w:val="00F42EE8"/>
    <w:rsid w:val="00F42FBC"/>
    <w:rsid w:val="00F43932"/>
    <w:rsid w:val="00F44123"/>
    <w:rsid w:val="00F443A2"/>
    <w:rsid w:val="00F44565"/>
    <w:rsid w:val="00F44BB2"/>
    <w:rsid w:val="00F450B4"/>
    <w:rsid w:val="00F45760"/>
    <w:rsid w:val="00F45C0A"/>
    <w:rsid w:val="00F45C2B"/>
    <w:rsid w:val="00F462E1"/>
    <w:rsid w:val="00F463FE"/>
    <w:rsid w:val="00F46408"/>
    <w:rsid w:val="00F46454"/>
    <w:rsid w:val="00F465AB"/>
    <w:rsid w:val="00F4672C"/>
    <w:rsid w:val="00F469D4"/>
    <w:rsid w:val="00F47A38"/>
    <w:rsid w:val="00F47B2C"/>
    <w:rsid w:val="00F47CC6"/>
    <w:rsid w:val="00F47F34"/>
    <w:rsid w:val="00F508DD"/>
    <w:rsid w:val="00F50CC1"/>
    <w:rsid w:val="00F5144C"/>
    <w:rsid w:val="00F51B4B"/>
    <w:rsid w:val="00F5238B"/>
    <w:rsid w:val="00F52808"/>
    <w:rsid w:val="00F53AB5"/>
    <w:rsid w:val="00F53F40"/>
    <w:rsid w:val="00F542CE"/>
    <w:rsid w:val="00F549BC"/>
    <w:rsid w:val="00F54A26"/>
    <w:rsid w:val="00F555C1"/>
    <w:rsid w:val="00F555F1"/>
    <w:rsid w:val="00F565B0"/>
    <w:rsid w:val="00F5704B"/>
    <w:rsid w:val="00F57D76"/>
    <w:rsid w:val="00F600CB"/>
    <w:rsid w:val="00F601B8"/>
    <w:rsid w:val="00F602AC"/>
    <w:rsid w:val="00F60717"/>
    <w:rsid w:val="00F61065"/>
    <w:rsid w:val="00F6107F"/>
    <w:rsid w:val="00F625B2"/>
    <w:rsid w:val="00F628EA"/>
    <w:rsid w:val="00F62CF9"/>
    <w:rsid w:val="00F62F9F"/>
    <w:rsid w:val="00F636BD"/>
    <w:rsid w:val="00F63BEB"/>
    <w:rsid w:val="00F6444D"/>
    <w:rsid w:val="00F64B49"/>
    <w:rsid w:val="00F651A7"/>
    <w:rsid w:val="00F65323"/>
    <w:rsid w:val="00F6600E"/>
    <w:rsid w:val="00F665DD"/>
    <w:rsid w:val="00F66CF5"/>
    <w:rsid w:val="00F66F55"/>
    <w:rsid w:val="00F66FC8"/>
    <w:rsid w:val="00F67038"/>
    <w:rsid w:val="00F673B1"/>
    <w:rsid w:val="00F67894"/>
    <w:rsid w:val="00F67FA3"/>
    <w:rsid w:val="00F7002B"/>
    <w:rsid w:val="00F7059A"/>
    <w:rsid w:val="00F7095F"/>
    <w:rsid w:val="00F7124C"/>
    <w:rsid w:val="00F713AA"/>
    <w:rsid w:val="00F71AB3"/>
    <w:rsid w:val="00F71C08"/>
    <w:rsid w:val="00F71C51"/>
    <w:rsid w:val="00F7207B"/>
    <w:rsid w:val="00F720DA"/>
    <w:rsid w:val="00F7242A"/>
    <w:rsid w:val="00F729AD"/>
    <w:rsid w:val="00F72BE7"/>
    <w:rsid w:val="00F72BF1"/>
    <w:rsid w:val="00F730C1"/>
    <w:rsid w:val="00F737A9"/>
    <w:rsid w:val="00F740B7"/>
    <w:rsid w:val="00F740E3"/>
    <w:rsid w:val="00F7447B"/>
    <w:rsid w:val="00F74D81"/>
    <w:rsid w:val="00F7500E"/>
    <w:rsid w:val="00F75A91"/>
    <w:rsid w:val="00F7619D"/>
    <w:rsid w:val="00F76A30"/>
    <w:rsid w:val="00F76DD6"/>
    <w:rsid w:val="00F774E1"/>
    <w:rsid w:val="00F77AA5"/>
    <w:rsid w:val="00F81099"/>
    <w:rsid w:val="00F81406"/>
    <w:rsid w:val="00F81917"/>
    <w:rsid w:val="00F81B26"/>
    <w:rsid w:val="00F81C49"/>
    <w:rsid w:val="00F81C81"/>
    <w:rsid w:val="00F81FBF"/>
    <w:rsid w:val="00F82025"/>
    <w:rsid w:val="00F8220F"/>
    <w:rsid w:val="00F822C5"/>
    <w:rsid w:val="00F822D6"/>
    <w:rsid w:val="00F824E0"/>
    <w:rsid w:val="00F82AFD"/>
    <w:rsid w:val="00F82FA8"/>
    <w:rsid w:val="00F83668"/>
    <w:rsid w:val="00F836F3"/>
    <w:rsid w:val="00F83BB6"/>
    <w:rsid w:val="00F83E66"/>
    <w:rsid w:val="00F83FD9"/>
    <w:rsid w:val="00F846AE"/>
    <w:rsid w:val="00F84C13"/>
    <w:rsid w:val="00F84D40"/>
    <w:rsid w:val="00F851EF"/>
    <w:rsid w:val="00F85DA4"/>
    <w:rsid w:val="00F85F94"/>
    <w:rsid w:val="00F86448"/>
    <w:rsid w:val="00F86C42"/>
    <w:rsid w:val="00F870D7"/>
    <w:rsid w:val="00F874AD"/>
    <w:rsid w:val="00F87539"/>
    <w:rsid w:val="00F9224D"/>
    <w:rsid w:val="00F92340"/>
    <w:rsid w:val="00F92490"/>
    <w:rsid w:val="00F929BC"/>
    <w:rsid w:val="00F92F98"/>
    <w:rsid w:val="00F930A6"/>
    <w:rsid w:val="00F9333C"/>
    <w:rsid w:val="00F93948"/>
    <w:rsid w:val="00F93D1E"/>
    <w:rsid w:val="00F94004"/>
    <w:rsid w:val="00F94805"/>
    <w:rsid w:val="00F9492D"/>
    <w:rsid w:val="00F9513B"/>
    <w:rsid w:val="00F9531F"/>
    <w:rsid w:val="00F955D0"/>
    <w:rsid w:val="00F95C7E"/>
    <w:rsid w:val="00F96043"/>
    <w:rsid w:val="00F960F4"/>
    <w:rsid w:val="00F9624B"/>
    <w:rsid w:val="00F966D2"/>
    <w:rsid w:val="00F96926"/>
    <w:rsid w:val="00F96BC3"/>
    <w:rsid w:val="00F96C8D"/>
    <w:rsid w:val="00F96DC1"/>
    <w:rsid w:val="00F979C1"/>
    <w:rsid w:val="00F97FBB"/>
    <w:rsid w:val="00FA0183"/>
    <w:rsid w:val="00FA0BE2"/>
    <w:rsid w:val="00FA10C8"/>
    <w:rsid w:val="00FA1AD8"/>
    <w:rsid w:val="00FA2710"/>
    <w:rsid w:val="00FA2818"/>
    <w:rsid w:val="00FA29B1"/>
    <w:rsid w:val="00FA2A58"/>
    <w:rsid w:val="00FA2C43"/>
    <w:rsid w:val="00FA3335"/>
    <w:rsid w:val="00FA373F"/>
    <w:rsid w:val="00FA3BCD"/>
    <w:rsid w:val="00FA3CB7"/>
    <w:rsid w:val="00FA3EB8"/>
    <w:rsid w:val="00FA3F60"/>
    <w:rsid w:val="00FA4029"/>
    <w:rsid w:val="00FA4605"/>
    <w:rsid w:val="00FA4E7E"/>
    <w:rsid w:val="00FA4F87"/>
    <w:rsid w:val="00FA52E1"/>
    <w:rsid w:val="00FA5ADB"/>
    <w:rsid w:val="00FA6246"/>
    <w:rsid w:val="00FA6C8A"/>
    <w:rsid w:val="00FA701F"/>
    <w:rsid w:val="00FA7886"/>
    <w:rsid w:val="00FA7FC7"/>
    <w:rsid w:val="00FB052F"/>
    <w:rsid w:val="00FB054C"/>
    <w:rsid w:val="00FB0D9F"/>
    <w:rsid w:val="00FB16E5"/>
    <w:rsid w:val="00FB1C88"/>
    <w:rsid w:val="00FB1D4F"/>
    <w:rsid w:val="00FB2155"/>
    <w:rsid w:val="00FB27CB"/>
    <w:rsid w:val="00FB37D8"/>
    <w:rsid w:val="00FB37FF"/>
    <w:rsid w:val="00FB38B7"/>
    <w:rsid w:val="00FB3FD2"/>
    <w:rsid w:val="00FB41C7"/>
    <w:rsid w:val="00FB440E"/>
    <w:rsid w:val="00FB45BB"/>
    <w:rsid w:val="00FB495D"/>
    <w:rsid w:val="00FB4B75"/>
    <w:rsid w:val="00FB4BB6"/>
    <w:rsid w:val="00FB5084"/>
    <w:rsid w:val="00FB52E5"/>
    <w:rsid w:val="00FB54BC"/>
    <w:rsid w:val="00FB5502"/>
    <w:rsid w:val="00FB595F"/>
    <w:rsid w:val="00FB6326"/>
    <w:rsid w:val="00FB67E8"/>
    <w:rsid w:val="00FB6867"/>
    <w:rsid w:val="00FB6CC5"/>
    <w:rsid w:val="00FB7028"/>
    <w:rsid w:val="00FB7131"/>
    <w:rsid w:val="00FB722F"/>
    <w:rsid w:val="00FB7293"/>
    <w:rsid w:val="00FB7307"/>
    <w:rsid w:val="00FB7315"/>
    <w:rsid w:val="00FB7CC8"/>
    <w:rsid w:val="00FB7FFD"/>
    <w:rsid w:val="00FC003B"/>
    <w:rsid w:val="00FC0130"/>
    <w:rsid w:val="00FC0BAA"/>
    <w:rsid w:val="00FC1115"/>
    <w:rsid w:val="00FC1EC1"/>
    <w:rsid w:val="00FC2045"/>
    <w:rsid w:val="00FC2050"/>
    <w:rsid w:val="00FC213C"/>
    <w:rsid w:val="00FC2D68"/>
    <w:rsid w:val="00FC3F31"/>
    <w:rsid w:val="00FC4224"/>
    <w:rsid w:val="00FC434E"/>
    <w:rsid w:val="00FC5D55"/>
    <w:rsid w:val="00FC5E10"/>
    <w:rsid w:val="00FC5E33"/>
    <w:rsid w:val="00FC605B"/>
    <w:rsid w:val="00FC656A"/>
    <w:rsid w:val="00FC65E9"/>
    <w:rsid w:val="00FC66A8"/>
    <w:rsid w:val="00FC6C69"/>
    <w:rsid w:val="00FC79D2"/>
    <w:rsid w:val="00FC7E20"/>
    <w:rsid w:val="00FD0722"/>
    <w:rsid w:val="00FD0BCD"/>
    <w:rsid w:val="00FD0BEB"/>
    <w:rsid w:val="00FD1288"/>
    <w:rsid w:val="00FD155F"/>
    <w:rsid w:val="00FD1F76"/>
    <w:rsid w:val="00FD2666"/>
    <w:rsid w:val="00FD2C3F"/>
    <w:rsid w:val="00FD30A3"/>
    <w:rsid w:val="00FD30C6"/>
    <w:rsid w:val="00FD32C6"/>
    <w:rsid w:val="00FD3706"/>
    <w:rsid w:val="00FD38E2"/>
    <w:rsid w:val="00FD3D09"/>
    <w:rsid w:val="00FD4385"/>
    <w:rsid w:val="00FD452A"/>
    <w:rsid w:val="00FD4CF8"/>
    <w:rsid w:val="00FD52A0"/>
    <w:rsid w:val="00FD538E"/>
    <w:rsid w:val="00FD583D"/>
    <w:rsid w:val="00FD5DF7"/>
    <w:rsid w:val="00FD67D9"/>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959"/>
    <w:rsid w:val="00FE2D0D"/>
    <w:rsid w:val="00FE2F05"/>
    <w:rsid w:val="00FE333E"/>
    <w:rsid w:val="00FE3363"/>
    <w:rsid w:val="00FE34F4"/>
    <w:rsid w:val="00FE43D2"/>
    <w:rsid w:val="00FE4707"/>
    <w:rsid w:val="00FE4BA0"/>
    <w:rsid w:val="00FE5915"/>
    <w:rsid w:val="00FE5BC8"/>
    <w:rsid w:val="00FE67E3"/>
    <w:rsid w:val="00FE6A61"/>
    <w:rsid w:val="00FE7768"/>
    <w:rsid w:val="00FE7B05"/>
    <w:rsid w:val="00FF002A"/>
    <w:rsid w:val="00FF01B7"/>
    <w:rsid w:val="00FF0356"/>
    <w:rsid w:val="00FF09C3"/>
    <w:rsid w:val="00FF0B8C"/>
    <w:rsid w:val="00FF0BA9"/>
    <w:rsid w:val="00FF0CC1"/>
    <w:rsid w:val="00FF0E0E"/>
    <w:rsid w:val="00FF1407"/>
    <w:rsid w:val="00FF2E49"/>
    <w:rsid w:val="00FF3963"/>
    <w:rsid w:val="00FF3AAA"/>
    <w:rsid w:val="00FF3AFF"/>
    <w:rsid w:val="00FF41F9"/>
    <w:rsid w:val="00FF4206"/>
    <w:rsid w:val="00FF42F2"/>
    <w:rsid w:val="00FF4667"/>
    <w:rsid w:val="00FF4C2D"/>
    <w:rsid w:val="00FF4D91"/>
    <w:rsid w:val="00FF4F04"/>
    <w:rsid w:val="00FF50CF"/>
    <w:rsid w:val="00FF532B"/>
    <w:rsid w:val="00FF579E"/>
    <w:rsid w:val="00FF65D5"/>
    <w:rsid w:val="00FF69C9"/>
    <w:rsid w:val="00FF6A35"/>
    <w:rsid w:val="00FF6CAE"/>
    <w:rsid w:val="00FF6D35"/>
    <w:rsid w:val="00FF6D3E"/>
    <w:rsid w:val="00FF6E87"/>
    <w:rsid w:val="00FF6FE9"/>
    <w:rsid w:val="00FF702B"/>
    <w:rsid w:val="00FF737E"/>
    <w:rsid w:val="00FF7803"/>
    <w:rsid w:val="00FF7CE5"/>
    <w:rsid w:val="00FF7D96"/>
    <w:rsid w:val="0188F6E4"/>
    <w:rsid w:val="019C8960"/>
    <w:rsid w:val="03BFEC9D"/>
    <w:rsid w:val="051D0A57"/>
    <w:rsid w:val="058D8A59"/>
    <w:rsid w:val="058D948A"/>
    <w:rsid w:val="062FBDBD"/>
    <w:rsid w:val="0669CCA9"/>
    <w:rsid w:val="066AEA55"/>
    <w:rsid w:val="067F810E"/>
    <w:rsid w:val="06911FFB"/>
    <w:rsid w:val="06D9FD19"/>
    <w:rsid w:val="079C51A9"/>
    <w:rsid w:val="0828E757"/>
    <w:rsid w:val="085F956C"/>
    <w:rsid w:val="08F4DA63"/>
    <w:rsid w:val="090F53B9"/>
    <w:rsid w:val="096828C8"/>
    <w:rsid w:val="0C68896A"/>
    <w:rsid w:val="0CC1D856"/>
    <w:rsid w:val="0DB3871F"/>
    <w:rsid w:val="0DC116DF"/>
    <w:rsid w:val="0EA42F49"/>
    <w:rsid w:val="0EAFD1D8"/>
    <w:rsid w:val="0F23045A"/>
    <w:rsid w:val="10792693"/>
    <w:rsid w:val="10C2C323"/>
    <w:rsid w:val="12D56623"/>
    <w:rsid w:val="13896A3C"/>
    <w:rsid w:val="14884D07"/>
    <w:rsid w:val="14BDE8DC"/>
    <w:rsid w:val="1505689C"/>
    <w:rsid w:val="162D8373"/>
    <w:rsid w:val="169EDD22"/>
    <w:rsid w:val="17149F10"/>
    <w:rsid w:val="180D1BD3"/>
    <w:rsid w:val="1AAEBC14"/>
    <w:rsid w:val="1AD88494"/>
    <w:rsid w:val="1B05DB4F"/>
    <w:rsid w:val="1B4F3B8D"/>
    <w:rsid w:val="1B6AA944"/>
    <w:rsid w:val="1B6C079E"/>
    <w:rsid w:val="1B865029"/>
    <w:rsid w:val="1C642C8A"/>
    <w:rsid w:val="1C8DC6B1"/>
    <w:rsid w:val="1C9F3315"/>
    <w:rsid w:val="1CF9BF4D"/>
    <w:rsid w:val="1D3E813E"/>
    <w:rsid w:val="1D82493D"/>
    <w:rsid w:val="1DED2152"/>
    <w:rsid w:val="1DED243C"/>
    <w:rsid w:val="1E025C32"/>
    <w:rsid w:val="20C828AC"/>
    <w:rsid w:val="210F66D4"/>
    <w:rsid w:val="2110C777"/>
    <w:rsid w:val="228CD315"/>
    <w:rsid w:val="228F1DB5"/>
    <w:rsid w:val="22FB61B7"/>
    <w:rsid w:val="2337B848"/>
    <w:rsid w:val="235D1AD6"/>
    <w:rsid w:val="24BA4055"/>
    <w:rsid w:val="259AE244"/>
    <w:rsid w:val="26B3C5C0"/>
    <w:rsid w:val="277416BF"/>
    <w:rsid w:val="27B69747"/>
    <w:rsid w:val="283362A7"/>
    <w:rsid w:val="28922F30"/>
    <w:rsid w:val="2C1C08C6"/>
    <w:rsid w:val="2E17BA37"/>
    <w:rsid w:val="2E390D61"/>
    <w:rsid w:val="2FA6624F"/>
    <w:rsid w:val="30BFB727"/>
    <w:rsid w:val="311512EB"/>
    <w:rsid w:val="31527056"/>
    <w:rsid w:val="32EFA883"/>
    <w:rsid w:val="330E7219"/>
    <w:rsid w:val="34F087CE"/>
    <w:rsid w:val="355F601E"/>
    <w:rsid w:val="35C15CA0"/>
    <w:rsid w:val="36356963"/>
    <w:rsid w:val="36853CBF"/>
    <w:rsid w:val="379E1A4B"/>
    <w:rsid w:val="37FCE41D"/>
    <w:rsid w:val="3863441B"/>
    <w:rsid w:val="386C5C7B"/>
    <w:rsid w:val="39A9370A"/>
    <w:rsid w:val="39E79B22"/>
    <w:rsid w:val="3A3B518C"/>
    <w:rsid w:val="3C4A42F8"/>
    <w:rsid w:val="3D495CBF"/>
    <w:rsid w:val="3DF43372"/>
    <w:rsid w:val="3E2F611C"/>
    <w:rsid w:val="3F2207BB"/>
    <w:rsid w:val="3FA3F3F8"/>
    <w:rsid w:val="40F27FCF"/>
    <w:rsid w:val="41FF6942"/>
    <w:rsid w:val="4320C211"/>
    <w:rsid w:val="4496F56A"/>
    <w:rsid w:val="44AF4BC4"/>
    <w:rsid w:val="45281F4E"/>
    <w:rsid w:val="469EAC6F"/>
    <w:rsid w:val="48FC2274"/>
    <w:rsid w:val="49399840"/>
    <w:rsid w:val="4A8069E9"/>
    <w:rsid w:val="4AD29319"/>
    <w:rsid w:val="4D714FF4"/>
    <w:rsid w:val="4EEFF206"/>
    <w:rsid w:val="4EF742EB"/>
    <w:rsid w:val="4F9772DA"/>
    <w:rsid w:val="5235BAF1"/>
    <w:rsid w:val="531DBD7E"/>
    <w:rsid w:val="54023961"/>
    <w:rsid w:val="5524055D"/>
    <w:rsid w:val="572426DC"/>
    <w:rsid w:val="58004DB7"/>
    <w:rsid w:val="58990A39"/>
    <w:rsid w:val="58C3E1C7"/>
    <w:rsid w:val="5955E654"/>
    <w:rsid w:val="59B94B13"/>
    <w:rsid w:val="5A078FBD"/>
    <w:rsid w:val="5A541117"/>
    <w:rsid w:val="5A8F00A2"/>
    <w:rsid w:val="5ACE2A3A"/>
    <w:rsid w:val="5DF746C2"/>
    <w:rsid w:val="5E233054"/>
    <w:rsid w:val="5E53D8EF"/>
    <w:rsid w:val="5E9AED30"/>
    <w:rsid w:val="601573BC"/>
    <w:rsid w:val="63A2EAFE"/>
    <w:rsid w:val="63D1811B"/>
    <w:rsid w:val="64452D4E"/>
    <w:rsid w:val="64D798D7"/>
    <w:rsid w:val="65061592"/>
    <w:rsid w:val="653B77D8"/>
    <w:rsid w:val="66056756"/>
    <w:rsid w:val="66B3AABF"/>
    <w:rsid w:val="67B08160"/>
    <w:rsid w:val="68B6BFC0"/>
    <w:rsid w:val="6AAB6E0A"/>
    <w:rsid w:val="6C035ABE"/>
    <w:rsid w:val="6CD98B5C"/>
    <w:rsid w:val="6CEC4CFF"/>
    <w:rsid w:val="6D267913"/>
    <w:rsid w:val="6DCA0366"/>
    <w:rsid w:val="6FA33531"/>
    <w:rsid w:val="6FACB721"/>
    <w:rsid w:val="6FF21F87"/>
    <w:rsid w:val="726A1C05"/>
    <w:rsid w:val="72E25EE6"/>
    <w:rsid w:val="7309BFE1"/>
    <w:rsid w:val="73416F17"/>
    <w:rsid w:val="73B9635E"/>
    <w:rsid w:val="7535EBAE"/>
    <w:rsid w:val="76EBC1C5"/>
    <w:rsid w:val="7779236A"/>
    <w:rsid w:val="77E8FC07"/>
    <w:rsid w:val="7803F709"/>
    <w:rsid w:val="782A4D6A"/>
    <w:rsid w:val="7982E4D6"/>
    <w:rsid w:val="79BD3DB2"/>
    <w:rsid w:val="7A17196A"/>
    <w:rsid w:val="7B787EB5"/>
    <w:rsid w:val="7BA70F6F"/>
    <w:rsid w:val="7D1B9B6B"/>
    <w:rsid w:val="7D9BA694"/>
    <w:rsid w:val="7EDE5B7A"/>
    <w:rsid w:val="7FC5E0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6C279"/>
  <w15:docId w15:val="{962FBECC-07F6-408F-9792-86E674C0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D2"/>
  </w:style>
  <w:style w:type="paragraph" w:styleId="Heading1">
    <w:name w:val="heading 1"/>
    <w:basedOn w:val="Normal"/>
    <w:next w:val="BodyText"/>
    <w:link w:val="Heading1Char"/>
    <w:qFormat/>
    <w:rsid w:val="00261B1F"/>
    <w:pPr>
      <w:keepNext/>
      <w:spacing w:before="0" w:after="240" w:line="230" w:lineRule="atLeast"/>
      <w:outlineLvl w:val="0"/>
    </w:pPr>
    <w:rPr>
      <w:rFonts w:asciiTheme="majorHAnsi" w:eastAsiaTheme="majorEastAsia" w:hAnsiTheme="majorHAnsi" w:cstheme="majorBidi"/>
      <w:bCs/>
      <w:color w:val="201547" w:themeColor="text2"/>
      <w:spacing w:val="-4"/>
      <w:sz w:val="40"/>
      <w:szCs w:val="40"/>
    </w:rPr>
  </w:style>
  <w:style w:type="paragraph" w:styleId="Heading2">
    <w:name w:val="heading 2"/>
    <w:basedOn w:val="Normal"/>
    <w:next w:val="BodyText"/>
    <w:link w:val="Heading2Char"/>
    <w:qFormat/>
    <w:rsid w:val="00B62C78"/>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B62C78"/>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B62C78"/>
    <w:pPr>
      <w:spacing w:before="200"/>
      <w:outlineLvl w:val="3"/>
    </w:pPr>
    <w:rPr>
      <w:b/>
      <w:bCs/>
      <w:color w:val="201547" w:themeColor="text2"/>
      <w:sz w:val="24"/>
      <w:szCs w:val="24"/>
    </w:rPr>
  </w:style>
  <w:style w:type="paragraph" w:styleId="Heading5">
    <w:name w:val="heading 5"/>
    <w:basedOn w:val="Normal"/>
    <w:next w:val="BodyText"/>
    <w:link w:val="Heading5Char"/>
    <w:rsid w:val="00B62C78"/>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462258"/>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
    <w:basedOn w:val="Normal"/>
    <w:link w:val="BodyTextChar"/>
    <w:qFormat/>
    <w:rsid w:val="00134222"/>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261B1F"/>
    <w:rPr>
      <w:rFonts w:asciiTheme="majorHAnsi" w:eastAsiaTheme="majorEastAsia" w:hAnsiTheme="majorHAnsi" w:cstheme="majorBidi"/>
      <w:bCs/>
      <w:color w:val="201547" w:themeColor="text2"/>
      <w:spacing w:val="-4"/>
      <w:sz w:val="40"/>
      <w:szCs w:val="40"/>
    </w:rPr>
  </w:style>
  <w:style w:type="character" w:customStyle="1" w:styleId="Heading2Char">
    <w:name w:val="Heading 2 Char"/>
    <w:basedOn w:val="DefaultParagraphFont"/>
    <w:link w:val="Heading2"/>
    <w:rsid w:val="00B62C78"/>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B62C78"/>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B62C78"/>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576577"/>
    <w:pPr>
      <w:spacing w:before="0" w:after="0" w:line="240" w:lineRule="auto"/>
    </w:pPr>
    <w:rPr>
      <w:rFonts w:asciiTheme="majorHAnsi" w:hAnsiTheme="majorHAnsi"/>
      <w:b/>
      <w:color w:val="201547" w:themeColor="text2"/>
      <w:sz w:val="41"/>
    </w:rPr>
  </w:style>
  <w:style w:type="character" w:customStyle="1" w:styleId="TitleChar">
    <w:name w:val="Title Char"/>
    <w:basedOn w:val="DefaultParagraphFont"/>
    <w:link w:val="Title"/>
    <w:uiPriority w:val="3"/>
    <w:rsid w:val="00576577"/>
    <w:rPr>
      <w:rFonts w:asciiTheme="majorHAnsi" w:hAnsiTheme="majorHAnsi"/>
      <w:b/>
      <w:color w:val="201547" w:themeColor="text2"/>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6">
    <w:name w:val="toc 6"/>
    <w:basedOn w:val="Normal"/>
    <w:next w:val="Normal"/>
    <w:autoRedefine/>
    <w:rsid w:val="00F7242A"/>
    <w:pPr>
      <w:spacing w:before="0" w:after="100"/>
      <w:ind w:left="1000"/>
    </w:pPr>
    <w:rPr>
      <w:rFonts w:cs="Arial"/>
      <w:color w:val="232222" w:themeColor="text1"/>
    </w:rPr>
  </w:style>
  <w:style w:type="paragraph" w:styleId="TOC7">
    <w:name w:val="toc 7"/>
    <w:basedOn w:val="Normal"/>
    <w:next w:val="Normal"/>
    <w:autoRedefine/>
    <w:rsid w:val="00F7242A"/>
    <w:pPr>
      <w:spacing w:before="0" w:after="100"/>
      <w:ind w:left="1200"/>
    </w:pPr>
    <w:rPr>
      <w:rFonts w:cs="Arial"/>
      <w:color w:val="232222" w:themeColor="text1"/>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B62C78"/>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462258"/>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9272B3"/>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783D00"/>
    <w:pPr>
      <w:spacing w:before="0" w:after="0" w:line="240" w:lineRule="auto"/>
    </w:pPr>
    <w:rPr>
      <w:rFonts w:cs="Arial"/>
      <w:b/>
      <w:color w:val="201547" w:themeColor="text2"/>
      <w:spacing w:val="-4"/>
      <w:kern w:val="28"/>
      <w:sz w:val="28"/>
      <w:szCs w:val="42"/>
    </w:rPr>
  </w:style>
  <w:style w:type="paragraph" w:customStyle="1" w:styleId="xPartnerLogo">
    <w:name w:val="xPartnerLogo"/>
    <w:basedOn w:val="NoSpacing"/>
    <w:uiPriority w:val="99"/>
    <w:rsid w:val="00C33BEC"/>
    <w:pPr>
      <w:framePr w:h="709" w:hRule="exact" w:wrap="around" w:vAnchor="page" w:hAnchor="page" w:x="568" w:y="15452"/>
    </w:pPr>
  </w:style>
  <w:style w:type="paragraph" w:customStyle="1" w:styleId="xVicLogo">
    <w:name w:val="xVicLogo"/>
    <w:basedOn w:val="NoSpacing"/>
    <w:uiPriority w:val="99"/>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SectionSubtitle">
    <w:name w:val="Section Subtitle"/>
    <w:basedOn w:val="Normal"/>
    <w:uiPriority w:val="3"/>
    <w:rsid w:val="002F5718"/>
    <w:pPr>
      <w:shd w:val="clear" w:color="auto" w:fill="201547" w:themeFill="text2"/>
      <w:spacing w:before="0" w:after="0" w:line="276" w:lineRule="auto"/>
    </w:pPr>
    <w:rPr>
      <w:color w:val="FFFFFF" w:themeColor="background1"/>
      <w:sz w:val="24"/>
    </w:rPr>
  </w:style>
  <w:style w:type="paragraph" w:customStyle="1" w:styleId="IntroFeatureText">
    <w:name w:val="Intro/Feature Text"/>
    <w:basedOn w:val="Normal"/>
    <w:next w:val="Normal"/>
    <w:qFormat/>
    <w:rsid w:val="00801AD3"/>
    <w:pPr>
      <w:spacing w:before="16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Normal"/>
    <w:next w:val="Normal"/>
    <w:link w:val="SubtitleChar"/>
    <w:uiPriority w:val="2"/>
    <w:rsid w:val="00576577"/>
    <w:pPr>
      <w:numPr>
        <w:ilvl w:val="1"/>
      </w:numPr>
      <w:spacing w:before="200" w:after="0" w:line="240" w:lineRule="auto"/>
      <w:contextualSpacing/>
    </w:pPr>
    <w:rPr>
      <w:rFonts w:eastAsiaTheme="minorEastAsia" w:cstheme="minorBidi"/>
      <w:color w:val="201547" w:themeColor="text2"/>
      <w:sz w:val="24"/>
      <w:szCs w:val="18"/>
    </w:rPr>
  </w:style>
  <w:style w:type="character" w:customStyle="1" w:styleId="SubtitleChar">
    <w:name w:val="Subtitle Char"/>
    <w:basedOn w:val="DefaultParagraphFont"/>
    <w:link w:val="Subtitle"/>
    <w:uiPriority w:val="2"/>
    <w:rsid w:val="00576577"/>
    <w:rPr>
      <w:rFonts w:eastAsiaTheme="minorEastAsia" w:cstheme="minorBidi"/>
      <w:color w:val="201547" w:themeColor="text2"/>
      <w:sz w:val="24"/>
      <w:szCs w:val="18"/>
    </w:rPr>
  </w:style>
  <w:style w:type="paragraph" w:customStyle="1" w:styleId="xProjectBar">
    <w:name w:val="xProjectBar"/>
    <w:basedOn w:val="Normal"/>
    <w:next w:val="Normal"/>
    <w:uiPriority w:val="99"/>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character" w:styleId="Strong">
    <w:name w:val="Strong"/>
    <w:basedOn w:val="DefaultParagraphFont"/>
    <w:uiPriority w:val="22"/>
    <w:rsid w:val="007577B1"/>
    <w:rPr>
      <w:b/>
      <w:bCs/>
    </w:r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character" w:customStyle="1" w:styleId="SectionTitle">
    <w:name w:val="Section Title"/>
    <w:uiPriority w:val="3"/>
    <w:rsid w:val="00A1606D"/>
    <w:rPr>
      <w:color w:val="FFFFFF" w:themeColor="background1"/>
      <w:bdr w:val="none" w:sz="0" w:space="0" w:color="auto"/>
      <w:shd w:val="clear" w:color="auto" w:fill="auto"/>
    </w:r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EE4D70"/>
    <w:pPr>
      <w:tabs>
        <w:tab w:val="left" w:pos="2948"/>
        <w:tab w:val="left" w:pos="5897"/>
      </w:tabs>
      <w:spacing w:before="200" w:after="200"/>
    </w:p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2A4F2A"/>
    <w:pPr>
      <w:framePr w:hSpace="181" w:wrap="around" w:hAnchor="margin" w:yAlign="bottom"/>
      <w:spacing w:before="0" w:after="9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LeftBold">
    <w:name w:val="Disclaimer Text Left Bold"/>
    <w:basedOn w:val="DisclaimerTextLeft"/>
    <w:next w:val="DisclaimerTextLeft"/>
    <w:uiPriority w:val="99"/>
    <w:semiHidden/>
    <w:rsid w:val="00740ECE"/>
    <w:pPr>
      <w:framePr w:wrap="around"/>
    </w:pPr>
    <w:rPr>
      <w:b/>
    </w:rPr>
  </w:style>
  <w:style w:type="paragraph" w:customStyle="1" w:styleId="DisclaimerTextLeft">
    <w:name w:val="Disclaimer Text Left"/>
    <w:basedOn w:val="DisclaimerText"/>
    <w:uiPriority w:val="99"/>
    <w:semiHidden/>
    <w:rsid w:val="00740ECE"/>
    <w:pPr>
      <w:framePr w:wrap="around"/>
    </w:pPr>
  </w:style>
  <w:style w:type="paragraph" w:customStyle="1" w:styleId="DisclaimerTextRightBold">
    <w:name w:val="Disclaimer Text Right Bold"/>
    <w:basedOn w:val="Normal"/>
    <w:uiPriority w:val="99"/>
    <w:semiHidden/>
    <w:rsid w:val="00740ECE"/>
    <w:pPr>
      <w:framePr w:hSpace="181" w:wrap="around" w:hAnchor="margin" w:yAlign="bottom"/>
      <w:spacing w:before="0" w:after="90"/>
      <w:suppressOverlap/>
    </w:pPr>
    <w:rPr>
      <w:rFonts w:ascii="Arial Bold" w:hAnsi="Arial Bold" w:cs="Arial"/>
      <w:color w:val="232222" w:themeColor="text1"/>
    </w:rPr>
  </w:style>
  <w:style w:type="paragraph" w:customStyle="1" w:styleId="DisclaimerTextRight12pt">
    <w:name w:val="Disclaimer Text Right 12pt"/>
    <w:basedOn w:val="Normal"/>
    <w:uiPriority w:val="99"/>
    <w:semiHidden/>
    <w:rsid w:val="00740ECE"/>
    <w:pPr>
      <w:framePr w:hSpace="181" w:wrap="around" w:hAnchor="margin" w:yAlign="bottom"/>
      <w:spacing w:before="0" w:after="90"/>
      <w:suppressOverlap/>
    </w:pPr>
    <w:rPr>
      <w:rFonts w:cs="Arial"/>
      <w:color w:val="232222" w:themeColor="text1"/>
      <w:sz w:val="24"/>
    </w:rPr>
  </w:style>
  <w:style w:type="paragraph" w:customStyle="1" w:styleId="DisclaimerTextRightBold12pt">
    <w:name w:val="Disclaimer Text Right Bold 12 pt"/>
    <w:basedOn w:val="DisclaimerTextRightBold"/>
    <w:next w:val="DisclaimerTextRight12pt"/>
    <w:uiPriority w:val="99"/>
    <w:semiHidden/>
    <w:rsid w:val="00E4201F"/>
    <w:pPr>
      <w:framePr w:wrap="around"/>
    </w:pPr>
    <w:rPr>
      <w:sz w:val="24"/>
    </w:rPr>
  </w:style>
  <w:style w:type="paragraph" w:customStyle="1" w:styleId="DisclaimerTextRight">
    <w:name w:val="Disclaimer Text Right"/>
    <w:basedOn w:val="DisclaimerText"/>
    <w:uiPriority w:val="99"/>
    <w:semiHidden/>
    <w:rsid w:val="000957C3"/>
    <w:pPr>
      <w:framePr w:wrap="around"/>
    </w:pPr>
  </w:style>
  <w:style w:type="paragraph" w:customStyle="1" w:styleId="xWebBackCover">
    <w:name w:val="xWebBackCover"/>
    <w:basedOn w:val="NoSpacing"/>
    <w:semiHidden/>
    <w:rsid w:val="00E97B47"/>
    <w:pPr>
      <w:shd w:val="clear" w:color="auto" w:fill="201547" w:themeFill="text2"/>
    </w:pPr>
    <w:rPr>
      <w:b/>
      <w:bCs/>
      <w:color w:val="FFFFFF" w:themeColor="background1"/>
      <w:sz w:val="21"/>
      <w:szCs w:val="21"/>
      <w:lang w:val="en-US"/>
    </w:rPr>
  </w:style>
  <w:style w:type="character" w:styleId="Mention">
    <w:name w:val="Mention"/>
    <w:basedOn w:val="DefaultParagraphFont"/>
    <w:uiPriority w:val="99"/>
    <w:unhideWhenUsed/>
    <w:rsid w:val="00AC03DB"/>
    <w:rPr>
      <w:color w:val="2B579A"/>
      <w:shd w:val="clear" w:color="auto" w:fill="E1DFDD"/>
    </w:rPr>
  </w:style>
  <w:style w:type="character" w:customStyle="1" w:styleId="ui-provider">
    <w:name w:val="ui-provider"/>
    <w:basedOn w:val="DefaultParagraphFont"/>
    <w:rsid w:val="00E6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99565603">
      <w:bodyDiv w:val="1"/>
      <w:marLeft w:val="0"/>
      <w:marRight w:val="0"/>
      <w:marTop w:val="0"/>
      <w:marBottom w:val="0"/>
      <w:divBdr>
        <w:top w:val="none" w:sz="0" w:space="0" w:color="auto"/>
        <w:left w:val="none" w:sz="0" w:space="0" w:color="auto"/>
        <w:bottom w:val="none" w:sz="0" w:space="0" w:color="auto"/>
        <w:right w:val="none" w:sz="0" w:space="0" w:color="auto"/>
      </w:divBdr>
      <w:divsChild>
        <w:div w:id="215239075">
          <w:marLeft w:val="0"/>
          <w:marRight w:val="0"/>
          <w:marTop w:val="0"/>
          <w:marBottom w:val="0"/>
          <w:divBdr>
            <w:top w:val="none" w:sz="0" w:space="0" w:color="auto"/>
            <w:left w:val="none" w:sz="0" w:space="0" w:color="auto"/>
            <w:bottom w:val="none" w:sz="0" w:space="0" w:color="auto"/>
            <w:right w:val="none" w:sz="0" w:space="0" w:color="auto"/>
          </w:divBdr>
          <w:divsChild>
            <w:div w:id="445855335">
              <w:marLeft w:val="0"/>
              <w:marRight w:val="0"/>
              <w:marTop w:val="0"/>
              <w:marBottom w:val="0"/>
              <w:divBdr>
                <w:top w:val="none" w:sz="0" w:space="0" w:color="auto"/>
                <w:left w:val="none" w:sz="0" w:space="0" w:color="auto"/>
                <w:bottom w:val="none" w:sz="0" w:space="0" w:color="auto"/>
                <w:right w:val="none" w:sz="0" w:space="0" w:color="auto"/>
              </w:divBdr>
            </w:div>
            <w:div w:id="870847806">
              <w:marLeft w:val="0"/>
              <w:marRight w:val="0"/>
              <w:marTop w:val="0"/>
              <w:marBottom w:val="0"/>
              <w:divBdr>
                <w:top w:val="none" w:sz="0" w:space="0" w:color="auto"/>
                <w:left w:val="none" w:sz="0" w:space="0" w:color="auto"/>
                <w:bottom w:val="none" w:sz="0" w:space="0" w:color="auto"/>
                <w:right w:val="none" w:sz="0" w:space="0" w:color="auto"/>
              </w:divBdr>
            </w:div>
            <w:div w:id="2056345556">
              <w:marLeft w:val="0"/>
              <w:marRight w:val="0"/>
              <w:marTop w:val="0"/>
              <w:marBottom w:val="0"/>
              <w:divBdr>
                <w:top w:val="none" w:sz="0" w:space="0" w:color="auto"/>
                <w:left w:val="none" w:sz="0" w:space="0" w:color="auto"/>
                <w:bottom w:val="none" w:sz="0" w:space="0" w:color="auto"/>
                <w:right w:val="none" w:sz="0" w:space="0" w:color="auto"/>
              </w:divBdr>
            </w:div>
            <w:div w:id="2109111676">
              <w:marLeft w:val="0"/>
              <w:marRight w:val="0"/>
              <w:marTop w:val="0"/>
              <w:marBottom w:val="0"/>
              <w:divBdr>
                <w:top w:val="none" w:sz="0" w:space="0" w:color="auto"/>
                <w:left w:val="none" w:sz="0" w:space="0" w:color="auto"/>
                <w:bottom w:val="none" w:sz="0" w:space="0" w:color="auto"/>
                <w:right w:val="none" w:sz="0" w:space="0" w:color="auto"/>
              </w:divBdr>
            </w:div>
          </w:divsChild>
        </w:div>
        <w:div w:id="306320498">
          <w:marLeft w:val="0"/>
          <w:marRight w:val="0"/>
          <w:marTop w:val="0"/>
          <w:marBottom w:val="0"/>
          <w:divBdr>
            <w:top w:val="none" w:sz="0" w:space="0" w:color="auto"/>
            <w:left w:val="none" w:sz="0" w:space="0" w:color="auto"/>
            <w:bottom w:val="none" w:sz="0" w:space="0" w:color="auto"/>
            <w:right w:val="none" w:sz="0" w:space="0" w:color="auto"/>
          </w:divBdr>
        </w:div>
      </w:divsChild>
    </w:div>
    <w:div w:id="230047391">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70999657">
      <w:bodyDiv w:val="1"/>
      <w:marLeft w:val="0"/>
      <w:marRight w:val="0"/>
      <w:marTop w:val="0"/>
      <w:marBottom w:val="0"/>
      <w:divBdr>
        <w:top w:val="none" w:sz="0" w:space="0" w:color="auto"/>
        <w:left w:val="none" w:sz="0" w:space="0" w:color="auto"/>
        <w:bottom w:val="none" w:sz="0" w:space="0" w:color="auto"/>
        <w:right w:val="none" w:sz="0" w:space="0" w:color="auto"/>
      </w:divBdr>
      <w:divsChild>
        <w:div w:id="1988243583">
          <w:marLeft w:val="0"/>
          <w:marRight w:val="0"/>
          <w:marTop w:val="0"/>
          <w:marBottom w:val="0"/>
          <w:divBdr>
            <w:top w:val="none" w:sz="0" w:space="0" w:color="auto"/>
            <w:left w:val="none" w:sz="0" w:space="0" w:color="auto"/>
            <w:bottom w:val="none" w:sz="0" w:space="0" w:color="auto"/>
            <w:right w:val="none" w:sz="0" w:space="0" w:color="auto"/>
          </w:divBdr>
        </w:div>
        <w:div w:id="2106149449">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22594582">
      <w:bodyDiv w:val="1"/>
      <w:marLeft w:val="0"/>
      <w:marRight w:val="0"/>
      <w:marTop w:val="0"/>
      <w:marBottom w:val="0"/>
      <w:divBdr>
        <w:top w:val="none" w:sz="0" w:space="0" w:color="auto"/>
        <w:left w:val="none" w:sz="0" w:space="0" w:color="auto"/>
        <w:bottom w:val="none" w:sz="0" w:space="0" w:color="auto"/>
        <w:right w:val="none" w:sz="0" w:space="0" w:color="auto"/>
      </w:divBdr>
    </w:div>
    <w:div w:id="552548745">
      <w:bodyDiv w:val="1"/>
      <w:marLeft w:val="0"/>
      <w:marRight w:val="0"/>
      <w:marTop w:val="0"/>
      <w:marBottom w:val="0"/>
      <w:divBdr>
        <w:top w:val="none" w:sz="0" w:space="0" w:color="auto"/>
        <w:left w:val="none" w:sz="0" w:space="0" w:color="auto"/>
        <w:bottom w:val="none" w:sz="0" w:space="0" w:color="auto"/>
        <w:right w:val="none" w:sz="0" w:space="0" w:color="auto"/>
      </w:divBdr>
    </w:div>
    <w:div w:id="695034500">
      <w:bodyDiv w:val="1"/>
      <w:marLeft w:val="0"/>
      <w:marRight w:val="0"/>
      <w:marTop w:val="0"/>
      <w:marBottom w:val="0"/>
      <w:divBdr>
        <w:top w:val="none" w:sz="0" w:space="0" w:color="auto"/>
        <w:left w:val="none" w:sz="0" w:space="0" w:color="auto"/>
        <w:bottom w:val="none" w:sz="0" w:space="0" w:color="auto"/>
        <w:right w:val="none" w:sz="0" w:space="0" w:color="auto"/>
      </w:divBdr>
    </w:div>
    <w:div w:id="765922627">
      <w:bodyDiv w:val="1"/>
      <w:marLeft w:val="0"/>
      <w:marRight w:val="0"/>
      <w:marTop w:val="0"/>
      <w:marBottom w:val="0"/>
      <w:divBdr>
        <w:top w:val="none" w:sz="0" w:space="0" w:color="auto"/>
        <w:left w:val="none" w:sz="0" w:space="0" w:color="auto"/>
        <w:bottom w:val="none" w:sz="0" w:space="0" w:color="auto"/>
        <w:right w:val="none" w:sz="0" w:space="0" w:color="auto"/>
      </w:divBdr>
      <w:divsChild>
        <w:div w:id="124547099">
          <w:marLeft w:val="0"/>
          <w:marRight w:val="0"/>
          <w:marTop w:val="0"/>
          <w:marBottom w:val="0"/>
          <w:divBdr>
            <w:top w:val="none" w:sz="0" w:space="0" w:color="auto"/>
            <w:left w:val="none" w:sz="0" w:space="0" w:color="auto"/>
            <w:bottom w:val="none" w:sz="0" w:space="0" w:color="auto"/>
            <w:right w:val="none" w:sz="0" w:space="0" w:color="auto"/>
          </w:divBdr>
        </w:div>
        <w:div w:id="201286500">
          <w:marLeft w:val="0"/>
          <w:marRight w:val="0"/>
          <w:marTop w:val="0"/>
          <w:marBottom w:val="0"/>
          <w:divBdr>
            <w:top w:val="none" w:sz="0" w:space="0" w:color="auto"/>
            <w:left w:val="none" w:sz="0" w:space="0" w:color="auto"/>
            <w:bottom w:val="none" w:sz="0" w:space="0" w:color="auto"/>
            <w:right w:val="none" w:sz="0" w:space="0" w:color="auto"/>
          </w:divBdr>
        </w:div>
        <w:div w:id="213740320">
          <w:marLeft w:val="0"/>
          <w:marRight w:val="0"/>
          <w:marTop w:val="0"/>
          <w:marBottom w:val="0"/>
          <w:divBdr>
            <w:top w:val="none" w:sz="0" w:space="0" w:color="auto"/>
            <w:left w:val="none" w:sz="0" w:space="0" w:color="auto"/>
            <w:bottom w:val="none" w:sz="0" w:space="0" w:color="auto"/>
            <w:right w:val="none" w:sz="0" w:space="0" w:color="auto"/>
          </w:divBdr>
        </w:div>
        <w:div w:id="1106265833">
          <w:marLeft w:val="0"/>
          <w:marRight w:val="0"/>
          <w:marTop w:val="0"/>
          <w:marBottom w:val="0"/>
          <w:divBdr>
            <w:top w:val="none" w:sz="0" w:space="0" w:color="auto"/>
            <w:left w:val="none" w:sz="0" w:space="0" w:color="auto"/>
            <w:bottom w:val="none" w:sz="0" w:space="0" w:color="auto"/>
            <w:right w:val="none" w:sz="0" w:space="0" w:color="auto"/>
          </w:divBdr>
        </w:div>
        <w:div w:id="1182234768">
          <w:marLeft w:val="0"/>
          <w:marRight w:val="0"/>
          <w:marTop w:val="0"/>
          <w:marBottom w:val="0"/>
          <w:divBdr>
            <w:top w:val="none" w:sz="0" w:space="0" w:color="auto"/>
            <w:left w:val="none" w:sz="0" w:space="0" w:color="auto"/>
            <w:bottom w:val="none" w:sz="0" w:space="0" w:color="auto"/>
            <w:right w:val="none" w:sz="0" w:space="0" w:color="auto"/>
          </w:divBdr>
        </w:div>
        <w:div w:id="1596134318">
          <w:marLeft w:val="0"/>
          <w:marRight w:val="0"/>
          <w:marTop w:val="0"/>
          <w:marBottom w:val="0"/>
          <w:divBdr>
            <w:top w:val="none" w:sz="0" w:space="0" w:color="auto"/>
            <w:left w:val="none" w:sz="0" w:space="0" w:color="auto"/>
            <w:bottom w:val="none" w:sz="0" w:space="0" w:color="auto"/>
            <w:right w:val="none" w:sz="0" w:space="0" w:color="auto"/>
          </w:divBdr>
        </w:div>
        <w:div w:id="1753618758">
          <w:marLeft w:val="0"/>
          <w:marRight w:val="0"/>
          <w:marTop w:val="0"/>
          <w:marBottom w:val="0"/>
          <w:divBdr>
            <w:top w:val="none" w:sz="0" w:space="0" w:color="auto"/>
            <w:left w:val="none" w:sz="0" w:space="0" w:color="auto"/>
            <w:bottom w:val="none" w:sz="0" w:space="0" w:color="auto"/>
            <w:right w:val="none" w:sz="0" w:space="0" w:color="auto"/>
          </w:divBdr>
        </w:div>
        <w:div w:id="1909419304">
          <w:marLeft w:val="0"/>
          <w:marRight w:val="0"/>
          <w:marTop w:val="0"/>
          <w:marBottom w:val="0"/>
          <w:divBdr>
            <w:top w:val="none" w:sz="0" w:space="0" w:color="auto"/>
            <w:left w:val="none" w:sz="0" w:space="0" w:color="auto"/>
            <w:bottom w:val="none" w:sz="0" w:space="0" w:color="auto"/>
            <w:right w:val="none" w:sz="0" w:space="0" w:color="auto"/>
          </w:divBdr>
        </w:div>
      </w:divsChild>
    </w:div>
    <w:div w:id="89905529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4440073">
      <w:bodyDiv w:val="1"/>
      <w:marLeft w:val="0"/>
      <w:marRight w:val="0"/>
      <w:marTop w:val="0"/>
      <w:marBottom w:val="0"/>
      <w:divBdr>
        <w:top w:val="none" w:sz="0" w:space="0" w:color="auto"/>
        <w:left w:val="none" w:sz="0" w:space="0" w:color="auto"/>
        <w:bottom w:val="none" w:sz="0" w:space="0" w:color="auto"/>
        <w:right w:val="none" w:sz="0" w:space="0" w:color="auto"/>
      </w:divBdr>
      <w:divsChild>
        <w:div w:id="113260169">
          <w:marLeft w:val="0"/>
          <w:marRight w:val="0"/>
          <w:marTop w:val="0"/>
          <w:marBottom w:val="0"/>
          <w:divBdr>
            <w:top w:val="none" w:sz="0" w:space="0" w:color="auto"/>
            <w:left w:val="none" w:sz="0" w:space="0" w:color="auto"/>
            <w:bottom w:val="none" w:sz="0" w:space="0" w:color="auto"/>
            <w:right w:val="none" w:sz="0" w:space="0" w:color="auto"/>
          </w:divBdr>
        </w:div>
        <w:div w:id="1325164251">
          <w:marLeft w:val="0"/>
          <w:marRight w:val="0"/>
          <w:marTop w:val="0"/>
          <w:marBottom w:val="0"/>
          <w:divBdr>
            <w:top w:val="none" w:sz="0" w:space="0" w:color="auto"/>
            <w:left w:val="none" w:sz="0" w:space="0" w:color="auto"/>
            <w:bottom w:val="none" w:sz="0" w:space="0" w:color="auto"/>
            <w:right w:val="none" w:sz="0" w:space="0" w:color="auto"/>
          </w:divBdr>
        </w:div>
      </w:divsChild>
    </w:div>
    <w:div w:id="1267806961">
      <w:bodyDiv w:val="1"/>
      <w:marLeft w:val="0"/>
      <w:marRight w:val="0"/>
      <w:marTop w:val="0"/>
      <w:marBottom w:val="0"/>
      <w:divBdr>
        <w:top w:val="none" w:sz="0" w:space="0" w:color="auto"/>
        <w:left w:val="none" w:sz="0" w:space="0" w:color="auto"/>
        <w:bottom w:val="none" w:sz="0" w:space="0" w:color="auto"/>
        <w:right w:val="none" w:sz="0" w:space="0" w:color="auto"/>
      </w:divBdr>
    </w:div>
    <w:div w:id="1344623850">
      <w:bodyDiv w:val="1"/>
      <w:marLeft w:val="0"/>
      <w:marRight w:val="0"/>
      <w:marTop w:val="0"/>
      <w:marBottom w:val="0"/>
      <w:divBdr>
        <w:top w:val="none" w:sz="0" w:space="0" w:color="auto"/>
        <w:left w:val="none" w:sz="0" w:space="0" w:color="auto"/>
        <w:bottom w:val="none" w:sz="0" w:space="0" w:color="auto"/>
        <w:right w:val="none" w:sz="0" w:space="0" w:color="auto"/>
      </w:divBdr>
      <w:divsChild>
        <w:div w:id="21905585">
          <w:marLeft w:val="0"/>
          <w:marRight w:val="0"/>
          <w:marTop w:val="0"/>
          <w:marBottom w:val="0"/>
          <w:divBdr>
            <w:top w:val="none" w:sz="0" w:space="0" w:color="auto"/>
            <w:left w:val="none" w:sz="0" w:space="0" w:color="auto"/>
            <w:bottom w:val="none" w:sz="0" w:space="0" w:color="auto"/>
            <w:right w:val="none" w:sz="0" w:space="0" w:color="auto"/>
          </w:divBdr>
        </w:div>
        <w:div w:id="48965027">
          <w:marLeft w:val="0"/>
          <w:marRight w:val="0"/>
          <w:marTop w:val="0"/>
          <w:marBottom w:val="0"/>
          <w:divBdr>
            <w:top w:val="none" w:sz="0" w:space="0" w:color="auto"/>
            <w:left w:val="none" w:sz="0" w:space="0" w:color="auto"/>
            <w:bottom w:val="none" w:sz="0" w:space="0" w:color="auto"/>
            <w:right w:val="none" w:sz="0" w:space="0" w:color="auto"/>
          </w:divBdr>
        </w:div>
        <w:div w:id="77095761">
          <w:marLeft w:val="0"/>
          <w:marRight w:val="0"/>
          <w:marTop w:val="0"/>
          <w:marBottom w:val="0"/>
          <w:divBdr>
            <w:top w:val="none" w:sz="0" w:space="0" w:color="auto"/>
            <w:left w:val="none" w:sz="0" w:space="0" w:color="auto"/>
            <w:bottom w:val="none" w:sz="0" w:space="0" w:color="auto"/>
            <w:right w:val="none" w:sz="0" w:space="0" w:color="auto"/>
          </w:divBdr>
        </w:div>
        <w:div w:id="82798053">
          <w:marLeft w:val="0"/>
          <w:marRight w:val="0"/>
          <w:marTop w:val="0"/>
          <w:marBottom w:val="0"/>
          <w:divBdr>
            <w:top w:val="none" w:sz="0" w:space="0" w:color="auto"/>
            <w:left w:val="none" w:sz="0" w:space="0" w:color="auto"/>
            <w:bottom w:val="none" w:sz="0" w:space="0" w:color="auto"/>
            <w:right w:val="none" w:sz="0" w:space="0" w:color="auto"/>
          </w:divBdr>
        </w:div>
        <w:div w:id="104662612">
          <w:marLeft w:val="0"/>
          <w:marRight w:val="0"/>
          <w:marTop w:val="0"/>
          <w:marBottom w:val="0"/>
          <w:divBdr>
            <w:top w:val="none" w:sz="0" w:space="0" w:color="auto"/>
            <w:left w:val="none" w:sz="0" w:space="0" w:color="auto"/>
            <w:bottom w:val="none" w:sz="0" w:space="0" w:color="auto"/>
            <w:right w:val="none" w:sz="0" w:space="0" w:color="auto"/>
          </w:divBdr>
        </w:div>
        <w:div w:id="128476618">
          <w:marLeft w:val="0"/>
          <w:marRight w:val="0"/>
          <w:marTop w:val="0"/>
          <w:marBottom w:val="0"/>
          <w:divBdr>
            <w:top w:val="none" w:sz="0" w:space="0" w:color="auto"/>
            <w:left w:val="none" w:sz="0" w:space="0" w:color="auto"/>
            <w:bottom w:val="none" w:sz="0" w:space="0" w:color="auto"/>
            <w:right w:val="none" w:sz="0" w:space="0" w:color="auto"/>
          </w:divBdr>
        </w:div>
        <w:div w:id="128862742">
          <w:marLeft w:val="0"/>
          <w:marRight w:val="0"/>
          <w:marTop w:val="0"/>
          <w:marBottom w:val="0"/>
          <w:divBdr>
            <w:top w:val="none" w:sz="0" w:space="0" w:color="auto"/>
            <w:left w:val="none" w:sz="0" w:space="0" w:color="auto"/>
            <w:bottom w:val="none" w:sz="0" w:space="0" w:color="auto"/>
            <w:right w:val="none" w:sz="0" w:space="0" w:color="auto"/>
          </w:divBdr>
        </w:div>
        <w:div w:id="160708139">
          <w:marLeft w:val="0"/>
          <w:marRight w:val="0"/>
          <w:marTop w:val="0"/>
          <w:marBottom w:val="0"/>
          <w:divBdr>
            <w:top w:val="none" w:sz="0" w:space="0" w:color="auto"/>
            <w:left w:val="none" w:sz="0" w:space="0" w:color="auto"/>
            <w:bottom w:val="none" w:sz="0" w:space="0" w:color="auto"/>
            <w:right w:val="none" w:sz="0" w:space="0" w:color="auto"/>
          </w:divBdr>
        </w:div>
        <w:div w:id="169805476">
          <w:marLeft w:val="0"/>
          <w:marRight w:val="0"/>
          <w:marTop w:val="0"/>
          <w:marBottom w:val="0"/>
          <w:divBdr>
            <w:top w:val="none" w:sz="0" w:space="0" w:color="auto"/>
            <w:left w:val="none" w:sz="0" w:space="0" w:color="auto"/>
            <w:bottom w:val="none" w:sz="0" w:space="0" w:color="auto"/>
            <w:right w:val="none" w:sz="0" w:space="0" w:color="auto"/>
          </w:divBdr>
        </w:div>
        <w:div w:id="171070472">
          <w:marLeft w:val="0"/>
          <w:marRight w:val="0"/>
          <w:marTop w:val="0"/>
          <w:marBottom w:val="0"/>
          <w:divBdr>
            <w:top w:val="none" w:sz="0" w:space="0" w:color="auto"/>
            <w:left w:val="none" w:sz="0" w:space="0" w:color="auto"/>
            <w:bottom w:val="none" w:sz="0" w:space="0" w:color="auto"/>
            <w:right w:val="none" w:sz="0" w:space="0" w:color="auto"/>
          </w:divBdr>
        </w:div>
        <w:div w:id="174880871">
          <w:marLeft w:val="0"/>
          <w:marRight w:val="0"/>
          <w:marTop w:val="0"/>
          <w:marBottom w:val="0"/>
          <w:divBdr>
            <w:top w:val="none" w:sz="0" w:space="0" w:color="auto"/>
            <w:left w:val="none" w:sz="0" w:space="0" w:color="auto"/>
            <w:bottom w:val="none" w:sz="0" w:space="0" w:color="auto"/>
            <w:right w:val="none" w:sz="0" w:space="0" w:color="auto"/>
          </w:divBdr>
        </w:div>
        <w:div w:id="184902475">
          <w:marLeft w:val="0"/>
          <w:marRight w:val="0"/>
          <w:marTop w:val="0"/>
          <w:marBottom w:val="0"/>
          <w:divBdr>
            <w:top w:val="none" w:sz="0" w:space="0" w:color="auto"/>
            <w:left w:val="none" w:sz="0" w:space="0" w:color="auto"/>
            <w:bottom w:val="none" w:sz="0" w:space="0" w:color="auto"/>
            <w:right w:val="none" w:sz="0" w:space="0" w:color="auto"/>
          </w:divBdr>
          <w:divsChild>
            <w:div w:id="715396425">
              <w:marLeft w:val="0"/>
              <w:marRight w:val="0"/>
              <w:marTop w:val="0"/>
              <w:marBottom w:val="0"/>
              <w:divBdr>
                <w:top w:val="none" w:sz="0" w:space="0" w:color="auto"/>
                <w:left w:val="none" w:sz="0" w:space="0" w:color="auto"/>
                <w:bottom w:val="none" w:sz="0" w:space="0" w:color="auto"/>
                <w:right w:val="none" w:sz="0" w:space="0" w:color="auto"/>
              </w:divBdr>
            </w:div>
            <w:div w:id="730231010">
              <w:marLeft w:val="0"/>
              <w:marRight w:val="0"/>
              <w:marTop w:val="0"/>
              <w:marBottom w:val="0"/>
              <w:divBdr>
                <w:top w:val="none" w:sz="0" w:space="0" w:color="auto"/>
                <w:left w:val="none" w:sz="0" w:space="0" w:color="auto"/>
                <w:bottom w:val="none" w:sz="0" w:space="0" w:color="auto"/>
                <w:right w:val="none" w:sz="0" w:space="0" w:color="auto"/>
              </w:divBdr>
            </w:div>
            <w:div w:id="884372429">
              <w:marLeft w:val="0"/>
              <w:marRight w:val="0"/>
              <w:marTop w:val="0"/>
              <w:marBottom w:val="0"/>
              <w:divBdr>
                <w:top w:val="none" w:sz="0" w:space="0" w:color="auto"/>
                <w:left w:val="none" w:sz="0" w:space="0" w:color="auto"/>
                <w:bottom w:val="none" w:sz="0" w:space="0" w:color="auto"/>
                <w:right w:val="none" w:sz="0" w:space="0" w:color="auto"/>
              </w:divBdr>
            </w:div>
            <w:div w:id="892733517">
              <w:marLeft w:val="0"/>
              <w:marRight w:val="0"/>
              <w:marTop w:val="0"/>
              <w:marBottom w:val="0"/>
              <w:divBdr>
                <w:top w:val="none" w:sz="0" w:space="0" w:color="auto"/>
                <w:left w:val="none" w:sz="0" w:space="0" w:color="auto"/>
                <w:bottom w:val="none" w:sz="0" w:space="0" w:color="auto"/>
                <w:right w:val="none" w:sz="0" w:space="0" w:color="auto"/>
              </w:divBdr>
            </w:div>
          </w:divsChild>
        </w:div>
        <w:div w:id="207380251">
          <w:marLeft w:val="0"/>
          <w:marRight w:val="0"/>
          <w:marTop w:val="0"/>
          <w:marBottom w:val="0"/>
          <w:divBdr>
            <w:top w:val="none" w:sz="0" w:space="0" w:color="auto"/>
            <w:left w:val="none" w:sz="0" w:space="0" w:color="auto"/>
            <w:bottom w:val="none" w:sz="0" w:space="0" w:color="auto"/>
            <w:right w:val="none" w:sz="0" w:space="0" w:color="auto"/>
          </w:divBdr>
        </w:div>
        <w:div w:id="253712951">
          <w:marLeft w:val="0"/>
          <w:marRight w:val="0"/>
          <w:marTop w:val="0"/>
          <w:marBottom w:val="0"/>
          <w:divBdr>
            <w:top w:val="none" w:sz="0" w:space="0" w:color="auto"/>
            <w:left w:val="none" w:sz="0" w:space="0" w:color="auto"/>
            <w:bottom w:val="none" w:sz="0" w:space="0" w:color="auto"/>
            <w:right w:val="none" w:sz="0" w:space="0" w:color="auto"/>
          </w:divBdr>
        </w:div>
        <w:div w:id="290215309">
          <w:marLeft w:val="0"/>
          <w:marRight w:val="0"/>
          <w:marTop w:val="0"/>
          <w:marBottom w:val="0"/>
          <w:divBdr>
            <w:top w:val="none" w:sz="0" w:space="0" w:color="auto"/>
            <w:left w:val="none" w:sz="0" w:space="0" w:color="auto"/>
            <w:bottom w:val="none" w:sz="0" w:space="0" w:color="auto"/>
            <w:right w:val="none" w:sz="0" w:space="0" w:color="auto"/>
          </w:divBdr>
        </w:div>
        <w:div w:id="317344511">
          <w:marLeft w:val="0"/>
          <w:marRight w:val="0"/>
          <w:marTop w:val="0"/>
          <w:marBottom w:val="0"/>
          <w:divBdr>
            <w:top w:val="none" w:sz="0" w:space="0" w:color="auto"/>
            <w:left w:val="none" w:sz="0" w:space="0" w:color="auto"/>
            <w:bottom w:val="none" w:sz="0" w:space="0" w:color="auto"/>
            <w:right w:val="none" w:sz="0" w:space="0" w:color="auto"/>
          </w:divBdr>
        </w:div>
        <w:div w:id="408431248">
          <w:marLeft w:val="0"/>
          <w:marRight w:val="0"/>
          <w:marTop w:val="0"/>
          <w:marBottom w:val="0"/>
          <w:divBdr>
            <w:top w:val="none" w:sz="0" w:space="0" w:color="auto"/>
            <w:left w:val="none" w:sz="0" w:space="0" w:color="auto"/>
            <w:bottom w:val="none" w:sz="0" w:space="0" w:color="auto"/>
            <w:right w:val="none" w:sz="0" w:space="0" w:color="auto"/>
          </w:divBdr>
        </w:div>
        <w:div w:id="438453656">
          <w:marLeft w:val="0"/>
          <w:marRight w:val="0"/>
          <w:marTop w:val="0"/>
          <w:marBottom w:val="0"/>
          <w:divBdr>
            <w:top w:val="none" w:sz="0" w:space="0" w:color="auto"/>
            <w:left w:val="none" w:sz="0" w:space="0" w:color="auto"/>
            <w:bottom w:val="none" w:sz="0" w:space="0" w:color="auto"/>
            <w:right w:val="none" w:sz="0" w:space="0" w:color="auto"/>
          </w:divBdr>
        </w:div>
        <w:div w:id="446046352">
          <w:marLeft w:val="0"/>
          <w:marRight w:val="0"/>
          <w:marTop w:val="0"/>
          <w:marBottom w:val="0"/>
          <w:divBdr>
            <w:top w:val="none" w:sz="0" w:space="0" w:color="auto"/>
            <w:left w:val="none" w:sz="0" w:space="0" w:color="auto"/>
            <w:bottom w:val="none" w:sz="0" w:space="0" w:color="auto"/>
            <w:right w:val="none" w:sz="0" w:space="0" w:color="auto"/>
          </w:divBdr>
        </w:div>
        <w:div w:id="453448311">
          <w:marLeft w:val="0"/>
          <w:marRight w:val="0"/>
          <w:marTop w:val="0"/>
          <w:marBottom w:val="0"/>
          <w:divBdr>
            <w:top w:val="none" w:sz="0" w:space="0" w:color="auto"/>
            <w:left w:val="none" w:sz="0" w:space="0" w:color="auto"/>
            <w:bottom w:val="none" w:sz="0" w:space="0" w:color="auto"/>
            <w:right w:val="none" w:sz="0" w:space="0" w:color="auto"/>
          </w:divBdr>
        </w:div>
        <w:div w:id="482550139">
          <w:marLeft w:val="0"/>
          <w:marRight w:val="0"/>
          <w:marTop w:val="0"/>
          <w:marBottom w:val="0"/>
          <w:divBdr>
            <w:top w:val="none" w:sz="0" w:space="0" w:color="auto"/>
            <w:left w:val="none" w:sz="0" w:space="0" w:color="auto"/>
            <w:bottom w:val="none" w:sz="0" w:space="0" w:color="auto"/>
            <w:right w:val="none" w:sz="0" w:space="0" w:color="auto"/>
          </w:divBdr>
        </w:div>
        <w:div w:id="549998374">
          <w:marLeft w:val="0"/>
          <w:marRight w:val="0"/>
          <w:marTop w:val="0"/>
          <w:marBottom w:val="0"/>
          <w:divBdr>
            <w:top w:val="none" w:sz="0" w:space="0" w:color="auto"/>
            <w:left w:val="none" w:sz="0" w:space="0" w:color="auto"/>
            <w:bottom w:val="none" w:sz="0" w:space="0" w:color="auto"/>
            <w:right w:val="none" w:sz="0" w:space="0" w:color="auto"/>
          </w:divBdr>
        </w:div>
        <w:div w:id="566651484">
          <w:marLeft w:val="0"/>
          <w:marRight w:val="0"/>
          <w:marTop w:val="0"/>
          <w:marBottom w:val="0"/>
          <w:divBdr>
            <w:top w:val="none" w:sz="0" w:space="0" w:color="auto"/>
            <w:left w:val="none" w:sz="0" w:space="0" w:color="auto"/>
            <w:bottom w:val="none" w:sz="0" w:space="0" w:color="auto"/>
            <w:right w:val="none" w:sz="0" w:space="0" w:color="auto"/>
          </w:divBdr>
        </w:div>
        <w:div w:id="572664694">
          <w:marLeft w:val="0"/>
          <w:marRight w:val="0"/>
          <w:marTop w:val="0"/>
          <w:marBottom w:val="0"/>
          <w:divBdr>
            <w:top w:val="none" w:sz="0" w:space="0" w:color="auto"/>
            <w:left w:val="none" w:sz="0" w:space="0" w:color="auto"/>
            <w:bottom w:val="none" w:sz="0" w:space="0" w:color="auto"/>
            <w:right w:val="none" w:sz="0" w:space="0" w:color="auto"/>
          </w:divBdr>
          <w:divsChild>
            <w:div w:id="422261574">
              <w:marLeft w:val="0"/>
              <w:marRight w:val="0"/>
              <w:marTop w:val="0"/>
              <w:marBottom w:val="0"/>
              <w:divBdr>
                <w:top w:val="none" w:sz="0" w:space="0" w:color="auto"/>
                <w:left w:val="none" w:sz="0" w:space="0" w:color="auto"/>
                <w:bottom w:val="none" w:sz="0" w:space="0" w:color="auto"/>
                <w:right w:val="none" w:sz="0" w:space="0" w:color="auto"/>
              </w:divBdr>
            </w:div>
            <w:div w:id="894658603">
              <w:marLeft w:val="0"/>
              <w:marRight w:val="0"/>
              <w:marTop w:val="0"/>
              <w:marBottom w:val="0"/>
              <w:divBdr>
                <w:top w:val="none" w:sz="0" w:space="0" w:color="auto"/>
                <w:left w:val="none" w:sz="0" w:space="0" w:color="auto"/>
                <w:bottom w:val="none" w:sz="0" w:space="0" w:color="auto"/>
                <w:right w:val="none" w:sz="0" w:space="0" w:color="auto"/>
              </w:divBdr>
            </w:div>
            <w:div w:id="1731809444">
              <w:marLeft w:val="0"/>
              <w:marRight w:val="0"/>
              <w:marTop w:val="0"/>
              <w:marBottom w:val="0"/>
              <w:divBdr>
                <w:top w:val="none" w:sz="0" w:space="0" w:color="auto"/>
                <w:left w:val="none" w:sz="0" w:space="0" w:color="auto"/>
                <w:bottom w:val="none" w:sz="0" w:space="0" w:color="auto"/>
                <w:right w:val="none" w:sz="0" w:space="0" w:color="auto"/>
              </w:divBdr>
            </w:div>
          </w:divsChild>
        </w:div>
        <w:div w:id="705060580">
          <w:marLeft w:val="0"/>
          <w:marRight w:val="0"/>
          <w:marTop w:val="0"/>
          <w:marBottom w:val="0"/>
          <w:divBdr>
            <w:top w:val="none" w:sz="0" w:space="0" w:color="auto"/>
            <w:left w:val="none" w:sz="0" w:space="0" w:color="auto"/>
            <w:bottom w:val="none" w:sz="0" w:space="0" w:color="auto"/>
            <w:right w:val="none" w:sz="0" w:space="0" w:color="auto"/>
          </w:divBdr>
        </w:div>
        <w:div w:id="705107086">
          <w:marLeft w:val="0"/>
          <w:marRight w:val="0"/>
          <w:marTop w:val="0"/>
          <w:marBottom w:val="0"/>
          <w:divBdr>
            <w:top w:val="none" w:sz="0" w:space="0" w:color="auto"/>
            <w:left w:val="none" w:sz="0" w:space="0" w:color="auto"/>
            <w:bottom w:val="none" w:sz="0" w:space="0" w:color="auto"/>
            <w:right w:val="none" w:sz="0" w:space="0" w:color="auto"/>
          </w:divBdr>
        </w:div>
        <w:div w:id="720860387">
          <w:marLeft w:val="0"/>
          <w:marRight w:val="0"/>
          <w:marTop w:val="0"/>
          <w:marBottom w:val="0"/>
          <w:divBdr>
            <w:top w:val="none" w:sz="0" w:space="0" w:color="auto"/>
            <w:left w:val="none" w:sz="0" w:space="0" w:color="auto"/>
            <w:bottom w:val="none" w:sz="0" w:space="0" w:color="auto"/>
            <w:right w:val="none" w:sz="0" w:space="0" w:color="auto"/>
          </w:divBdr>
        </w:div>
        <w:div w:id="721977203">
          <w:marLeft w:val="0"/>
          <w:marRight w:val="0"/>
          <w:marTop w:val="0"/>
          <w:marBottom w:val="0"/>
          <w:divBdr>
            <w:top w:val="none" w:sz="0" w:space="0" w:color="auto"/>
            <w:left w:val="none" w:sz="0" w:space="0" w:color="auto"/>
            <w:bottom w:val="none" w:sz="0" w:space="0" w:color="auto"/>
            <w:right w:val="none" w:sz="0" w:space="0" w:color="auto"/>
          </w:divBdr>
        </w:div>
        <w:div w:id="748040569">
          <w:marLeft w:val="0"/>
          <w:marRight w:val="0"/>
          <w:marTop w:val="0"/>
          <w:marBottom w:val="0"/>
          <w:divBdr>
            <w:top w:val="none" w:sz="0" w:space="0" w:color="auto"/>
            <w:left w:val="none" w:sz="0" w:space="0" w:color="auto"/>
            <w:bottom w:val="none" w:sz="0" w:space="0" w:color="auto"/>
            <w:right w:val="none" w:sz="0" w:space="0" w:color="auto"/>
          </w:divBdr>
        </w:div>
        <w:div w:id="756949323">
          <w:marLeft w:val="0"/>
          <w:marRight w:val="0"/>
          <w:marTop w:val="0"/>
          <w:marBottom w:val="0"/>
          <w:divBdr>
            <w:top w:val="none" w:sz="0" w:space="0" w:color="auto"/>
            <w:left w:val="none" w:sz="0" w:space="0" w:color="auto"/>
            <w:bottom w:val="none" w:sz="0" w:space="0" w:color="auto"/>
            <w:right w:val="none" w:sz="0" w:space="0" w:color="auto"/>
          </w:divBdr>
        </w:div>
        <w:div w:id="786041584">
          <w:marLeft w:val="0"/>
          <w:marRight w:val="0"/>
          <w:marTop w:val="0"/>
          <w:marBottom w:val="0"/>
          <w:divBdr>
            <w:top w:val="none" w:sz="0" w:space="0" w:color="auto"/>
            <w:left w:val="none" w:sz="0" w:space="0" w:color="auto"/>
            <w:bottom w:val="none" w:sz="0" w:space="0" w:color="auto"/>
            <w:right w:val="none" w:sz="0" w:space="0" w:color="auto"/>
          </w:divBdr>
        </w:div>
        <w:div w:id="787892261">
          <w:marLeft w:val="0"/>
          <w:marRight w:val="0"/>
          <w:marTop w:val="0"/>
          <w:marBottom w:val="0"/>
          <w:divBdr>
            <w:top w:val="none" w:sz="0" w:space="0" w:color="auto"/>
            <w:left w:val="none" w:sz="0" w:space="0" w:color="auto"/>
            <w:bottom w:val="none" w:sz="0" w:space="0" w:color="auto"/>
            <w:right w:val="none" w:sz="0" w:space="0" w:color="auto"/>
          </w:divBdr>
        </w:div>
        <w:div w:id="798688854">
          <w:marLeft w:val="0"/>
          <w:marRight w:val="0"/>
          <w:marTop w:val="0"/>
          <w:marBottom w:val="0"/>
          <w:divBdr>
            <w:top w:val="none" w:sz="0" w:space="0" w:color="auto"/>
            <w:left w:val="none" w:sz="0" w:space="0" w:color="auto"/>
            <w:bottom w:val="none" w:sz="0" w:space="0" w:color="auto"/>
            <w:right w:val="none" w:sz="0" w:space="0" w:color="auto"/>
          </w:divBdr>
        </w:div>
        <w:div w:id="818155269">
          <w:marLeft w:val="0"/>
          <w:marRight w:val="0"/>
          <w:marTop w:val="0"/>
          <w:marBottom w:val="0"/>
          <w:divBdr>
            <w:top w:val="none" w:sz="0" w:space="0" w:color="auto"/>
            <w:left w:val="none" w:sz="0" w:space="0" w:color="auto"/>
            <w:bottom w:val="none" w:sz="0" w:space="0" w:color="auto"/>
            <w:right w:val="none" w:sz="0" w:space="0" w:color="auto"/>
          </w:divBdr>
        </w:div>
        <w:div w:id="836383810">
          <w:marLeft w:val="0"/>
          <w:marRight w:val="0"/>
          <w:marTop w:val="0"/>
          <w:marBottom w:val="0"/>
          <w:divBdr>
            <w:top w:val="none" w:sz="0" w:space="0" w:color="auto"/>
            <w:left w:val="none" w:sz="0" w:space="0" w:color="auto"/>
            <w:bottom w:val="none" w:sz="0" w:space="0" w:color="auto"/>
            <w:right w:val="none" w:sz="0" w:space="0" w:color="auto"/>
          </w:divBdr>
        </w:div>
        <w:div w:id="864290534">
          <w:marLeft w:val="0"/>
          <w:marRight w:val="0"/>
          <w:marTop w:val="0"/>
          <w:marBottom w:val="0"/>
          <w:divBdr>
            <w:top w:val="none" w:sz="0" w:space="0" w:color="auto"/>
            <w:left w:val="none" w:sz="0" w:space="0" w:color="auto"/>
            <w:bottom w:val="none" w:sz="0" w:space="0" w:color="auto"/>
            <w:right w:val="none" w:sz="0" w:space="0" w:color="auto"/>
          </w:divBdr>
        </w:div>
        <w:div w:id="873225270">
          <w:marLeft w:val="0"/>
          <w:marRight w:val="0"/>
          <w:marTop w:val="0"/>
          <w:marBottom w:val="0"/>
          <w:divBdr>
            <w:top w:val="none" w:sz="0" w:space="0" w:color="auto"/>
            <w:left w:val="none" w:sz="0" w:space="0" w:color="auto"/>
            <w:bottom w:val="none" w:sz="0" w:space="0" w:color="auto"/>
            <w:right w:val="none" w:sz="0" w:space="0" w:color="auto"/>
          </w:divBdr>
        </w:div>
        <w:div w:id="877006804">
          <w:marLeft w:val="0"/>
          <w:marRight w:val="0"/>
          <w:marTop w:val="0"/>
          <w:marBottom w:val="0"/>
          <w:divBdr>
            <w:top w:val="none" w:sz="0" w:space="0" w:color="auto"/>
            <w:left w:val="none" w:sz="0" w:space="0" w:color="auto"/>
            <w:bottom w:val="none" w:sz="0" w:space="0" w:color="auto"/>
            <w:right w:val="none" w:sz="0" w:space="0" w:color="auto"/>
          </w:divBdr>
        </w:div>
        <w:div w:id="879516126">
          <w:marLeft w:val="0"/>
          <w:marRight w:val="0"/>
          <w:marTop w:val="0"/>
          <w:marBottom w:val="0"/>
          <w:divBdr>
            <w:top w:val="none" w:sz="0" w:space="0" w:color="auto"/>
            <w:left w:val="none" w:sz="0" w:space="0" w:color="auto"/>
            <w:bottom w:val="none" w:sz="0" w:space="0" w:color="auto"/>
            <w:right w:val="none" w:sz="0" w:space="0" w:color="auto"/>
          </w:divBdr>
        </w:div>
        <w:div w:id="883256781">
          <w:marLeft w:val="0"/>
          <w:marRight w:val="0"/>
          <w:marTop w:val="0"/>
          <w:marBottom w:val="0"/>
          <w:divBdr>
            <w:top w:val="none" w:sz="0" w:space="0" w:color="auto"/>
            <w:left w:val="none" w:sz="0" w:space="0" w:color="auto"/>
            <w:bottom w:val="none" w:sz="0" w:space="0" w:color="auto"/>
            <w:right w:val="none" w:sz="0" w:space="0" w:color="auto"/>
          </w:divBdr>
        </w:div>
        <w:div w:id="944312915">
          <w:marLeft w:val="0"/>
          <w:marRight w:val="0"/>
          <w:marTop w:val="0"/>
          <w:marBottom w:val="0"/>
          <w:divBdr>
            <w:top w:val="none" w:sz="0" w:space="0" w:color="auto"/>
            <w:left w:val="none" w:sz="0" w:space="0" w:color="auto"/>
            <w:bottom w:val="none" w:sz="0" w:space="0" w:color="auto"/>
            <w:right w:val="none" w:sz="0" w:space="0" w:color="auto"/>
          </w:divBdr>
        </w:div>
        <w:div w:id="945887572">
          <w:marLeft w:val="0"/>
          <w:marRight w:val="0"/>
          <w:marTop w:val="0"/>
          <w:marBottom w:val="0"/>
          <w:divBdr>
            <w:top w:val="none" w:sz="0" w:space="0" w:color="auto"/>
            <w:left w:val="none" w:sz="0" w:space="0" w:color="auto"/>
            <w:bottom w:val="none" w:sz="0" w:space="0" w:color="auto"/>
            <w:right w:val="none" w:sz="0" w:space="0" w:color="auto"/>
          </w:divBdr>
        </w:div>
        <w:div w:id="984047722">
          <w:marLeft w:val="0"/>
          <w:marRight w:val="0"/>
          <w:marTop w:val="0"/>
          <w:marBottom w:val="0"/>
          <w:divBdr>
            <w:top w:val="none" w:sz="0" w:space="0" w:color="auto"/>
            <w:left w:val="none" w:sz="0" w:space="0" w:color="auto"/>
            <w:bottom w:val="none" w:sz="0" w:space="0" w:color="auto"/>
            <w:right w:val="none" w:sz="0" w:space="0" w:color="auto"/>
          </w:divBdr>
        </w:div>
        <w:div w:id="996566846">
          <w:marLeft w:val="0"/>
          <w:marRight w:val="0"/>
          <w:marTop w:val="0"/>
          <w:marBottom w:val="0"/>
          <w:divBdr>
            <w:top w:val="none" w:sz="0" w:space="0" w:color="auto"/>
            <w:left w:val="none" w:sz="0" w:space="0" w:color="auto"/>
            <w:bottom w:val="none" w:sz="0" w:space="0" w:color="auto"/>
            <w:right w:val="none" w:sz="0" w:space="0" w:color="auto"/>
          </w:divBdr>
        </w:div>
        <w:div w:id="999504356">
          <w:marLeft w:val="0"/>
          <w:marRight w:val="0"/>
          <w:marTop w:val="0"/>
          <w:marBottom w:val="0"/>
          <w:divBdr>
            <w:top w:val="none" w:sz="0" w:space="0" w:color="auto"/>
            <w:left w:val="none" w:sz="0" w:space="0" w:color="auto"/>
            <w:bottom w:val="none" w:sz="0" w:space="0" w:color="auto"/>
            <w:right w:val="none" w:sz="0" w:space="0" w:color="auto"/>
          </w:divBdr>
        </w:div>
        <w:div w:id="1036272020">
          <w:marLeft w:val="0"/>
          <w:marRight w:val="0"/>
          <w:marTop w:val="0"/>
          <w:marBottom w:val="0"/>
          <w:divBdr>
            <w:top w:val="none" w:sz="0" w:space="0" w:color="auto"/>
            <w:left w:val="none" w:sz="0" w:space="0" w:color="auto"/>
            <w:bottom w:val="none" w:sz="0" w:space="0" w:color="auto"/>
            <w:right w:val="none" w:sz="0" w:space="0" w:color="auto"/>
          </w:divBdr>
        </w:div>
        <w:div w:id="1081369364">
          <w:marLeft w:val="0"/>
          <w:marRight w:val="0"/>
          <w:marTop w:val="0"/>
          <w:marBottom w:val="0"/>
          <w:divBdr>
            <w:top w:val="none" w:sz="0" w:space="0" w:color="auto"/>
            <w:left w:val="none" w:sz="0" w:space="0" w:color="auto"/>
            <w:bottom w:val="none" w:sz="0" w:space="0" w:color="auto"/>
            <w:right w:val="none" w:sz="0" w:space="0" w:color="auto"/>
          </w:divBdr>
        </w:div>
        <w:div w:id="1114904404">
          <w:marLeft w:val="0"/>
          <w:marRight w:val="0"/>
          <w:marTop w:val="0"/>
          <w:marBottom w:val="0"/>
          <w:divBdr>
            <w:top w:val="none" w:sz="0" w:space="0" w:color="auto"/>
            <w:left w:val="none" w:sz="0" w:space="0" w:color="auto"/>
            <w:bottom w:val="none" w:sz="0" w:space="0" w:color="auto"/>
            <w:right w:val="none" w:sz="0" w:space="0" w:color="auto"/>
          </w:divBdr>
        </w:div>
        <w:div w:id="1170754338">
          <w:marLeft w:val="0"/>
          <w:marRight w:val="0"/>
          <w:marTop w:val="0"/>
          <w:marBottom w:val="0"/>
          <w:divBdr>
            <w:top w:val="none" w:sz="0" w:space="0" w:color="auto"/>
            <w:left w:val="none" w:sz="0" w:space="0" w:color="auto"/>
            <w:bottom w:val="none" w:sz="0" w:space="0" w:color="auto"/>
            <w:right w:val="none" w:sz="0" w:space="0" w:color="auto"/>
          </w:divBdr>
        </w:div>
        <w:div w:id="1176572902">
          <w:marLeft w:val="0"/>
          <w:marRight w:val="0"/>
          <w:marTop w:val="0"/>
          <w:marBottom w:val="0"/>
          <w:divBdr>
            <w:top w:val="none" w:sz="0" w:space="0" w:color="auto"/>
            <w:left w:val="none" w:sz="0" w:space="0" w:color="auto"/>
            <w:bottom w:val="none" w:sz="0" w:space="0" w:color="auto"/>
            <w:right w:val="none" w:sz="0" w:space="0" w:color="auto"/>
          </w:divBdr>
        </w:div>
        <w:div w:id="1196846759">
          <w:marLeft w:val="0"/>
          <w:marRight w:val="0"/>
          <w:marTop w:val="0"/>
          <w:marBottom w:val="0"/>
          <w:divBdr>
            <w:top w:val="none" w:sz="0" w:space="0" w:color="auto"/>
            <w:left w:val="none" w:sz="0" w:space="0" w:color="auto"/>
            <w:bottom w:val="none" w:sz="0" w:space="0" w:color="auto"/>
            <w:right w:val="none" w:sz="0" w:space="0" w:color="auto"/>
          </w:divBdr>
        </w:div>
        <w:div w:id="1196967450">
          <w:marLeft w:val="0"/>
          <w:marRight w:val="0"/>
          <w:marTop w:val="0"/>
          <w:marBottom w:val="0"/>
          <w:divBdr>
            <w:top w:val="none" w:sz="0" w:space="0" w:color="auto"/>
            <w:left w:val="none" w:sz="0" w:space="0" w:color="auto"/>
            <w:bottom w:val="none" w:sz="0" w:space="0" w:color="auto"/>
            <w:right w:val="none" w:sz="0" w:space="0" w:color="auto"/>
          </w:divBdr>
        </w:div>
        <w:div w:id="1228417316">
          <w:marLeft w:val="0"/>
          <w:marRight w:val="0"/>
          <w:marTop w:val="0"/>
          <w:marBottom w:val="0"/>
          <w:divBdr>
            <w:top w:val="none" w:sz="0" w:space="0" w:color="auto"/>
            <w:left w:val="none" w:sz="0" w:space="0" w:color="auto"/>
            <w:bottom w:val="none" w:sz="0" w:space="0" w:color="auto"/>
            <w:right w:val="none" w:sz="0" w:space="0" w:color="auto"/>
          </w:divBdr>
        </w:div>
        <w:div w:id="1243298294">
          <w:marLeft w:val="0"/>
          <w:marRight w:val="0"/>
          <w:marTop w:val="0"/>
          <w:marBottom w:val="0"/>
          <w:divBdr>
            <w:top w:val="none" w:sz="0" w:space="0" w:color="auto"/>
            <w:left w:val="none" w:sz="0" w:space="0" w:color="auto"/>
            <w:bottom w:val="none" w:sz="0" w:space="0" w:color="auto"/>
            <w:right w:val="none" w:sz="0" w:space="0" w:color="auto"/>
          </w:divBdr>
        </w:div>
        <w:div w:id="1281374990">
          <w:marLeft w:val="0"/>
          <w:marRight w:val="0"/>
          <w:marTop w:val="0"/>
          <w:marBottom w:val="0"/>
          <w:divBdr>
            <w:top w:val="none" w:sz="0" w:space="0" w:color="auto"/>
            <w:left w:val="none" w:sz="0" w:space="0" w:color="auto"/>
            <w:bottom w:val="none" w:sz="0" w:space="0" w:color="auto"/>
            <w:right w:val="none" w:sz="0" w:space="0" w:color="auto"/>
          </w:divBdr>
          <w:divsChild>
            <w:div w:id="116921861">
              <w:marLeft w:val="0"/>
              <w:marRight w:val="0"/>
              <w:marTop w:val="0"/>
              <w:marBottom w:val="0"/>
              <w:divBdr>
                <w:top w:val="none" w:sz="0" w:space="0" w:color="auto"/>
                <w:left w:val="none" w:sz="0" w:space="0" w:color="auto"/>
                <w:bottom w:val="none" w:sz="0" w:space="0" w:color="auto"/>
                <w:right w:val="none" w:sz="0" w:space="0" w:color="auto"/>
              </w:divBdr>
            </w:div>
          </w:divsChild>
        </w:div>
        <w:div w:id="1282959928">
          <w:marLeft w:val="0"/>
          <w:marRight w:val="0"/>
          <w:marTop w:val="0"/>
          <w:marBottom w:val="0"/>
          <w:divBdr>
            <w:top w:val="none" w:sz="0" w:space="0" w:color="auto"/>
            <w:left w:val="none" w:sz="0" w:space="0" w:color="auto"/>
            <w:bottom w:val="none" w:sz="0" w:space="0" w:color="auto"/>
            <w:right w:val="none" w:sz="0" w:space="0" w:color="auto"/>
          </w:divBdr>
        </w:div>
        <w:div w:id="1302879654">
          <w:marLeft w:val="0"/>
          <w:marRight w:val="0"/>
          <w:marTop w:val="0"/>
          <w:marBottom w:val="0"/>
          <w:divBdr>
            <w:top w:val="none" w:sz="0" w:space="0" w:color="auto"/>
            <w:left w:val="none" w:sz="0" w:space="0" w:color="auto"/>
            <w:bottom w:val="none" w:sz="0" w:space="0" w:color="auto"/>
            <w:right w:val="none" w:sz="0" w:space="0" w:color="auto"/>
          </w:divBdr>
        </w:div>
        <w:div w:id="1304652724">
          <w:marLeft w:val="0"/>
          <w:marRight w:val="0"/>
          <w:marTop w:val="0"/>
          <w:marBottom w:val="0"/>
          <w:divBdr>
            <w:top w:val="none" w:sz="0" w:space="0" w:color="auto"/>
            <w:left w:val="none" w:sz="0" w:space="0" w:color="auto"/>
            <w:bottom w:val="none" w:sz="0" w:space="0" w:color="auto"/>
            <w:right w:val="none" w:sz="0" w:space="0" w:color="auto"/>
          </w:divBdr>
        </w:div>
        <w:div w:id="1314488005">
          <w:marLeft w:val="0"/>
          <w:marRight w:val="0"/>
          <w:marTop w:val="0"/>
          <w:marBottom w:val="0"/>
          <w:divBdr>
            <w:top w:val="none" w:sz="0" w:space="0" w:color="auto"/>
            <w:left w:val="none" w:sz="0" w:space="0" w:color="auto"/>
            <w:bottom w:val="none" w:sz="0" w:space="0" w:color="auto"/>
            <w:right w:val="none" w:sz="0" w:space="0" w:color="auto"/>
          </w:divBdr>
          <w:divsChild>
            <w:div w:id="335034577">
              <w:marLeft w:val="0"/>
              <w:marRight w:val="0"/>
              <w:marTop w:val="0"/>
              <w:marBottom w:val="0"/>
              <w:divBdr>
                <w:top w:val="none" w:sz="0" w:space="0" w:color="auto"/>
                <w:left w:val="none" w:sz="0" w:space="0" w:color="auto"/>
                <w:bottom w:val="none" w:sz="0" w:space="0" w:color="auto"/>
                <w:right w:val="none" w:sz="0" w:space="0" w:color="auto"/>
              </w:divBdr>
            </w:div>
            <w:div w:id="666637048">
              <w:marLeft w:val="0"/>
              <w:marRight w:val="0"/>
              <w:marTop w:val="0"/>
              <w:marBottom w:val="0"/>
              <w:divBdr>
                <w:top w:val="none" w:sz="0" w:space="0" w:color="auto"/>
                <w:left w:val="none" w:sz="0" w:space="0" w:color="auto"/>
                <w:bottom w:val="none" w:sz="0" w:space="0" w:color="auto"/>
                <w:right w:val="none" w:sz="0" w:space="0" w:color="auto"/>
              </w:divBdr>
            </w:div>
            <w:div w:id="1029571938">
              <w:marLeft w:val="0"/>
              <w:marRight w:val="0"/>
              <w:marTop w:val="0"/>
              <w:marBottom w:val="0"/>
              <w:divBdr>
                <w:top w:val="none" w:sz="0" w:space="0" w:color="auto"/>
                <w:left w:val="none" w:sz="0" w:space="0" w:color="auto"/>
                <w:bottom w:val="none" w:sz="0" w:space="0" w:color="auto"/>
                <w:right w:val="none" w:sz="0" w:space="0" w:color="auto"/>
              </w:divBdr>
            </w:div>
            <w:div w:id="1125386026">
              <w:marLeft w:val="0"/>
              <w:marRight w:val="0"/>
              <w:marTop w:val="0"/>
              <w:marBottom w:val="0"/>
              <w:divBdr>
                <w:top w:val="none" w:sz="0" w:space="0" w:color="auto"/>
                <w:left w:val="none" w:sz="0" w:space="0" w:color="auto"/>
                <w:bottom w:val="none" w:sz="0" w:space="0" w:color="auto"/>
                <w:right w:val="none" w:sz="0" w:space="0" w:color="auto"/>
              </w:divBdr>
            </w:div>
            <w:div w:id="1510440943">
              <w:marLeft w:val="0"/>
              <w:marRight w:val="0"/>
              <w:marTop w:val="0"/>
              <w:marBottom w:val="0"/>
              <w:divBdr>
                <w:top w:val="none" w:sz="0" w:space="0" w:color="auto"/>
                <w:left w:val="none" w:sz="0" w:space="0" w:color="auto"/>
                <w:bottom w:val="none" w:sz="0" w:space="0" w:color="auto"/>
                <w:right w:val="none" w:sz="0" w:space="0" w:color="auto"/>
              </w:divBdr>
            </w:div>
          </w:divsChild>
        </w:div>
        <w:div w:id="1319532549">
          <w:marLeft w:val="0"/>
          <w:marRight w:val="0"/>
          <w:marTop w:val="0"/>
          <w:marBottom w:val="0"/>
          <w:divBdr>
            <w:top w:val="none" w:sz="0" w:space="0" w:color="auto"/>
            <w:left w:val="none" w:sz="0" w:space="0" w:color="auto"/>
            <w:bottom w:val="none" w:sz="0" w:space="0" w:color="auto"/>
            <w:right w:val="none" w:sz="0" w:space="0" w:color="auto"/>
          </w:divBdr>
        </w:div>
        <w:div w:id="1320578177">
          <w:marLeft w:val="0"/>
          <w:marRight w:val="0"/>
          <w:marTop w:val="0"/>
          <w:marBottom w:val="0"/>
          <w:divBdr>
            <w:top w:val="none" w:sz="0" w:space="0" w:color="auto"/>
            <w:left w:val="none" w:sz="0" w:space="0" w:color="auto"/>
            <w:bottom w:val="none" w:sz="0" w:space="0" w:color="auto"/>
            <w:right w:val="none" w:sz="0" w:space="0" w:color="auto"/>
          </w:divBdr>
        </w:div>
        <w:div w:id="1321733087">
          <w:marLeft w:val="0"/>
          <w:marRight w:val="0"/>
          <w:marTop w:val="0"/>
          <w:marBottom w:val="0"/>
          <w:divBdr>
            <w:top w:val="none" w:sz="0" w:space="0" w:color="auto"/>
            <w:left w:val="none" w:sz="0" w:space="0" w:color="auto"/>
            <w:bottom w:val="none" w:sz="0" w:space="0" w:color="auto"/>
            <w:right w:val="none" w:sz="0" w:space="0" w:color="auto"/>
          </w:divBdr>
        </w:div>
        <w:div w:id="1331907598">
          <w:marLeft w:val="0"/>
          <w:marRight w:val="0"/>
          <w:marTop w:val="0"/>
          <w:marBottom w:val="0"/>
          <w:divBdr>
            <w:top w:val="none" w:sz="0" w:space="0" w:color="auto"/>
            <w:left w:val="none" w:sz="0" w:space="0" w:color="auto"/>
            <w:bottom w:val="none" w:sz="0" w:space="0" w:color="auto"/>
            <w:right w:val="none" w:sz="0" w:space="0" w:color="auto"/>
          </w:divBdr>
        </w:div>
        <w:div w:id="1332946499">
          <w:marLeft w:val="0"/>
          <w:marRight w:val="0"/>
          <w:marTop w:val="0"/>
          <w:marBottom w:val="0"/>
          <w:divBdr>
            <w:top w:val="none" w:sz="0" w:space="0" w:color="auto"/>
            <w:left w:val="none" w:sz="0" w:space="0" w:color="auto"/>
            <w:bottom w:val="none" w:sz="0" w:space="0" w:color="auto"/>
            <w:right w:val="none" w:sz="0" w:space="0" w:color="auto"/>
          </w:divBdr>
        </w:div>
        <w:div w:id="1489789694">
          <w:marLeft w:val="0"/>
          <w:marRight w:val="0"/>
          <w:marTop w:val="0"/>
          <w:marBottom w:val="0"/>
          <w:divBdr>
            <w:top w:val="none" w:sz="0" w:space="0" w:color="auto"/>
            <w:left w:val="none" w:sz="0" w:space="0" w:color="auto"/>
            <w:bottom w:val="none" w:sz="0" w:space="0" w:color="auto"/>
            <w:right w:val="none" w:sz="0" w:space="0" w:color="auto"/>
          </w:divBdr>
        </w:div>
        <w:div w:id="1515998716">
          <w:marLeft w:val="0"/>
          <w:marRight w:val="0"/>
          <w:marTop w:val="0"/>
          <w:marBottom w:val="0"/>
          <w:divBdr>
            <w:top w:val="none" w:sz="0" w:space="0" w:color="auto"/>
            <w:left w:val="none" w:sz="0" w:space="0" w:color="auto"/>
            <w:bottom w:val="none" w:sz="0" w:space="0" w:color="auto"/>
            <w:right w:val="none" w:sz="0" w:space="0" w:color="auto"/>
          </w:divBdr>
        </w:div>
        <w:div w:id="1550413940">
          <w:marLeft w:val="0"/>
          <w:marRight w:val="0"/>
          <w:marTop w:val="0"/>
          <w:marBottom w:val="0"/>
          <w:divBdr>
            <w:top w:val="none" w:sz="0" w:space="0" w:color="auto"/>
            <w:left w:val="none" w:sz="0" w:space="0" w:color="auto"/>
            <w:bottom w:val="none" w:sz="0" w:space="0" w:color="auto"/>
            <w:right w:val="none" w:sz="0" w:space="0" w:color="auto"/>
          </w:divBdr>
        </w:div>
        <w:div w:id="1552225082">
          <w:marLeft w:val="0"/>
          <w:marRight w:val="0"/>
          <w:marTop w:val="0"/>
          <w:marBottom w:val="0"/>
          <w:divBdr>
            <w:top w:val="none" w:sz="0" w:space="0" w:color="auto"/>
            <w:left w:val="none" w:sz="0" w:space="0" w:color="auto"/>
            <w:bottom w:val="none" w:sz="0" w:space="0" w:color="auto"/>
            <w:right w:val="none" w:sz="0" w:space="0" w:color="auto"/>
          </w:divBdr>
        </w:div>
        <w:div w:id="1556087465">
          <w:marLeft w:val="0"/>
          <w:marRight w:val="0"/>
          <w:marTop w:val="0"/>
          <w:marBottom w:val="0"/>
          <w:divBdr>
            <w:top w:val="none" w:sz="0" w:space="0" w:color="auto"/>
            <w:left w:val="none" w:sz="0" w:space="0" w:color="auto"/>
            <w:bottom w:val="none" w:sz="0" w:space="0" w:color="auto"/>
            <w:right w:val="none" w:sz="0" w:space="0" w:color="auto"/>
          </w:divBdr>
        </w:div>
        <w:div w:id="1562935047">
          <w:marLeft w:val="0"/>
          <w:marRight w:val="0"/>
          <w:marTop w:val="0"/>
          <w:marBottom w:val="0"/>
          <w:divBdr>
            <w:top w:val="none" w:sz="0" w:space="0" w:color="auto"/>
            <w:left w:val="none" w:sz="0" w:space="0" w:color="auto"/>
            <w:bottom w:val="none" w:sz="0" w:space="0" w:color="auto"/>
            <w:right w:val="none" w:sz="0" w:space="0" w:color="auto"/>
          </w:divBdr>
        </w:div>
        <w:div w:id="1571380793">
          <w:marLeft w:val="0"/>
          <w:marRight w:val="0"/>
          <w:marTop w:val="0"/>
          <w:marBottom w:val="0"/>
          <w:divBdr>
            <w:top w:val="none" w:sz="0" w:space="0" w:color="auto"/>
            <w:left w:val="none" w:sz="0" w:space="0" w:color="auto"/>
            <w:bottom w:val="none" w:sz="0" w:space="0" w:color="auto"/>
            <w:right w:val="none" w:sz="0" w:space="0" w:color="auto"/>
          </w:divBdr>
        </w:div>
        <w:div w:id="1576209726">
          <w:marLeft w:val="0"/>
          <w:marRight w:val="0"/>
          <w:marTop w:val="0"/>
          <w:marBottom w:val="0"/>
          <w:divBdr>
            <w:top w:val="none" w:sz="0" w:space="0" w:color="auto"/>
            <w:left w:val="none" w:sz="0" w:space="0" w:color="auto"/>
            <w:bottom w:val="none" w:sz="0" w:space="0" w:color="auto"/>
            <w:right w:val="none" w:sz="0" w:space="0" w:color="auto"/>
          </w:divBdr>
        </w:div>
        <w:div w:id="1603340359">
          <w:marLeft w:val="0"/>
          <w:marRight w:val="0"/>
          <w:marTop w:val="0"/>
          <w:marBottom w:val="0"/>
          <w:divBdr>
            <w:top w:val="none" w:sz="0" w:space="0" w:color="auto"/>
            <w:left w:val="none" w:sz="0" w:space="0" w:color="auto"/>
            <w:bottom w:val="none" w:sz="0" w:space="0" w:color="auto"/>
            <w:right w:val="none" w:sz="0" w:space="0" w:color="auto"/>
          </w:divBdr>
        </w:div>
        <w:div w:id="1651715101">
          <w:marLeft w:val="0"/>
          <w:marRight w:val="0"/>
          <w:marTop w:val="0"/>
          <w:marBottom w:val="0"/>
          <w:divBdr>
            <w:top w:val="none" w:sz="0" w:space="0" w:color="auto"/>
            <w:left w:val="none" w:sz="0" w:space="0" w:color="auto"/>
            <w:bottom w:val="none" w:sz="0" w:space="0" w:color="auto"/>
            <w:right w:val="none" w:sz="0" w:space="0" w:color="auto"/>
          </w:divBdr>
        </w:div>
        <w:div w:id="1750998440">
          <w:marLeft w:val="0"/>
          <w:marRight w:val="0"/>
          <w:marTop w:val="0"/>
          <w:marBottom w:val="0"/>
          <w:divBdr>
            <w:top w:val="none" w:sz="0" w:space="0" w:color="auto"/>
            <w:left w:val="none" w:sz="0" w:space="0" w:color="auto"/>
            <w:bottom w:val="none" w:sz="0" w:space="0" w:color="auto"/>
            <w:right w:val="none" w:sz="0" w:space="0" w:color="auto"/>
          </w:divBdr>
        </w:div>
        <w:div w:id="1756126399">
          <w:marLeft w:val="0"/>
          <w:marRight w:val="0"/>
          <w:marTop w:val="0"/>
          <w:marBottom w:val="0"/>
          <w:divBdr>
            <w:top w:val="none" w:sz="0" w:space="0" w:color="auto"/>
            <w:left w:val="none" w:sz="0" w:space="0" w:color="auto"/>
            <w:bottom w:val="none" w:sz="0" w:space="0" w:color="auto"/>
            <w:right w:val="none" w:sz="0" w:space="0" w:color="auto"/>
          </w:divBdr>
        </w:div>
        <w:div w:id="1812945629">
          <w:marLeft w:val="0"/>
          <w:marRight w:val="0"/>
          <w:marTop w:val="0"/>
          <w:marBottom w:val="0"/>
          <w:divBdr>
            <w:top w:val="none" w:sz="0" w:space="0" w:color="auto"/>
            <w:left w:val="none" w:sz="0" w:space="0" w:color="auto"/>
            <w:bottom w:val="none" w:sz="0" w:space="0" w:color="auto"/>
            <w:right w:val="none" w:sz="0" w:space="0" w:color="auto"/>
          </w:divBdr>
        </w:div>
        <w:div w:id="1820725386">
          <w:marLeft w:val="0"/>
          <w:marRight w:val="0"/>
          <w:marTop w:val="0"/>
          <w:marBottom w:val="0"/>
          <w:divBdr>
            <w:top w:val="none" w:sz="0" w:space="0" w:color="auto"/>
            <w:left w:val="none" w:sz="0" w:space="0" w:color="auto"/>
            <w:bottom w:val="none" w:sz="0" w:space="0" w:color="auto"/>
            <w:right w:val="none" w:sz="0" w:space="0" w:color="auto"/>
          </w:divBdr>
        </w:div>
        <w:div w:id="1827241711">
          <w:marLeft w:val="0"/>
          <w:marRight w:val="0"/>
          <w:marTop w:val="0"/>
          <w:marBottom w:val="0"/>
          <w:divBdr>
            <w:top w:val="none" w:sz="0" w:space="0" w:color="auto"/>
            <w:left w:val="none" w:sz="0" w:space="0" w:color="auto"/>
            <w:bottom w:val="none" w:sz="0" w:space="0" w:color="auto"/>
            <w:right w:val="none" w:sz="0" w:space="0" w:color="auto"/>
          </w:divBdr>
        </w:div>
        <w:div w:id="1828132065">
          <w:marLeft w:val="0"/>
          <w:marRight w:val="0"/>
          <w:marTop w:val="0"/>
          <w:marBottom w:val="0"/>
          <w:divBdr>
            <w:top w:val="none" w:sz="0" w:space="0" w:color="auto"/>
            <w:left w:val="none" w:sz="0" w:space="0" w:color="auto"/>
            <w:bottom w:val="none" w:sz="0" w:space="0" w:color="auto"/>
            <w:right w:val="none" w:sz="0" w:space="0" w:color="auto"/>
          </w:divBdr>
        </w:div>
        <w:div w:id="1852908005">
          <w:marLeft w:val="0"/>
          <w:marRight w:val="0"/>
          <w:marTop w:val="0"/>
          <w:marBottom w:val="0"/>
          <w:divBdr>
            <w:top w:val="none" w:sz="0" w:space="0" w:color="auto"/>
            <w:left w:val="none" w:sz="0" w:space="0" w:color="auto"/>
            <w:bottom w:val="none" w:sz="0" w:space="0" w:color="auto"/>
            <w:right w:val="none" w:sz="0" w:space="0" w:color="auto"/>
          </w:divBdr>
        </w:div>
        <w:div w:id="1872304551">
          <w:marLeft w:val="0"/>
          <w:marRight w:val="0"/>
          <w:marTop w:val="0"/>
          <w:marBottom w:val="0"/>
          <w:divBdr>
            <w:top w:val="none" w:sz="0" w:space="0" w:color="auto"/>
            <w:left w:val="none" w:sz="0" w:space="0" w:color="auto"/>
            <w:bottom w:val="none" w:sz="0" w:space="0" w:color="auto"/>
            <w:right w:val="none" w:sz="0" w:space="0" w:color="auto"/>
          </w:divBdr>
        </w:div>
        <w:div w:id="1906376807">
          <w:marLeft w:val="0"/>
          <w:marRight w:val="0"/>
          <w:marTop w:val="0"/>
          <w:marBottom w:val="0"/>
          <w:divBdr>
            <w:top w:val="none" w:sz="0" w:space="0" w:color="auto"/>
            <w:left w:val="none" w:sz="0" w:space="0" w:color="auto"/>
            <w:bottom w:val="none" w:sz="0" w:space="0" w:color="auto"/>
            <w:right w:val="none" w:sz="0" w:space="0" w:color="auto"/>
          </w:divBdr>
        </w:div>
        <w:div w:id="1917781747">
          <w:marLeft w:val="0"/>
          <w:marRight w:val="0"/>
          <w:marTop w:val="0"/>
          <w:marBottom w:val="0"/>
          <w:divBdr>
            <w:top w:val="none" w:sz="0" w:space="0" w:color="auto"/>
            <w:left w:val="none" w:sz="0" w:space="0" w:color="auto"/>
            <w:bottom w:val="none" w:sz="0" w:space="0" w:color="auto"/>
            <w:right w:val="none" w:sz="0" w:space="0" w:color="auto"/>
          </w:divBdr>
        </w:div>
        <w:div w:id="1925842897">
          <w:marLeft w:val="0"/>
          <w:marRight w:val="0"/>
          <w:marTop w:val="0"/>
          <w:marBottom w:val="0"/>
          <w:divBdr>
            <w:top w:val="none" w:sz="0" w:space="0" w:color="auto"/>
            <w:left w:val="none" w:sz="0" w:space="0" w:color="auto"/>
            <w:bottom w:val="none" w:sz="0" w:space="0" w:color="auto"/>
            <w:right w:val="none" w:sz="0" w:space="0" w:color="auto"/>
          </w:divBdr>
        </w:div>
        <w:div w:id="1930040284">
          <w:marLeft w:val="0"/>
          <w:marRight w:val="0"/>
          <w:marTop w:val="0"/>
          <w:marBottom w:val="0"/>
          <w:divBdr>
            <w:top w:val="none" w:sz="0" w:space="0" w:color="auto"/>
            <w:left w:val="none" w:sz="0" w:space="0" w:color="auto"/>
            <w:bottom w:val="none" w:sz="0" w:space="0" w:color="auto"/>
            <w:right w:val="none" w:sz="0" w:space="0" w:color="auto"/>
          </w:divBdr>
        </w:div>
        <w:div w:id="1940487219">
          <w:marLeft w:val="0"/>
          <w:marRight w:val="0"/>
          <w:marTop w:val="0"/>
          <w:marBottom w:val="0"/>
          <w:divBdr>
            <w:top w:val="none" w:sz="0" w:space="0" w:color="auto"/>
            <w:left w:val="none" w:sz="0" w:space="0" w:color="auto"/>
            <w:bottom w:val="none" w:sz="0" w:space="0" w:color="auto"/>
            <w:right w:val="none" w:sz="0" w:space="0" w:color="auto"/>
          </w:divBdr>
        </w:div>
        <w:div w:id="1959069686">
          <w:marLeft w:val="0"/>
          <w:marRight w:val="0"/>
          <w:marTop w:val="0"/>
          <w:marBottom w:val="0"/>
          <w:divBdr>
            <w:top w:val="none" w:sz="0" w:space="0" w:color="auto"/>
            <w:left w:val="none" w:sz="0" w:space="0" w:color="auto"/>
            <w:bottom w:val="none" w:sz="0" w:space="0" w:color="auto"/>
            <w:right w:val="none" w:sz="0" w:space="0" w:color="auto"/>
          </w:divBdr>
        </w:div>
        <w:div w:id="2000116547">
          <w:marLeft w:val="0"/>
          <w:marRight w:val="0"/>
          <w:marTop w:val="0"/>
          <w:marBottom w:val="0"/>
          <w:divBdr>
            <w:top w:val="none" w:sz="0" w:space="0" w:color="auto"/>
            <w:left w:val="none" w:sz="0" w:space="0" w:color="auto"/>
            <w:bottom w:val="none" w:sz="0" w:space="0" w:color="auto"/>
            <w:right w:val="none" w:sz="0" w:space="0" w:color="auto"/>
          </w:divBdr>
        </w:div>
        <w:div w:id="2023702867">
          <w:marLeft w:val="0"/>
          <w:marRight w:val="0"/>
          <w:marTop w:val="0"/>
          <w:marBottom w:val="0"/>
          <w:divBdr>
            <w:top w:val="none" w:sz="0" w:space="0" w:color="auto"/>
            <w:left w:val="none" w:sz="0" w:space="0" w:color="auto"/>
            <w:bottom w:val="none" w:sz="0" w:space="0" w:color="auto"/>
            <w:right w:val="none" w:sz="0" w:space="0" w:color="auto"/>
          </w:divBdr>
        </w:div>
        <w:div w:id="2027906274">
          <w:marLeft w:val="0"/>
          <w:marRight w:val="0"/>
          <w:marTop w:val="0"/>
          <w:marBottom w:val="0"/>
          <w:divBdr>
            <w:top w:val="none" w:sz="0" w:space="0" w:color="auto"/>
            <w:left w:val="none" w:sz="0" w:space="0" w:color="auto"/>
            <w:bottom w:val="none" w:sz="0" w:space="0" w:color="auto"/>
            <w:right w:val="none" w:sz="0" w:space="0" w:color="auto"/>
          </w:divBdr>
        </w:div>
        <w:div w:id="2056804997">
          <w:marLeft w:val="0"/>
          <w:marRight w:val="0"/>
          <w:marTop w:val="0"/>
          <w:marBottom w:val="0"/>
          <w:divBdr>
            <w:top w:val="none" w:sz="0" w:space="0" w:color="auto"/>
            <w:left w:val="none" w:sz="0" w:space="0" w:color="auto"/>
            <w:bottom w:val="none" w:sz="0" w:space="0" w:color="auto"/>
            <w:right w:val="none" w:sz="0" w:space="0" w:color="auto"/>
          </w:divBdr>
        </w:div>
        <w:div w:id="2068338041">
          <w:marLeft w:val="0"/>
          <w:marRight w:val="0"/>
          <w:marTop w:val="0"/>
          <w:marBottom w:val="0"/>
          <w:divBdr>
            <w:top w:val="none" w:sz="0" w:space="0" w:color="auto"/>
            <w:left w:val="none" w:sz="0" w:space="0" w:color="auto"/>
            <w:bottom w:val="none" w:sz="0" w:space="0" w:color="auto"/>
            <w:right w:val="none" w:sz="0" w:space="0" w:color="auto"/>
          </w:divBdr>
        </w:div>
        <w:div w:id="2125273505">
          <w:marLeft w:val="0"/>
          <w:marRight w:val="0"/>
          <w:marTop w:val="0"/>
          <w:marBottom w:val="0"/>
          <w:divBdr>
            <w:top w:val="none" w:sz="0" w:space="0" w:color="auto"/>
            <w:left w:val="none" w:sz="0" w:space="0" w:color="auto"/>
            <w:bottom w:val="none" w:sz="0" w:space="0" w:color="auto"/>
            <w:right w:val="none" w:sz="0" w:space="0" w:color="auto"/>
          </w:divBdr>
        </w:div>
      </w:divsChild>
    </w:div>
    <w:div w:id="1547135194">
      <w:bodyDiv w:val="1"/>
      <w:marLeft w:val="0"/>
      <w:marRight w:val="0"/>
      <w:marTop w:val="0"/>
      <w:marBottom w:val="0"/>
      <w:divBdr>
        <w:top w:val="none" w:sz="0" w:space="0" w:color="auto"/>
        <w:left w:val="none" w:sz="0" w:space="0" w:color="auto"/>
        <w:bottom w:val="none" w:sz="0" w:space="0" w:color="auto"/>
        <w:right w:val="none" w:sz="0" w:space="0" w:color="auto"/>
      </w:divBdr>
      <w:divsChild>
        <w:div w:id="155610035">
          <w:marLeft w:val="0"/>
          <w:marRight w:val="0"/>
          <w:marTop w:val="0"/>
          <w:marBottom w:val="0"/>
          <w:divBdr>
            <w:top w:val="none" w:sz="0" w:space="0" w:color="auto"/>
            <w:left w:val="none" w:sz="0" w:space="0" w:color="auto"/>
            <w:bottom w:val="none" w:sz="0" w:space="0" w:color="auto"/>
            <w:right w:val="none" w:sz="0" w:space="0" w:color="auto"/>
          </w:divBdr>
        </w:div>
        <w:div w:id="586114670">
          <w:marLeft w:val="0"/>
          <w:marRight w:val="0"/>
          <w:marTop w:val="0"/>
          <w:marBottom w:val="0"/>
          <w:divBdr>
            <w:top w:val="none" w:sz="0" w:space="0" w:color="auto"/>
            <w:left w:val="none" w:sz="0" w:space="0" w:color="auto"/>
            <w:bottom w:val="none" w:sz="0" w:space="0" w:color="auto"/>
            <w:right w:val="none" w:sz="0" w:space="0" w:color="auto"/>
          </w:divBdr>
        </w:div>
        <w:div w:id="704988625">
          <w:marLeft w:val="0"/>
          <w:marRight w:val="0"/>
          <w:marTop w:val="0"/>
          <w:marBottom w:val="0"/>
          <w:divBdr>
            <w:top w:val="none" w:sz="0" w:space="0" w:color="auto"/>
            <w:left w:val="none" w:sz="0" w:space="0" w:color="auto"/>
            <w:bottom w:val="none" w:sz="0" w:space="0" w:color="auto"/>
            <w:right w:val="none" w:sz="0" w:space="0" w:color="auto"/>
          </w:divBdr>
        </w:div>
      </w:divsChild>
    </w:div>
    <w:div w:id="1579442817">
      <w:bodyDiv w:val="1"/>
      <w:marLeft w:val="0"/>
      <w:marRight w:val="0"/>
      <w:marTop w:val="0"/>
      <w:marBottom w:val="0"/>
      <w:divBdr>
        <w:top w:val="none" w:sz="0" w:space="0" w:color="auto"/>
        <w:left w:val="none" w:sz="0" w:space="0" w:color="auto"/>
        <w:bottom w:val="none" w:sz="0" w:space="0" w:color="auto"/>
        <w:right w:val="none" w:sz="0" w:space="0" w:color="auto"/>
      </w:divBdr>
      <w:divsChild>
        <w:div w:id="768306870">
          <w:marLeft w:val="0"/>
          <w:marRight w:val="0"/>
          <w:marTop w:val="0"/>
          <w:marBottom w:val="0"/>
          <w:divBdr>
            <w:top w:val="none" w:sz="0" w:space="0" w:color="auto"/>
            <w:left w:val="none" w:sz="0" w:space="0" w:color="auto"/>
            <w:bottom w:val="none" w:sz="0" w:space="0" w:color="auto"/>
            <w:right w:val="none" w:sz="0" w:space="0" w:color="auto"/>
          </w:divBdr>
        </w:div>
        <w:div w:id="1180659002">
          <w:marLeft w:val="0"/>
          <w:marRight w:val="0"/>
          <w:marTop w:val="0"/>
          <w:marBottom w:val="0"/>
          <w:divBdr>
            <w:top w:val="none" w:sz="0" w:space="0" w:color="auto"/>
            <w:left w:val="none" w:sz="0" w:space="0" w:color="auto"/>
            <w:bottom w:val="none" w:sz="0" w:space="0" w:color="auto"/>
            <w:right w:val="none" w:sz="0" w:space="0" w:color="auto"/>
          </w:divBdr>
        </w:div>
        <w:div w:id="2091586205">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67119362">
      <w:bodyDiv w:val="1"/>
      <w:marLeft w:val="0"/>
      <w:marRight w:val="0"/>
      <w:marTop w:val="0"/>
      <w:marBottom w:val="0"/>
      <w:divBdr>
        <w:top w:val="none" w:sz="0" w:space="0" w:color="auto"/>
        <w:left w:val="none" w:sz="0" w:space="0" w:color="auto"/>
        <w:bottom w:val="none" w:sz="0" w:space="0" w:color="auto"/>
        <w:right w:val="none" w:sz="0" w:space="0" w:color="auto"/>
      </w:divBdr>
      <w:divsChild>
        <w:div w:id="89863484">
          <w:marLeft w:val="0"/>
          <w:marRight w:val="0"/>
          <w:marTop w:val="0"/>
          <w:marBottom w:val="0"/>
          <w:divBdr>
            <w:top w:val="none" w:sz="0" w:space="0" w:color="auto"/>
            <w:left w:val="none" w:sz="0" w:space="0" w:color="auto"/>
            <w:bottom w:val="none" w:sz="0" w:space="0" w:color="auto"/>
            <w:right w:val="none" w:sz="0" w:space="0" w:color="auto"/>
          </w:divBdr>
        </w:div>
        <w:div w:id="157699511">
          <w:marLeft w:val="0"/>
          <w:marRight w:val="0"/>
          <w:marTop w:val="0"/>
          <w:marBottom w:val="0"/>
          <w:divBdr>
            <w:top w:val="none" w:sz="0" w:space="0" w:color="auto"/>
            <w:left w:val="none" w:sz="0" w:space="0" w:color="auto"/>
            <w:bottom w:val="none" w:sz="0" w:space="0" w:color="auto"/>
            <w:right w:val="none" w:sz="0" w:space="0" w:color="auto"/>
          </w:divBdr>
        </w:div>
        <w:div w:id="167644827">
          <w:marLeft w:val="0"/>
          <w:marRight w:val="0"/>
          <w:marTop w:val="0"/>
          <w:marBottom w:val="0"/>
          <w:divBdr>
            <w:top w:val="none" w:sz="0" w:space="0" w:color="auto"/>
            <w:left w:val="none" w:sz="0" w:space="0" w:color="auto"/>
            <w:bottom w:val="none" w:sz="0" w:space="0" w:color="auto"/>
            <w:right w:val="none" w:sz="0" w:space="0" w:color="auto"/>
          </w:divBdr>
        </w:div>
        <w:div w:id="449781408">
          <w:marLeft w:val="0"/>
          <w:marRight w:val="0"/>
          <w:marTop w:val="0"/>
          <w:marBottom w:val="0"/>
          <w:divBdr>
            <w:top w:val="none" w:sz="0" w:space="0" w:color="auto"/>
            <w:left w:val="none" w:sz="0" w:space="0" w:color="auto"/>
            <w:bottom w:val="none" w:sz="0" w:space="0" w:color="auto"/>
            <w:right w:val="none" w:sz="0" w:space="0" w:color="auto"/>
          </w:divBdr>
        </w:div>
        <w:div w:id="522326230">
          <w:marLeft w:val="0"/>
          <w:marRight w:val="0"/>
          <w:marTop w:val="0"/>
          <w:marBottom w:val="0"/>
          <w:divBdr>
            <w:top w:val="none" w:sz="0" w:space="0" w:color="auto"/>
            <w:left w:val="none" w:sz="0" w:space="0" w:color="auto"/>
            <w:bottom w:val="none" w:sz="0" w:space="0" w:color="auto"/>
            <w:right w:val="none" w:sz="0" w:space="0" w:color="auto"/>
          </w:divBdr>
        </w:div>
        <w:div w:id="615989571">
          <w:marLeft w:val="0"/>
          <w:marRight w:val="0"/>
          <w:marTop w:val="0"/>
          <w:marBottom w:val="0"/>
          <w:divBdr>
            <w:top w:val="none" w:sz="0" w:space="0" w:color="auto"/>
            <w:left w:val="none" w:sz="0" w:space="0" w:color="auto"/>
            <w:bottom w:val="none" w:sz="0" w:space="0" w:color="auto"/>
            <w:right w:val="none" w:sz="0" w:space="0" w:color="auto"/>
          </w:divBdr>
        </w:div>
        <w:div w:id="907109181">
          <w:marLeft w:val="0"/>
          <w:marRight w:val="0"/>
          <w:marTop w:val="0"/>
          <w:marBottom w:val="0"/>
          <w:divBdr>
            <w:top w:val="none" w:sz="0" w:space="0" w:color="auto"/>
            <w:left w:val="none" w:sz="0" w:space="0" w:color="auto"/>
            <w:bottom w:val="none" w:sz="0" w:space="0" w:color="auto"/>
            <w:right w:val="none" w:sz="0" w:space="0" w:color="auto"/>
          </w:divBdr>
        </w:div>
        <w:div w:id="1066299426">
          <w:marLeft w:val="0"/>
          <w:marRight w:val="0"/>
          <w:marTop w:val="0"/>
          <w:marBottom w:val="0"/>
          <w:divBdr>
            <w:top w:val="none" w:sz="0" w:space="0" w:color="auto"/>
            <w:left w:val="none" w:sz="0" w:space="0" w:color="auto"/>
            <w:bottom w:val="none" w:sz="0" w:space="0" w:color="auto"/>
            <w:right w:val="none" w:sz="0" w:space="0" w:color="auto"/>
          </w:divBdr>
        </w:div>
        <w:div w:id="1109593280">
          <w:marLeft w:val="0"/>
          <w:marRight w:val="0"/>
          <w:marTop w:val="0"/>
          <w:marBottom w:val="0"/>
          <w:divBdr>
            <w:top w:val="none" w:sz="0" w:space="0" w:color="auto"/>
            <w:left w:val="none" w:sz="0" w:space="0" w:color="auto"/>
            <w:bottom w:val="none" w:sz="0" w:space="0" w:color="auto"/>
            <w:right w:val="none" w:sz="0" w:space="0" w:color="auto"/>
          </w:divBdr>
        </w:div>
        <w:div w:id="1211189029">
          <w:marLeft w:val="0"/>
          <w:marRight w:val="0"/>
          <w:marTop w:val="0"/>
          <w:marBottom w:val="0"/>
          <w:divBdr>
            <w:top w:val="none" w:sz="0" w:space="0" w:color="auto"/>
            <w:left w:val="none" w:sz="0" w:space="0" w:color="auto"/>
            <w:bottom w:val="none" w:sz="0" w:space="0" w:color="auto"/>
            <w:right w:val="none" w:sz="0" w:space="0" w:color="auto"/>
          </w:divBdr>
        </w:div>
        <w:div w:id="1283535630">
          <w:marLeft w:val="0"/>
          <w:marRight w:val="0"/>
          <w:marTop w:val="0"/>
          <w:marBottom w:val="0"/>
          <w:divBdr>
            <w:top w:val="none" w:sz="0" w:space="0" w:color="auto"/>
            <w:left w:val="none" w:sz="0" w:space="0" w:color="auto"/>
            <w:bottom w:val="none" w:sz="0" w:space="0" w:color="auto"/>
            <w:right w:val="none" w:sz="0" w:space="0" w:color="auto"/>
          </w:divBdr>
        </w:div>
        <w:div w:id="1396582624">
          <w:marLeft w:val="0"/>
          <w:marRight w:val="0"/>
          <w:marTop w:val="0"/>
          <w:marBottom w:val="0"/>
          <w:divBdr>
            <w:top w:val="none" w:sz="0" w:space="0" w:color="auto"/>
            <w:left w:val="none" w:sz="0" w:space="0" w:color="auto"/>
            <w:bottom w:val="none" w:sz="0" w:space="0" w:color="auto"/>
            <w:right w:val="none" w:sz="0" w:space="0" w:color="auto"/>
          </w:divBdr>
        </w:div>
        <w:div w:id="1592547031">
          <w:marLeft w:val="0"/>
          <w:marRight w:val="0"/>
          <w:marTop w:val="0"/>
          <w:marBottom w:val="0"/>
          <w:divBdr>
            <w:top w:val="none" w:sz="0" w:space="0" w:color="auto"/>
            <w:left w:val="none" w:sz="0" w:space="0" w:color="auto"/>
            <w:bottom w:val="none" w:sz="0" w:space="0" w:color="auto"/>
            <w:right w:val="none" w:sz="0" w:space="0" w:color="auto"/>
          </w:divBdr>
        </w:div>
      </w:divsChild>
    </w:div>
    <w:div w:id="1852989859">
      <w:bodyDiv w:val="1"/>
      <w:marLeft w:val="0"/>
      <w:marRight w:val="0"/>
      <w:marTop w:val="0"/>
      <w:marBottom w:val="0"/>
      <w:divBdr>
        <w:top w:val="none" w:sz="0" w:space="0" w:color="auto"/>
        <w:left w:val="none" w:sz="0" w:space="0" w:color="auto"/>
        <w:bottom w:val="none" w:sz="0" w:space="0" w:color="auto"/>
        <w:right w:val="none" w:sz="0" w:space="0" w:color="auto"/>
      </w:divBdr>
      <w:divsChild>
        <w:div w:id="377514820">
          <w:marLeft w:val="0"/>
          <w:marRight w:val="0"/>
          <w:marTop w:val="0"/>
          <w:marBottom w:val="0"/>
          <w:divBdr>
            <w:top w:val="none" w:sz="0" w:space="0" w:color="auto"/>
            <w:left w:val="none" w:sz="0" w:space="0" w:color="auto"/>
            <w:bottom w:val="none" w:sz="0" w:space="0" w:color="auto"/>
            <w:right w:val="none" w:sz="0" w:space="0" w:color="auto"/>
          </w:divBdr>
        </w:div>
        <w:div w:id="971835916">
          <w:marLeft w:val="0"/>
          <w:marRight w:val="0"/>
          <w:marTop w:val="0"/>
          <w:marBottom w:val="0"/>
          <w:divBdr>
            <w:top w:val="none" w:sz="0" w:space="0" w:color="auto"/>
            <w:left w:val="none" w:sz="0" w:space="0" w:color="auto"/>
            <w:bottom w:val="none" w:sz="0" w:space="0" w:color="auto"/>
            <w:right w:val="none" w:sz="0" w:space="0" w:color="auto"/>
          </w:divBdr>
        </w:div>
      </w:divsChild>
    </w:div>
    <w:div w:id="1915703541">
      <w:bodyDiv w:val="1"/>
      <w:marLeft w:val="0"/>
      <w:marRight w:val="0"/>
      <w:marTop w:val="0"/>
      <w:marBottom w:val="0"/>
      <w:divBdr>
        <w:top w:val="none" w:sz="0" w:space="0" w:color="auto"/>
        <w:left w:val="none" w:sz="0" w:space="0" w:color="auto"/>
        <w:bottom w:val="none" w:sz="0" w:space="0" w:color="auto"/>
        <w:right w:val="none" w:sz="0" w:space="0" w:color="auto"/>
      </w:divBdr>
    </w:div>
    <w:div w:id="1921597188">
      <w:bodyDiv w:val="1"/>
      <w:marLeft w:val="0"/>
      <w:marRight w:val="0"/>
      <w:marTop w:val="0"/>
      <w:marBottom w:val="0"/>
      <w:divBdr>
        <w:top w:val="none" w:sz="0" w:space="0" w:color="auto"/>
        <w:left w:val="none" w:sz="0" w:space="0" w:color="auto"/>
        <w:bottom w:val="none" w:sz="0" w:space="0" w:color="auto"/>
        <w:right w:val="none" w:sz="0" w:space="0" w:color="auto"/>
      </w:divBdr>
      <w:divsChild>
        <w:div w:id="970482518">
          <w:marLeft w:val="0"/>
          <w:marRight w:val="0"/>
          <w:marTop w:val="0"/>
          <w:marBottom w:val="0"/>
          <w:divBdr>
            <w:top w:val="none" w:sz="0" w:space="0" w:color="auto"/>
            <w:left w:val="none" w:sz="0" w:space="0" w:color="auto"/>
            <w:bottom w:val="none" w:sz="0" w:space="0" w:color="auto"/>
            <w:right w:val="none" w:sz="0" w:space="0" w:color="auto"/>
          </w:divBdr>
        </w:div>
        <w:div w:id="2024933149">
          <w:marLeft w:val="0"/>
          <w:marRight w:val="0"/>
          <w:marTop w:val="0"/>
          <w:marBottom w:val="0"/>
          <w:divBdr>
            <w:top w:val="none" w:sz="0" w:space="0" w:color="auto"/>
            <w:left w:val="none" w:sz="0" w:space="0" w:color="auto"/>
            <w:bottom w:val="none" w:sz="0" w:space="0" w:color="auto"/>
            <w:right w:val="none" w:sz="0" w:space="0" w:color="auto"/>
          </w:divBdr>
        </w:div>
        <w:div w:id="2042172363">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11.png"/><Relationship Id="rId39" Type="http://schemas.openxmlformats.org/officeDocument/2006/relationships/hyperlink" Target="https://deeca.my.site.com/grants/s/" TargetMode="External"/><Relationship Id="rId21" Type="http://schemas.openxmlformats.org/officeDocument/2006/relationships/image" Target="media/image6.png"/><Relationship Id="rId34" Type="http://schemas.openxmlformats.org/officeDocument/2006/relationships/image" Target="media/image17.svg"/><Relationship Id="rId42" Type="http://schemas.openxmlformats.org/officeDocument/2006/relationships/hyperlink" Target="https://www.marineandcoasts.vic.gov.au/coastal-programs/coastcare-victoria/summer-by-the-sea/" TargetMode="External"/><Relationship Id="rId47"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sv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5.svg"/><Relationship Id="rId37" Type="http://schemas.openxmlformats.org/officeDocument/2006/relationships/hyperlink" Target="http://www.marineandcoasts.vic.gov.au/coastal-programs/coastcare-victoria" TargetMode="External"/><Relationship Id="rId40" Type="http://schemas.openxmlformats.org/officeDocument/2006/relationships/hyperlink" Target="mailto:grantsinfo@deeca.vic.gov.au"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image" Target="media/image19.sv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hyperlink" Target="https://www.marineandcoasts.vic.gov.au/coastal-programs/coastcare-victoria/summer-by-the-se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hyperlink" Target="https://www.marineandcoasts.vic.gov.au/coastal-programs/coastcare-victoria/summer-by-the-sea/"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hyperlink" Target="https://deeca.my.site.com/grants/s/form?id=a0hRF00000A6rv8YAB" TargetMode="External"/><Relationship Id="rId46" Type="http://schemas.openxmlformats.org/officeDocument/2006/relationships/fontTable" Target="fontTable.xml"/><Relationship Id="rId20" Type="http://schemas.openxmlformats.org/officeDocument/2006/relationships/image" Target="media/image5.svg"/><Relationship Id="rId41" Type="http://schemas.openxmlformats.org/officeDocument/2006/relationships/hyperlink" Target="https://www.marineandcoasts.vic.gov.au/coastal-programs/coastcare-victoria/summer-by-the-se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1464797BE5440796E9F683E4185681"/>
        <w:category>
          <w:name w:val="General"/>
          <w:gallery w:val="placeholder"/>
        </w:category>
        <w:types>
          <w:type w:val="bbPlcHdr"/>
        </w:types>
        <w:behaviors>
          <w:behavior w:val="content"/>
        </w:behaviors>
        <w:guid w:val="{5513DB4D-6EFB-48D9-976D-4AA76C9A84ED}"/>
      </w:docPartPr>
      <w:docPartBody>
        <w:p w:rsidR="00BC5D7F" w:rsidRDefault="00B50436">
          <w:pPr>
            <w:pStyle w:val="791464797BE5440796E9F683E4185681"/>
          </w:pPr>
          <w:r>
            <w:rPr>
              <w:color w:val="156082" w:themeColor="accent1"/>
              <w:sz w:val="28"/>
              <w:szCs w:val="28"/>
            </w:rPr>
            <w:t>[Document subtitle]</w:t>
          </w:r>
        </w:p>
      </w:docPartBody>
    </w:docPart>
    <w:docPart>
      <w:docPartPr>
        <w:name w:val="E0317184AEBD4109AF491D77E308D364"/>
        <w:category>
          <w:name w:val="General"/>
          <w:gallery w:val="placeholder"/>
        </w:category>
        <w:types>
          <w:type w:val="bbPlcHdr"/>
        </w:types>
        <w:behaviors>
          <w:behavior w:val="content"/>
        </w:behaviors>
        <w:guid w:val="{BAF5ED23-EEB9-443A-9D46-B5FC2D5C8993}"/>
      </w:docPartPr>
      <w:docPartBody>
        <w:p w:rsidR="00E86F78" w:rsidRDefault="00B50436">
          <w:pPr>
            <w:pStyle w:val="E0317184AEBD4109AF491D77E308D364"/>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7F"/>
    <w:rsid w:val="00084EE8"/>
    <w:rsid w:val="00092863"/>
    <w:rsid w:val="00112B11"/>
    <w:rsid w:val="0012456D"/>
    <w:rsid w:val="00132A7D"/>
    <w:rsid w:val="00320948"/>
    <w:rsid w:val="00404D2B"/>
    <w:rsid w:val="00442543"/>
    <w:rsid w:val="004D176F"/>
    <w:rsid w:val="005F59B7"/>
    <w:rsid w:val="006053AE"/>
    <w:rsid w:val="00621B02"/>
    <w:rsid w:val="00770162"/>
    <w:rsid w:val="00792E5B"/>
    <w:rsid w:val="00800B06"/>
    <w:rsid w:val="009269AD"/>
    <w:rsid w:val="00943A59"/>
    <w:rsid w:val="00B50436"/>
    <w:rsid w:val="00B92B2C"/>
    <w:rsid w:val="00BC5D7F"/>
    <w:rsid w:val="00C141FB"/>
    <w:rsid w:val="00C51BE2"/>
    <w:rsid w:val="00C53B53"/>
    <w:rsid w:val="00C83590"/>
    <w:rsid w:val="00CC59A9"/>
    <w:rsid w:val="00D27590"/>
    <w:rsid w:val="00DC6010"/>
    <w:rsid w:val="00E86F78"/>
    <w:rsid w:val="00E947D0"/>
    <w:rsid w:val="00ED53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791464797BE5440796E9F683E4185681">
    <w:name w:val="791464797BE5440796E9F683E4185681"/>
  </w:style>
  <w:style w:type="paragraph" w:customStyle="1" w:styleId="E0317184AEBD4109AF491D77E308D364">
    <w:name w:val="E0317184AEBD4109AF491D77E308D3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fd3071406224809a17b67e55409993d xmlns="9fd47c19-1c4a-4d7d-b342-c10cef269344">
      <Terms xmlns="http://schemas.microsoft.com/office/infopath/2007/PartnerControls"/>
    </lfd3071406224809a17b67e55409993d>
    <_dlc_DocId xmlns="a5f32de4-e402-4188-b034-e71ca7d22e54">DOCID706-258017227-16931</_dlc_DocId>
    <_dlc_DocIdUrl xmlns="a5f32de4-e402-4188-b034-e71ca7d22e54">
      <Url>https://delwpvicgovau.sharepoint.com/sites/ecm_706/_layouts/15/DocIdRedir.aspx?ID=DOCID706-258017227-16931</Url>
      <Description>DOCID706-258017227-16931</Description>
    </_dlc_DocIdUrl>
    <SharedWithUsers xmlns="238e7bcd-03a0-4af2-8140-a640ebf65c41">
      <UserInfo>
        <DisplayName>Ewan R Cook (DEECA)</DisplayName>
        <AccountId>361</AccountId>
        <AccountType/>
      </UserInfo>
      <UserInfo>
        <DisplayName>Polly K Matthews (DEECA)</DisplayName>
        <AccountId>40</AccountId>
        <AccountType/>
      </UserInfo>
      <UserInfo>
        <DisplayName>Laura R Town-Hopkinson (DEECA)</DisplayName>
        <AccountId>521</AccountId>
        <AccountType/>
      </UserInfo>
      <UserInfo>
        <DisplayName>Matt K Mitchell (DEECA)</DisplayName>
        <AccountId>1872</AccountId>
        <AccountType/>
      </UserInfo>
    </SharedWithUsers>
    <lcf76f155ced4ddcb4097134ff3c332f xmlns="20aac2a2-06f6-480f-8e20-690bb06cca3d">
      <Terms xmlns="http://schemas.microsoft.com/office/infopath/2007/PartnerControls"/>
    </lcf76f155ced4ddcb4097134ff3c332f>
    <Provider xmlns="20aac2a2-06f6-480f-8e20-690bb06cca3d" xsi:nil="true"/>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Reporting - Project / Program Evaluation</TermName>
          <TermId xmlns="http://schemas.microsoft.com/office/infopath/2007/PartnerControls">a5a6bee4-f827-49d9-a73e-dea4bb37a6ce</TermId>
        </TermInfo>
      </Terms>
    </f2ccc2d036544b63b99cbcec8aa9ae6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5B89F7E52FAA644AE600DD726CA5ACB" ma:contentTypeVersion="155" ma:contentTypeDescription="All project related information. The library can be used to manage multiple projects." ma:contentTypeScope="" ma:versionID="c73c4003e65e4059558fc80faec6e168">
  <xsd:schema xmlns:xsd="http://www.w3.org/2001/XMLSchema" xmlns:xs="http://www.w3.org/2001/XMLSchema" xmlns:p="http://schemas.microsoft.com/office/2006/metadata/properties" xmlns:ns2="9fd47c19-1c4a-4d7d-b342-c10cef269344" xmlns:ns3="a5f32de4-e402-4188-b034-e71ca7d22e54" xmlns:ns4="20aac2a2-06f6-480f-8e20-690bb06cca3d" xmlns:ns5="238e7bcd-03a0-4af2-8140-a640ebf65c41" xmlns:ns6="add75793-3539-4089-8056-52012629aff0" targetNamespace="http://schemas.microsoft.com/office/2006/metadata/properties" ma:root="true" ma:fieldsID="a84900efcfaca16ed4b38c26373885d6" ns2:_="" ns3:_="" ns4:_="" ns5:_="" ns6:_="">
    <xsd:import namespace="9fd47c19-1c4a-4d7d-b342-c10cef269344"/>
    <xsd:import namespace="a5f32de4-e402-4188-b034-e71ca7d22e54"/>
    <xsd:import namespace="20aac2a2-06f6-480f-8e20-690bb06cca3d"/>
    <xsd:import namespace="238e7bcd-03a0-4af2-8140-a640ebf65c41"/>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3:Financial_x0020_Year" minOccurs="0"/>
                <xsd:element ref="ns2:lfd3071406224809a17b67e55409993d" minOccurs="0"/>
                <xsd:element ref="ns4:MediaServiceAutoKeyPoints" minOccurs="0"/>
                <xsd:element ref="ns4:MediaServiceKeyPoints" minOccurs="0"/>
                <xsd:element ref="ns4:Provider" minOccurs="0"/>
                <xsd:element ref="ns4:MediaServiceAutoTags" minOccurs="0"/>
                <xsd:element ref="ns4:MediaServiceGenerationTime" minOccurs="0"/>
                <xsd:element ref="ns4:MediaServiceEventHashCode" minOccurs="0"/>
                <xsd:element ref="ns5:SharedWithUsers" minOccurs="0"/>
                <xsd:element ref="ns5:SharedWithDetails" minOccurs="0"/>
                <xsd:element ref="ns4:MediaServiceOCR" minOccurs="0"/>
                <xsd:element ref="ns4:MediaServiceDateTaken" minOccurs="0"/>
                <xsd:element ref="ns6:MediaServiceMetadata" minOccurs="0"/>
                <xsd:element ref="ns6:MediaServiceFastMetadata" minOccurs="0"/>
                <xsd:element ref="ns4:MediaLengthInSeconds" minOccurs="0"/>
                <xsd:element ref="ns4:MediaServiceLocation" minOccurs="0"/>
                <xsd:element ref="ns2:ProjName"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Pla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25"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ProjName" ma:index="41"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3"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0aac2a2-06f6-480f-8e20-690bb06cca3d" elementFormDefault="qualified">
    <xsd:import namespace="http://schemas.microsoft.com/office/2006/documentManagement/types"/>
    <xsd:import namespace="http://schemas.microsoft.com/office/infopath/2007/PartnerControls"/>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Provider" ma:index="28" nillable="true" ma:displayName="Provider" ma:format="Dropdown" ma:internalName="Provider">
      <xsd:simpleType>
        <xsd:restriction base="dms:Choice">
          <xsd:enumeration value="Bellarine Catchment Network"/>
          <xsd:enumeration value="Ecologic"/>
          <xsd:enumeration value="Marg O'Toole"/>
          <xsd:enumeration value="Marine and Freshwater Discovery Centre"/>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2F68F5-C6D6-416D-80A4-11EFB6E5F6C8}">
  <ds:schemaRefs>
    <ds:schemaRef ds:uri="http://schemas.microsoft.com/sharepoint/events"/>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CFABBF0-0631-4425-8316-AF0A01ACFB0F}">
  <ds:schemaRefs>
    <ds:schemaRef ds:uri="http://www.w3.org/XML/1998/namespace"/>
    <ds:schemaRef ds:uri="http://purl.org/dc/elements/1.1/"/>
    <ds:schemaRef ds:uri="http://purl.org/dc/dcmitype/"/>
    <ds:schemaRef ds:uri="http://schemas.microsoft.com/office/infopath/2007/PartnerControls"/>
    <ds:schemaRef ds:uri="add75793-3539-4089-8056-52012629aff0"/>
    <ds:schemaRef ds:uri="http://schemas.microsoft.com/office/2006/documentManagement/types"/>
    <ds:schemaRef ds:uri="http://schemas.microsoft.com/office/2006/metadata/properties"/>
    <ds:schemaRef ds:uri="http://schemas.openxmlformats.org/package/2006/metadata/core-properties"/>
    <ds:schemaRef ds:uri="http://purl.org/dc/terms/"/>
    <ds:schemaRef ds:uri="a5f32de4-e402-4188-b034-e71ca7d22e54"/>
    <ds:schemaRef ds:uri="238e7bcd-03a0-4af2-8140-a640ebf65c41"/>
    <ds:schemaRef ds:uri="20aac2a2-06f6-480f-8e20-690bb06cca3d"/>
    <ds:schemaRef ds:uri="9fd47c19-1c4a-4d7d-b342-c10cef269344"/>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85B744CB-F6D6-4886-B3BC-926F9D7E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20aac2a2-06f6-480f-8e20-690bb06cca3d"/>
    <ds:schemaRef ds:uri="238e7bcd-03a0-4af2-8140-a640ebf65c41"/>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250B62-1198-4D88-9A7E-E5AB7AD018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Coastcare Victoria Summer By The Sea Grants - 2026 FAQs</dc:title>
  <dc:subject>Updated 23 September 2025</dc:subject>
  <dc:creator>Matt K Mitchell (DEECA)</dc:creator>
  <cp:keywords/>
  <dc:description/>
  <cp:lastModifiedBy>Lindy B Mills (DEECA)</cp:lastModifiedBy>
  <cp:revision>2</cp:revision>
  <cp:lastPrinted>2024-10-05T17:12:00Z</cp:lastPrinted>
  <dcterms:created xsi:type="dcterms:W3CDTF">2025-09-23T06:23:00Z</dcterms:created>
  <dcterms:modified xsi:type="dcterms:W3CDTF">2025-09-23T06:23:00Z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three lines maximum unless the subtitle is not in use</vt:lpwstr>
  </property>
  <property fmtid="{D5CDD505-2E9C-101B-9397-08002B2CF9AE}" pid="3" name="xFooterSubtitle">
    <vt:lpwstr>Subtitle over two to three lines. Do not allow text to go below the white header background</vt:lpwstr>
  </property>
  <property fmtid="{D5CDD505-2E9C-101B-9397-08002B2CF9AE}" pid="4" name="ContentTypeId">
    <vt:lpwstr>0x0101009298E819CE1EBB4F8D2096B3E0F0C2911D00F5B89F7E52FAA644AE600DD726CA5ACB</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2023-09-08T06:07:57Z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bdd62fd1-14d7-496e-8e69-b88d772b7095</vt:lpwstr>
  </property>
  <property fmtid="{D5CDD505-2E9C-101B-9397-08002B2CF9AE}" pid="12" name="MSIP_Label_4257e2ab-f512-40e2-9c9a-c64247360765_ContentBits">
    <vt:lpwstr>2</vt:lpwstr>
  </property>
  <property fmtid="{D5CDD505-2E9C-101B-9397-08002B2CF9AE}" pid="13" name="Record Purpose">
    <vt:lpwstr/>
  </property>
  <property fmtid="{D5CDD505-2E9C-101B-9397-08002B2CF9AE}" pid="14" name="Region">
    <vt:lpwstr/>
  </property>
  <property fmtid="{D5CDD505-2E9C-101B-9397-08002B2CF9AE}" pid="15" name="Department Document Type">
    <vt:lpwstr/>
  </property>
  <property fmtid="{D5CDD505-2E9C-101B-9397-08002B2CF9AE}" pid="16" name="Dissemination Limiting Marker">
    <vt:lpwstr>2;#FOUO|955eb6fc-b35a-4808-8aa5-31e514fa3f26</vt:lpwstr>
  </property>
  <property fmtid="{D5CDD505-2E9C-101B-9397-08002B2CF9AE}" pid="17" name="Records Class Grant Management">
    <vt:lpwstr>5</vt:lpwstr>
  </property>
  <property fmtid="{D5CDD505-2E9C-101B-9397-08002B2CF9AE}" pid="18" name="Security Classification">
    <vt:lpwstr>1;#Unclassified|7fa379f4-4aba-4692-ab80-7d39d3a23cf4</vt:lpwstr>
  </property>
  <property fmtid="{D5CDD505-2E9C-101B-9397-08002B2CF9AE}" pid="19" name="_docset_NoMedatataSyncRequired">
    <vt:lpwstr>False</vt:lpwstr>
  </property>
  <property fmtid="{D5CDD505-2E9C-101B-9397-08002B2CF9AE}" pid="20" name="_dlc_DocIdItemGuid">
    <vt:lpwstr>3e5f8395-484c-4dc9-91bb-74a24034a446</vt:lpwstr>
  </property>
  <property fmtid="{D5CDD505-2E9C-101B-9397-08002B2CF9AE}" pid="21" name="Records Class Project">
    <vt:lpwstr>46;#Reporting - Project / Program Evaluation|a5a6bee4-f827-49d9-a73e-dea4bb37a6ce</vt:lpwstr>
  </property>
  <property fmtid="{D5CDD505-2E9C-101B-9397-08002B2CF9AE}" pid="22" name="Records_x0020_Class_x0020_Project">
    <vt:lpwstr>46;#Reporting - Project / Program Evaluation|a5a6bee4-f827-49d9-a73e-dea4bb37a6ce</vt:lpwstr>
  </property>
  <property fmtid="{D5CDD505-2E9C-101B-9397-08002B2CF9AE}" pid="23" name="Security_x0020_Classification">
    <vt:lpwstr>1;#Unclassified|7fa379f4-4aba-4692-ab80-7d39d3a23cf4</vt:lpwstr>
  </property>
  <property fmtid="{D5CDD505-2E9C-101B-9397-08002B2CF9AE}" pid="24" name="Record_x0020_Purpose">
    <vt:lpwstr/>
  </property>
  <property fmtid="{D5CDD505-2E9C-101B-9397-08002B2CF9AE}" pid="25" name="Department_x0020_Document_x0020_Type">
    <vt:lpwstr/>
  </property>
  <property fmtid="{D5CDD505-2E9C-101B-9397-08002B2CF9AE}" pid="26" name="Dissemination_x0020_Limiting_x0020_Marker">
    <vt:lpwstr>2;#FOUO|955eb6fc-b35a-4808-8aa5-31e514fa3f26</vt:lpwstr>
  </property>
  <property fmtid="{D5CDD505-2E9C-101B-9397-08002B2CF9AE}" pid="27" name="GrammarlyDocumentId">
    <vt:lpwstr>e830c88d-dc12-4471-87eb-eb87b000c686</vt:lpwstr>
  </property>
</Properties>
</file>