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9efbfe50-43a4-437d-8cc4-daf7b2985a65.png" ContentType="image/.png"/>
</Types>
</file>

<file path=_rels/.rels><?xml version="1.0" encoding="UTF-8" standalone="yes"?>
<Relationships xmlns="http://schemas.openxmlformats.org/package/2006/relationships"><Relationship Id="R36130254971e4067" Type="http://schemas.microsoft.com/office/2006/relationships/ui/extensibility" Target="customUI/customUI.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5670" w:rightFromText="5670" w:bottomFromText="255" w:vertAnchor="page" w:horzAnchor="margin" w:tblpXSpec="right" w:tblpY="766"/>
        <w:tblOverlap w:val="never"/>
        <w:tblW w:w="0" w:type="auto"/>
        <w:tblLayout w:type="fixed"/>
        <w:tblCellMar>
          <w:left w:w="0" w:type="dxa"/>
          <w:right w:w="0" w:type="dxa"/>
        </w:tblCellMar>
        <w:tblLook w:val="04A0" w:firstRow="1" w:lastRow="0" w:firstColumn="1" w:lastColumn="0" w:noHBand="0" w:noVBand="1"/>
      </w:tblPr>
      <w:tblGrid>
        <w:gridCol w:w="7618"/>
      </w:tblGrid>
      <w:tr w:rsidR="00975ED3" w:rsidRPr="00DA5CAB" w14:paraId="7C3B9C61" w14:textId="77777777" w:rsidTr="000D7380">
        <w:trPr>
          <w:trHeight w:hRule="exact" w:val="846"/>
        </w:trPr>
        <w:tc>
          <w:tcPr>
            <w:tcW w:w="7618" w:type="dxa"/>
          </w:tcPr>
          <w:p w14:paraId="5BF5B55D" w14:textId="02735FC6" w:rsidR="009B1003" w:rsidRPr="00DA5CAB" w:rsidRDefault="000D7380" w:rsidP="00615063">
            <w:pPr>
              <w:pStyle w:val="Title"/>
              <w:rPr>
                <w:sz w:val="32"/>
                <w:szCs w:val="32"/>
              </w:rPr>
            </w:pPr>
            <w:r w:rsidRPr="000D7380">
              <w:rPr>
                <w:sz w:val="32"/>
                <w:szCs w:val="32"/>
              </w:rPr>
              <w:t>Auspice Agreement Letter for [Insert APPLICANT organisation name]</w:t>
            </w:r>
          </w:p>
        </w:tc>
      </w:tr>
      <w:tr w:rsidR="00975ED3" w14:paraId="7A7C8CA8" w14:textId="77777777" w:rsidTr="00DA5CAB">
        <w:trPr>
          <w:trHeight w:val="621"/>
        </w:trPr>
        <w:tc>
          <w:tcPr>
            <w:tcW w:w="7618" w:type="dxa"/>
            <w:vAlign w:val="center"/>
          </w:tcPr>
          <w:p w14:paraId="15EB2F26" w14:textId="33BE3160" w:rsidR="009B1003" w:rsidRPr="009B1003" w:rsidRDefault="000D7380" w:rsidP="00615063">
            <w:pPr>
              <w:pStyle w:val="Subtitle"/>
            </w:pPr>
            <w:r w:rsidRPr="000D7380">
              <w:t>Date:</w:t>
            </w:r>
          </w:p>
        </w:tc>
      </w:tr>
    </w:tbl>
    <w:p w14:paraId="172D10A7" w14:textId="77777777" w:rsidR="00806AB6" w:rsidRDefault="00806AB6" w:rsidP="00806AB6">
      <w:pPr>
        <w:pStyle w:val="BodyText"/>
        <w:sectPr w:rsidR="00806AB6" w:rsidSect="00A00A2D">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851" w:left="851" w:header="284" w:footer="482" w:gutter="0"/>
          <w:cols w:space="284"/>
          <w:titlePg/>
          <w:docGrid w:linePitch="360"/>
        </w:sectPr>
      </w:pPr>
      <w:bookmarkStart w:id="0" w:name="Here"/>
    </w:p>
    <w:bookmarkEnd w:id="0"/>
    <w:p w14:paraId="5E9347F1" w14:textId="77777777" w:rsidR="00213BD7" w:rsidRPr="00CB0219" w:rsidRDefault="00213BD7" w:rsidP="00213BD7">
      <w:pPr>
        <w:spacing w:before="240"/>
        <w:rPr>
          <w:bCs/>
          <w:i/>
          <w:iCs/>
          <w:color w:val="auto"/>
          <w:sz w:val="22"/>
          <w:szCs w:val="22"/>
        </w:rPr>
      </w:pPr>
      <w:r w:rsidRPr="00CB0219">
        <w:rPr>
          <w:bCs/>
          <w:i/>
          <w:iCs/>
          <w:color w:val="auto"/>
          <w:sz w:val="22"/>
          <w:szCs w:val="22"/>
        </w:rPr>
        <w:t xml:space="preserve">Include Letterhead if available </w:t>
      </w:r>
    </w:p>
    <w:p w14:paraId="746DFFE5" w14:textId="77777777" w:rsidR="001832D4" w:rsidRPr="00A24FBE" w:rsidRDefault="001832D4" w:rsidP="001832D4">
      <w:pPr>
        <w:rPr>
          <w:sz w:val="22"/>
          <w:szCs w:val="22"/>
        </w:rPr>
      </w:pPr>
    </w:p>
    <w:p w14:paraId="3AFEEE1A" w14:textId="2C39B3D2" w:rsidR="001832D4" w:rsidRPr="00A24FBE" w:rsidRDefault="001832D4" w:rsidP="001832D4">
      <w:pPr>
        <w:rPr>
          <w:sz w:val="22"/>
          <w:szCs w:val="22"/>
        </w:rPr>
      </w:pPr>
      <w:r w:rsidRPr="00A24FBE">
        <w:rPr>
          <w:sz w:val="22"/>
          <w:szCs w:val="22"/>
        </w:rPr>
        <w:t xml:space="preserve">To the DEECA Coastcare </w:t>
      </w:r>
      <w:r w:rsidR="00D038C3">
        <w:rPr>
          <w:sz w:val="22"/>
          <w:szCs w:val="22"/>
        </w:rPr>
        <w:t>Victoria</w:t>
      </w:r>
      <w:r w:rsidR="0040709C">
        <w:rPr>
          <w:sz w:val="22"/>
          <w:szCs w:val="22"/>
        </w:rPr>
        <w:t xml:space="preserve"> </w:t>
      </w:r>
      <w:r w:rsidRPr="00A24FBE">
        <w:rPr>
          <w:sz w:val="22"/>
          <w:szCs w:val="22"/>
        </w:rPr>
        <w:t>Program Manager,</w:t>
      </w:r>
    </w:p>
    <w:p w14:paraId="6101234D" w14:textId="77777777" w:rsidR="00C33883" w:rsidRPr="00A24FBE" w:rsidRDefault="00C33883" w:rsidP="001832D4">
      <w:pPr>
        <w:rPr>
          <w:sz w:val="22"/>
          <w:szCs w:val="22"/>
        </w:rPr>
      </w:pPr>
    </w:p>
    <w:bookmarkStart w:id="1" w:name="OLE_LINK3"/>
    <w:p w14:paraId="03B4223C" w14:textId="09A6CC0D" w:rsidR="00C33883" w:rsidRPr="00A24FBE" w:rsidRDefault="005020D6" w:rsidP="00C33883">
      <w:pPr>
        <w:jc w:val="both"/>
        <w:rPr>
          <w:sz w:val="22"/>
          <w:szCs w:val="22"/>
        </w:rPr>
      </w:pPr>
      <w:sdt>
        <w:sdtPr>
          <w:rPr>
            <w:rFonts w:eastAsia="MS Mincho"/>
            <w:sz w:val="22"/>
            <w:szCs w:val="22"/>
            <w:lang w:val="en-GB"/>
          </w:rPr>
          <w:id w:val="-1911694669"/>
          <w:placeholder>
            <w:docPart w:val="62C6FEE9AD5E467A813EA2EAF4375358"/>
          </w:placeholder>
          <w:showingPlcHdr/>
        </w:sdtPr>
        <w:sdtEndPr/>
        <w:sdtContent>
          <w:r w:rsidR="00C33883" w:rsidRPr="00A24FBE">
            <w:rPr>
              <w:rStyle w:val="PlaceholderText"/>
              <w:b/>
              <w:i/>
              <w:color w:val="auto"/>
              <w:sz w:val="22"/>
              <w:szCs w:val="22"/>
            </w:rPr>
            <w:t>[Insert AUSPICE organisation name]</w:t>
          </w:r>
        </w:sdtContent>
      </w:sdt>
      <w:bookmarkEnd w:id="1"/>
      <w:r w:rsidR="00C33883" w:rsidRPr="00A24FBE">
        <w:rPr>
          <w:rFonts w:eastAsia="MS Mincho"/>
          <w:sz w:val="22"/>
          <w:szCs w:val="22"/>
          <w:lang w:val="en-GB"/>
        </w:rPr>
        <w:t xml:space="preserve"> </w:t>
      </w:r>
      <w:r w:rsidR="00C33883" w:rsidRPr="00A24FBE">
        <w:rPr>
          <w:sz w:val="22"/>
          <w:szCs w:val="22"/>
        </w:rPr>
        <w:t xml:space="preserve">is aware that </w:t>
      </w:r>
      <w:bookmarkStart w:id="2" w:name="OLE_LINK2"/>
      <w:sdt>
        <w:sdtPr>
          <w:rPr>
            <w:sz w:val="22"/>
            <w:szCs w:val="22"/>
          </w:rPr>
          <w:id w:val="-1677415756"/>
          <w:placeholder>
            <w:docPart w:val="723290822BBB43D1A9038D5B1A738292"/>
          </w:placeholder>
          <w:showingPlcHdr/>
        </w:sdtPr>
        <w:sdtEndPr/>
        <w:sdtContent>
          <w:r w:rsidR="00C33883" w:rsidRPr="00A24FBE">
            <w:rPr>
              <w:b/>
              <w:i/>
              <w:sz w:val="22"/>
              <w:szCs w:val="22"/>
            </w:rPr>
            <w:t>[Insert APPLICANT organisation name]</w:t>
          </w:r>
        </w:sdtContent>
      </w:sdt>
      <w:bookmarkEnd w:id="2"/>
      <w:r w:rsidR="00C33883" w:rsidRPr="00A24FBE">
        <w:rPr>
          <w:rFonts w:eastAsia="MS Mincho"/>
          <w:sz w:val="22"/>
          <w:szCs w:val="22"/>
          <w:lang w:val="en-GB"/>
        </w:rPr>
        <w:t xml:space="preserve"> </w:t>
      </w:r>
      <w:r w:rsidR="00C33883" w:rsidRPr="00A24FBE">
        <w:rPr>
          <w:sz w:val="22"/>
          <w:szCs w:val="22"/>
        </w:rPr>
        <w:t xml:space="preserve">is applying for a Coastcare Victoria </w:t>
      </w:r>
      <w:r w:rsidR="0040709C">
        <w:rPr>
          <w:sz w:val="22"/>
          <w:szCs w:val="22"/>
        </w:rPr>
        <w:t xml:space="preserve">Summer </w:t>
      </w:r>
      <w:proofErr w:type="gramStart"/>
      <w:r w:rsidR="0040709C">
        <w:rPr>
          <w:sz w:val="22"/>
          <w:szCs w:val="22"/>
        </w:rPr>
        <w:t>By</w:t>
      </w:r>
      <w:proofErr w:type="gramEnd"/>
      <w:r w:rsidR="0040709C">
        <w:rPr>
          <w:sz w:val="22"/>
          <w:szCs w:val="22"/>
        </w:rPr>
        <w:t xml:space="preserve"> </w:t>
      </w:r>
      <w:proofErr w:type="gramStart"/>
      <w:r w:rsidR="0040709C">
        <w:rPr>
          <w:sz w:val="22"/>
          <w:szCs w:val="22"/>
        </w:rPr>
        <w:t>The</w:t>
      </w:r>
      <w:proofErr w:type="gramEnd"/>
      <w:r w:rsidR="0040709C">
        <w:rPr>
          <w:sz w:val="22"/>
          <w:szCs w:val="22"/>
        </w:rPr>
        <w:t xml:space="preserve"> Sea 2026</w:t>
      </w:r>
      <w:r w:rsidR="00C33883" w:rsidRPr="00A24FBE">
        <w:rPr>
          <w:sz w:val="22"/>
          <w:szCs w:val="22"/>
        </w:rPr>
        <w:t xml:space="preserve"> Grant.</w:t>
      </w:r>
    </w:p>
    <w:p w14:paraId="3092026F" w14:textId="77777777" w:rsidR="00C33883" w:rsidRPr="00A24FBE" w:rsidRDefault="00C33883" w:rsidP="00C33883">
      <w:pPr>
        <w:jc w:val="both"/>
        <w:rPr>
          <w:sz w:val="22"/>
          <w:szCs w:val="22"/>
        </w:rPr>
      </w:pPr>
      <w:r w:rsidRPr="00A24FBE">
        <w:rPr>
          <w:sz w:val="22"/>
          <w:szCs w:val="22"/>
        </w:rPr>
        <w:t xml:space="preserve"> </w:t>
      </w:r>
    </w:p>
    <w:p w14:paraId="6C741D5C" w14:textId="77777777" w:rsidR="00C33883" w:rsidRPr="00A24FBE" w:rsidRDefault="00C33883" w:rsidP="00C33883">
      <w:pPr>
        <w:rPr>
          <w:sz w:val="22"/>
          <w:szCs w:val="22"/>
        </w:rPr>
      </w:pPr>
      <w:r w:rsidRPr="00A24FBE">
        <w:rPr>
          <w:sz w:val="22"/>
          <w:szCs w:val="22"/>
        </w:rPr>
        <w:t xml:space="preserve">We understand that the applicant organisation is not a legal entity and requires a legal entity to act as an auspice. </w:t>
      </w:r>
      <w:r w:rsidRPr="00A24FBE">
        <w:rPr>
          <w:rFonts w:eastAsia="MS Mincho"/>
          <w:sz w:val="22"/>
          <w:szCs w:val="22"/>
          <w:lang w:val="en-GB"/>
        </w:rPr>
        <w:t>We confirm that</w:t>
      </w:r>
      <w:r w:rsidRPr="00A24FBE">
        <w:rPr>
          <w:sz w:val="22"/>
          <w:szCs w:val="22"/>
        </w:rPr>
        <w:t xml:space="preserve"> if </w:t>
      </w:r>
      <w:r w:rsidRPr="00A24FBE">
        <w:rPr>
          <w:sz w:val="22"/>
          <w:szCs w:val="22"/>
        </w:rPr>
        <w:fldChar w:fldCharType="begin"/>
      </w:r>
      <w:r w:rsidRPr="00A24FBE">
        <w:rPr>
          <w:sz w:val="22"/>
          <w:szCs w:val="22"/>
        </w:rPr>
        <w:instrText xml:space="preserve"> LINK Word.Document.12 "\\\\internal.vic.gov.au\\DPC\\HomeDirs1\\vicpxiw\\Documents\\Drop\\Notes\\Aupice letter template.dotx" OLE_LINK2 \a \h </w:instrText>
      </w:r>
      <w:r w:rsidR="00A24FBE">
        <w:rPr>
          <w:sz w:val="22"/>
          <w:szCs w:val="22"/>
        </w:rPr>
        <w:instrText xml:space="preserve"> \* MERGEFORMAT </w:instrText>
      </w:r>
      <w:r w:rsidRPr="00A24FBE">
        <w:rPr>
          <w:sz w:val="22"/>
          <w:szCs w:val="22"/>
        </w:rPr>
        <w:fldChar w:fldCharType="separate"/>
      </w:r>
      <w:sdt>
        <w:sdtPr>
          <w:rPr>
            <w:sz w:val="22"/>
            <w:szCs w:val="22"/>
          </w:rPr>
          <w:id w:val="-2030256277"/>
          <w:placeholder>
            <w:docPart w:val="E01A2D4AEA114BD9B2DB957575F9E14E"/>
          </w:placeholder>
          <w:showingPlcHdr/>
        </w:sdtPr>
        <w:sdtEndPr/>
        <w:sdtContent>
          <w:r w:rsidRPr="00A24FBE">
            <w:rPr>
              <w:b/>
              <w:i/>
              <w:sz w:val="22"/>
              <w:szCs w:val="22"/>
            </w:rPr>
            <w:t>[Insert APPLICANT organisation name]</w:t>
          </w:r>
        </w:sdtContent>
      </w:sdt>
      <w:r w:rsidRPr="00A24FBE">
        <w:rPr>
          <w:sz w:val="22"/>
          <w:szCs w:val="22"/>
        </w:rPr>
        <w:fldChar w:fldCharType="end"/>
      </w:r>
      <w:r w:rsidRPr="00A24FBE">
        <w:rPr>
          <w:rFonts w:eastAsia="MS Mincho"/>
          <w:sz w:val="22"/>
          <w:szCs w:val="22"/>
          <w:lang w:val="en-GB"/>
        </w:rPr>
        <w:t xml:space="preserve"> is successful in their grant application, </w:t>
      </w:r>
      <w:r w:rsidRPr="00A24FBE">
        <w:rPr>
          <w:sz w:val="22"/>
          <w:szCs w:val="22"/>
        </w:rPr>
        <w:t xml:space="preserve">we will act as their auspice and have our details recorded against their grant application. </w:t>
      </w:r>
    </w:p>
    <w:p w14:paraId="3D9745BD" w14:textId="77777777" w:rsidR="00C33883" w:rsidRPr="00A24FBE" w:rsidRDefault="00C33883" w:rsidP="00C33883">
      <w:pPr>
        <w:rPr>
          <w:sz w:val="22"/>
          <w:szCs w:val="22"/>
        </w:rPr>
      </w:pPr>
    </w:p>
    <w:tbl>
      <w:tblPr>
        <w:tblStyle w:val="DELWPTableNormal"/>
        <w:tblW w:w="0" w:type="auto"/>
        <w:tblLook w:val="04A0" w:firstRow="1" w:lastRow="0" w:firstColumn="1" w:lastColumn="0" w:noHBand="0" w:noVBand="1"/>
      </w:tblPr>
      <w:tblGrid>
        <w:gridCol w:w="3316"/>
        <w:gridCol w:w="6431"/>
      </w:tblGrid>
      <w:tr w:rsidR="00C33883" w:rsidRPr="00A24FBE" w14:paraId="138F5FE5" w14:textId="77777777" w:rsidTr="00C33883">
        <w:tc>
          <w:tcPr>
            <w:tcW w:w="3316" w:type="dxa"/>
          </w:tcPr>
          <w:p w14:paraId="6F5B2C1D" w14:textId="77777777" w:rsidR="00C33883" w:rsidRPr="000D7380" w:rsidRDefault="00C33883" w:rsidP="00D3751E">
            <w:pPr>
              <w:rPr>
                <w:rFonts w:eastAsia="MS Mincho"/>
                <w:b/>
                <w:color w:val="005A84" w:themeColor="accent1"/>
                <w:sz w:val="22"/>
                <w:szCs w:val="22"/>
                <w:lang w:val="en-GB"/>
              </w:rPr>
            </w:pPr>
            <w:r w:rsidRPr="000D7380">
              <w:rPr>
                <w:rFonts w:eastAsia="MS Mincho"/>
                <w:b/>
                <w:color w:val="005A84" w:themeColor="accent1"/>
                <w:sz w:val="22"/>
                <w:szCs w:val="22"/>
                <w:lang w:val="en-GB"/>
              </w:rPr>
              <w:t>Auspice organisation name</w:t>
            </w:r>
          </w:p>
        </w:tc>
        <w:tc>
          <w:tcPr>
            <w:tcW w:w="6431" w:type="dxa"/>
          </w:tcPr>
          <w:p w14:paraId="17B8472E" w14:textId="77777777" w:rsidR="00C33883" w:rsidRPr="00A24FBE" w:rsidRDefault="005020D6" w:rsidP="00C33883">
            <w:pPr>
              <w:tabs>
                <w:tab w:val="left" w:pos="4930"/>
              </w:tabs>
              <w:rPr>
                <w:rFonts w:eastAsia="MS Mincho"/>
                <w:b/>
                <w:i/>
                <w:sz w:val="22"/>
                <w:szCs w:val="22"/>
                <w:lang w:val="en-GB"/>
              </w:rPr>
            </w:pPr>
            <w:sdt>
              <w:sdtPr>
                <w:rPr>
                  <w:rFonts w:eastAsia="MS Mincho"/>
                  <w:b/>
                  <w:i/>
                  <w:sz w:val="22"/>
                  <w:szCs w:val="22"/>
                  <w:lang w:val="en-GB"/>
                </w:rPr>
                <w:id w:val="36549663"/>
                <w:placeholder>
                  <w:docPart w:val="5D41C791FB7A4A00A7657B2A38AE6E5C"/>
                </w:placeholder>
              </w:sdtPr>
              <w:sdtEndPr/>
              <w:sdtContent>
                <w:r w:rsidR="00C33883" w:rsidRPr="00A24FBE">
                  <w:rPr>
                    <w:rFonts w:eastAsia="MS Mincho"/>
                    <w:b/>
                    <w:i/>
                    <w:sz w:val="22"/>
                    <w:szCs w:val="22"/>
                    <w:lang w:val="en-GB"/>
                  </w:rPr>
                  <w:t>[Insert AUSPICE organisation name]</w:t>
                </w:r>
              </w:sdtContent>
            </w:sdt>
            <w:r w:rsidR="00C33883" w:rsidRPr="00A24FBE">
              <w:rPr>
                <w:rFonts w:eastAsia="MS Mincho"/>
                <w:b/>
                <w:i/>
                <w:sz w:val="22"/>
                <w:szCs w:val="22"/>
                <w:lang w:val="en-GB"/>
              </w:rPr>
              <w:tab/>
            </w:r>
          </w:p>
        </w:tc>
      </w:tr>
      <w:tr w:rsidR="00C33883" w:rsidRPr="00A24FBE" w14:paraId="2CE9E2B1" w14:textId="77777777" w:rsidTr="00C33883">
        <w:tc>
          <w:tcPr>
            <w:tcW w:w="3316" w:type="dxa"/>
          </w:tcPr>
          <w:p w14:paraId="7E5E7FCC" w14:textId="77777777" w:rsidR="00C33883" w:rsidRPr="000D7380" w:rsidRDefault="00C33883" w:rsidP="00C33883">
            <w:pPr>
              <w:rPr>
                <w:rFonts w:eastAsia="MS Mincho"/>
                <w:b/>
                <w:color w:val="005A84" w:themeColor="accent1"/>
                <w:sz w:val="22"/>
                <w:szCs w:val="22"/>
                <w:lang w:val="en-GB"/>
              </w:rPr>
            </w:pPr>
            <w:r w:rsidRPr="000D7380">
              <w:rPr>
                <w:rFonts w:eastAsia="MS Mincho"/>
                <w:b/>
                <w:color w:val="005A84" w:themeColor="accent1"/>
                <w:sz w:val="22"/>
                <w:szCs w:val="22"/>
                <w:lang w:val="en-GB"/>
              </w:rPr>
              <w:t>Auspice incorporation number</w:t>
            </w:r>
          </w:p>
        </w:tc>
        <w:sdt>
          <w:sdtPr>
            <w:rPr>
              <w:rFonts w:eastAsia="MS Mincho"/>
              <w:b/>
              <w:i/>
              <w:sz w:val="22"/>
              <w:szCs w:val="22"/>
              <w:lang w:val="en-GB"/>
            </w:rPr>
            <w:id w:val="-1736924190"/>
            <w:placeholder>
              <w:docPart w:val="C5A548C289A24E03AB2F91F85BDD7759"/>
            </w:placeholder>
          </w:sdtPr>
          <w:sdtEndPr/>
          <w:sdtContent>
            <w:tc>
              <w:tcPr>
                <w:tcW w:w="6431" w:type="dxa"/>
              </w:tcPr>
              <w:p w14:paraId="0A59AA60" w14:textId="77777777" w:rsidR="00C33883" w:rsidRPr="00A24FBE" w:rsidRDefault="00C33883" w:rsidP="00C33883">
                <w:pPr>
                  <w:rPr>
                    <w:rFonts w:eastAsia="MS Mincho"/>
                    <w:b/>
                    <w:i/>
                    <w:sz w:val="22"/>
                    <w:szCs w:val="22"/>
                    <w:lang w:val="en-GB"/>
                  </w:rPr>
                </w:pPr>
                <w:r w:rsidRPr="00A24FBE">
                  <w:rPr>
                    <w:rFonts w:eastAsia="MS Mincho"/>
                    <w:b/>
                    <w:i/>
                    <w:sz w:val="22"/>
                    <w:szCs w:val="22"/>
                    <w:lang w:val="en-GB"/>
                  </w:rPr>
                  <w:t>[Insert AUSPICE organisation incorporation number]</w:t>
                </w:r>
              </w:p>
            </w:tc>
          </w:sdtContent>
        </w:sdt>
      </w:tr>
      <w:tr w:rsidR="00BC6212" w:rsidRPr="00A24FBE" w14:paraId="756DA49C" w14:textId="77777777" w:rsidTr="00C33883">
        <w:tc>
          <w:tcPr>
            <w:tcW w:w="3316" w:type="dxa"/>
          </w:tcPr>
          <w:p w14:paraId="48FDEA91" w14:textId="6C0613A8" w:rsidR="00BC6212" w:rsidRPr="000D7380" w:rsidRDefault="00BC6212" w:rsidP="00C33883">
            <w:pPr>
              <w:rPr>
                <w:rFonts w:eastAsia="MS Mincho"/>
                <w:b/>
                <w:color w:val="005A84" w:themeColor="accent1"/>
                <w:sz w:val="22"/>
                <w:szCs w:val="22"/>
                <w:lang w:val="en-GB"/>
              </w:rPr>
            </w:pPr>
            <w:r>
              <w:rPr>
                <w:rFonts w:eastAsia="MS Mincho"/>
                <w:b/>
                <w:color w:val="005A84" w:themeColor="accent1"/>
                <w:sz w:val="22"/>
                <w:szCs w:val="22"/>
                <w:lang w:val="en-GB"/>
              </w:rPr>
              <w:t>Auspice ABN</w:t>
            </w:r>
          </w:p>
        </w:tc>
        <w:tc>
          <w:tcPr>
            <w:tcW w:w="6431" w:type="dxa"/>
          </w:tcPr>
          <w:p w14:paraId="501CA187" w14:textId="4F461E08" w:rsidR="00BC6212" w:rsidRDefault="00BC6212" w:rsidP="00C33883">
            <w:pPr>
              <w:rPr>
                <w:rFonts w:eastAsia="MS Mincho"/>
                <w:b/>
                <w:i/>
                <w:sz w:val="22"/>
                <w:szCs w:val="22"/>
                <w:lang w:val="en-GB"/>
              </w:rPr>
            </w:pPr>
            <w:r>
              <w:rPr>
                <w:rFonts w:eastAsia="MS Mincho"/>
                <w:b/>
                <w:i/>
                <w:sz w:val="22"/>
                <w:szCs w:val="22"/>
                <w:lang w:val="en-GB"/>
              </w:rPr>
              <w:t>[Insert AUSPICE ABN]</w:t>
            </w:r>
          </w:p>
        </w:tc>
      </w:tr>
      <w:tr w:rsidR="00C33883" w:rsidRPr="00A24FBE" w14:paraId="39160157" w14:textId="77777777" w:rsidTr="00C33883">
        <w:tc>
          <w:tcPr>
            <w:tcW w:w="3316" w:type="dxa"/>
          </w:tcPr>
          <w:p w14:paraId="23AA7486" w14:textId="2C59D861" w:rsidR="00C33883" w:rsidRPr="000D7380" w:rsidRDefault="00C33883" w:rsidP="00C33883">
            <w:pPr>
              <w:rPr>
                <w:rFonts w:eastAsia="MS Mincho"/>
                <w:b/>
                <w:color w:val="005A84" w:themeColor="accent1"/>
                <w:sz w:val="22"/>
                <w:szCs w:val="22"/>
                <w:lang w:val="en-GB"/>
              </w:rPr>
            </w:pPr>
            <w:r w:rsidRPr="000D7380">
              <w:rPr>
                <w:rFonts w:eastAsia="MS Mincho"/>
                <w:b/>
                <w:color w:val="005A84" w:themeColor="accent1"/>
                <w:sz w:val="22"/>
                <w:szCs w:val="22"/>
                <w:lang w:val="en-GB"/>
              </w:rPr>
              <w:t>Auspice phone number</w:t>
            </w:r>
          </w:p>
        </w:tc>
        <w:sdt>
          <w:sdtPr>
            <w:rPr>
              <w:rFonts w:eastAsia="MS Mincho"/>
              <w:b/>
              <w:i/>
              <w:sz w:val="22"/>
              <w:szCs w:val="22"/>
              <w:lang w:val="en-GB"/>
            </w:rPr>
            <w:id w:val="891148379"/>
            <w:placeholder>
              <w:docPart w:val="560BA8C7ADA341E2B3A81A435140A9D9"/>
            </w:placeholder>
          </w:sdtPr>
          <w:sdtEndPr/>
          <w:sdtContent>
            <w:tc>
              <w:tcPr>
                <w:tcW w:w="6431" w:type="dxa"/>
              </w:tcPr>
              <w:p w14:paraId="5D44F273" w14:textId="77777777" w:rsidR="00C33883" w:rsidRPr="00A24FBE" w:rsidRDefault="00C33883" w:rsidP="00C33883">
                <w:pPr>
                  <w:rPr>
                    <w:rFonts w:eastAsia="MS Mincho"/>
                    <w:b/>
                    <w:i/>
                    <w:sz w:val="22"/>
                    <w:szCs w:val="22"/>
                    <w:lang w:val="en-GB"/>
                  </w:rPr>
                </w:pPr>
                <w:r w:rsidRPr="00A24FBE">
                  <w:rPr>
                    <w:rFonts w:eastAsia="MS Mincho"/>
                    <w:b/>
                    <w:i/>
                    <w:sz w:val="22"/>
                    <w:szCs w:val="22"/>
                    <w:lang w:val="en-GB"/>
                  </w:rPr>
                  <w:t>[Insert AUSPICE organisation phone number]</w:t>
                </w:r>
              </w:p>
            </w:tc>
          </w:sdtContent>
        </w:sdt>
      </w:tr>
      <w:tr w:rsidR="008674A8" w:rsidRPr="00A24FBE" w14:paraId="4150FF5A" w14:textId="77777777" w:rsidTr="00C33883">
        <w:tc>
          <w:tcPr>
            <w:tcW w:w="3316" w:type="dxa"/>
          </w:tcPr>
          <w:p w14:paraId="03CCD05C" w14:textId="5677DEE7" w:rsidR="008674A8" w:rsidRPr="000D7380" w:rsidRDefault="008674A8" w:rsidP="00C33883">
            <w:pPr>
              <w:rPr>
                <w:rFonts w:eastAsia="MS Mincho"/>
                <w:b/>
                <w:color w:val="005A84" w:themeColor="accent1"/>
                <w:sz w:val="22"/>
                <w:szCs w:val="22"/>
                <w:lang w:val="en-GB"/>
              </w:rPr>
            </w:pPr>
            <w:r>
              <w:rPr>
                <w:rFonts w:eastAsia="MS Mincho"/>
                <w:b/>
                <w:color w:val="005A84" w:themeColor="accent1"/>
                <w:sz w:val="22"/>
                <w:szCs w:val="22"/>
                <w:lang w:val="en-GB"/>
              </w:rPr>
              <w:t>Auspice email</w:t>
            </w:r>
          </w:p>
        </w:tc>
        <w:tc>
          <w:tcPr>
            <w:tcW w:w="6431" w:type="dxa"/>
          </w:tcPr>
          <w:p w14:paraId="6361FDC3" w14:textId="58599146" w:rsidR="008674A8" w:rsidRDefault="008674A8" w:rsidP="00C33883">
            <w:pPr>
              <w:rPr>
                <w:rFonts w:eastAsia="MS Mincho"/>
                <w:b/>
                <w:i/>
                <w:sz w:val="22"/>
                <w:szCs w:val="22"/>
                <w:lang w:val="en-GB"/>
              </w:rPr>
            </w:pPr>
            <w:r>
              <w:rPr>
                <w:rFonts w:eastAsia="MS Mincho"/>
                <w:b/>
                <w:i/>
                <w:sz w:val="22"/>
                <w:szCs w:val="22"/>
                <w:lang w:val="en-GB"/>
              </w:rPr>
              <w:t>[Insert AUSPICE email]</w:t>
            </w:r>
          </w:p>
        </w:tc>
      </w:tr>
      <w:tr w:rsidR="00C33883" w:rsidRPr="00A24FBE" w14:paraId="0663DE5B" w14:textId="77777777" w:rsidTr="00C33883">
        <w:tc>
          <w:tcPr>
            <w:tcW w:w="3316" w:type="dxa"/>
          </w:tcPr>
          <w:p w14:paraId="1C3E3F19" w14:textId="2960E2F9" w:rsidR="00C33883" w:rsidRPr="000D7380" w:rsidRDefault="00C33883" w:rsidP="00C33883">
            <w:pPr>
              <w:rPr>
                <w:rFonts w:eastAsia="MS Mincho"/>
                <w:b/>
                <w:color w:val="005A84" w:themeColor="accent1"/>
                <w:sz w:val="22"/>
                <w:szCs w:val="22"/>
                <w:lang w:val="en-GB"/>
              </w:rPr>
            </w:pPr>
            <w:r w:rsidRPr="000D7380">
              <w:rPr>
                <w:rFonts w:eastAsia="MS Mincho"/>
                <w:b/>
                <w:color w:val="005A84" w:themeColor="accent1"/>
                <w:sz w:val="22"/>
                <w:szCs w:val="22"/>
                <w:lang w:val="en-GB"/>
              </w:rPr>
              <w:t>Auspice address</w:t>
            </w:r>
          </w:p>
        </w:tc>
        <w:sdt>
          <w:sdtPr>
            <w:rPr>
              <w:rFonts w:eastAsia="MS Mincho"/>
              <w:b/>
              <w:i/>
              <w:sz w:val="22"/>
              <w:szCs w:val="22"/>
              <w:lang w:val="en-GB"/>
            </w:rPr>
            <w:id w:val="1977254136"/>
            <w:placeholder>
              <w:docPart w:val="FBB719E1E1FA44129C2A38C1D7B5EFB5"/>
            </w:placeholder>
          </w:sdtPr>
          <w:sdtEndPr/>
          <w:sdtContent>
            <w:tc>
              <w:tcPr>
                <w:tcW w:w="6431" w:type="dxa"/>
              </w:tcPr>
              <w:p w14:paraId="1B07696B" w14:textId="77777777" w:rsidR="00C33883" w:rsidRPr="00A24FBE" w:rsidRDefault="00C33883" w:rsidP="00C33883">
                <w:pPr>
                  <w:rPr>
                    <w:rFonts w:eastAsia="MS Mincho"/>
                    <w:b/>
                    <w:i/>
                    <w:sz w:val="22"/>
                    <w:szCs w:val="22"/>
                    <w:lang w:val="en-GB"/>
                  </w:rPr>
                </w:pPr>
                <w:r w:rsidRPr="00A24FBE">
                  <w:rPr>
                    <w:rFonts w:eastAsia="MS Mincho"/>
                    <w:b/>
                    <w:i/>
                    <w:sz w:val="22"/>
                    <w:szCs w:val="22"/>
                    <w:lang w:val="en-GB"/>
                  </w:rPr>
                  <w:t>[Insert AUSPICE organisation address]</w:t>
                </w:r>
              </w:p>
            </w:tc>
          </w:sdtContent>
        </w:sdt>
      </w:tr>
    </w:tbl>
    <w:p w14:paraId="0C5718E0" w14:textId="7D3DB8CC" w:rsidR="000D7380" w:rsidRDefault="00C33883" w:rsidP="00C33883">
      <w:pPr>
        <w:spacing w:before="240"/>
        <w:rPr>
          <w:sz w:val="22"/>
          <w:szCs w:val="22"/>
        </w:rPr>
      </w:pPr>
      <w:r w:rsidRPr="00A24FBE">
        <w:rPr>
          <w:sz w:val="22"/>
          <w:szCs w:val="22"/>
        </w:rPr>
        <w:t xml:space="preserve">If </w:t>
      </w:r>
      <w:r w:rsidRPr="00A24FBE">
        <w:rPr>
          <w:sz w:val="22"/>
          <w:szCs w:val="22"/>
        </w:rPr>
        <w:fldChar w:fldCharType="begin"/>
      </w:r>
      <w:r w:rsidRPr="00A24FBE">
        <w:rPr>
          <w:sz w:val="22"/>
          <w:szCs w:val="22"/>
        </w:rPr>
        <w:instrText xml:space="preserve"> LINK Word.Document.12 "\\\\internal.vic.gov.au\\DPC\\HomeDirs1\\vicpxiw\\Documents\\Drop\\Notes\\Aupice letter template.dotx" OLE_LINK2 \a \h </w:instrText>
      </w:r>
      <w:r w:rsidR="00A24FBE">
        <w:rPr>
          <w:sz w:val="22"/>
          <w:szCs w:val="22"/>
        </w:rPr>
        <w:instrText xml:space="preserve"> \* MERGEFORMAT </w:instrText>
      </w:r>
      <w:r w:rsidRPr="00A24FBE">
        <w:rPr>
          <w:sz w:val="22"/>
          <w:szCs w:val="22"/>
        </w:rPr>
        <w:fldChar w:fldCharType="separate"/>
      </w:r>
      <w:sdt>
        <w:sdtPr>
          <w:rPr>
            <w:sz w:val="22"/>
            <w:szCs w:val="22"/>
          </w:rPr>
          <w:id w:val="-378480583"/>
          <w:placeholder>
            <w:docPart w:val="0DD675A258434338B452952CD8D0363E"/>
          </w:placeholder>
          <w:showingPlcHdr/>
        </w:sdtPr>
        <w:sdtEndPr/>
        <w:sdtContent>
          <w:r w:rsidRPr="00A24FBE">
            <w:rPr>
              <w:b/>
              <w:i/>
              <w:sz w:val="22"/>
              <w:szCs w:val="22"/>
            </w:rPr>
            <w:t>[Insert APPLICANT organisation name]</w:t>
          </w:r>
        </w:sdtContent>
      </w:sdt>
      <w:r w:rsidRPr="00A24FBE">
        <w:rPr>
          <w:sz w:val="22"/>
          <w:szCs w:val="22"/>
        </w:rPr>
        <w:fldChar w:fldCharType="end"/>
      </w:r>
      <w:r w:rsidRPr="00A24FBE">
        <w:rPr>
          <w:sz w:val="22"/>
          <w:szCs w:val="22"/>
        </w:rPr>
        <w:t xml:space="preserve"> is successful, we understand that we will enter into the Common Funding Agreement with the Department of Energy, Environment and Climate Action (DEECA), and will receive and administer grant funds on behalf of </w:t>
      </w:r>
      <w:r w:rsidRPr="00A24FBE">
        <w:rPr>
          <w:sz w:val="22"/>
          <w:szCs w:val="22"/>
        </w:rPr>
        <w:fldChar w:fldCharType="begin"/>
      </w:r>
      <w:r w:rsidRPr="00A24FBE">
        <w:rPr>
          <w:sz w:val="22"/>
          <w:szCs w:val="22"/>
        </w:rPr>
        <w:instrText xml:space="preserve"> LINK Word.Document.12 "\\\\internal.vic.gov.au\\DPC\\HomeDirs1\\vicpxiw\\Documents\\Drop\\Notes\\Aupice letter template.dotx" OLE_LINK2 \a \h </w:instrText>
      </w:r>
      <w:r w:rsidR="00A24FBE">
        <w:rPr>
          <w:sz w:val="22"/>
          <w:szCs w:val="22"/>
        </w:rPr>
        <w:instrText xml:space="preserve"> \* MERGEFORMAT </w:instrText>
      </w:r>
      <w:r w:rsidRPr="00A24FBE">
        <w:rPr>
          <w:sz w:val="22"/>
          <w:szCs w:val="22"/>
        </w:rPr>
        <w:fldChar w:fldCharType="separate"/>
      </w:r>
      <w:sdt>
        <w:sdtPr>
          <w:rPr>
            <w:sz w:val="22"/>
            <w:szCs w:val="22"/>
          </w:rPr>
          <w:id w:val="669447458"/>
          <w:placeholder>
            <w:docPart w:val="A4472B27873F465081F476799F5984B4"/>
          </w:placeholder>
          <w:showingPlcHdr/>
        </w:sdtPr>
        <w:sdtEndPr/>
        <w:sdtContent>
          <w:r w:rsidRPr="00A24FBE">
            <w:rPr>
              <w:b/>
              <w:i/>
              <w:sz w:val="22"/>
              <w:szCs w:val="22"/>
            </w:rPr>
            <w:t>[Insert APPLICANT organisation name]</w:t>
          </w:r>
        </w:sdtContent>
      </w:sdt>
      <w:r w:rsidRPr="00A24FBE">
        <w:rPr>
          <w:sz w:val="22"/>
          <w:szCs w:val="22"/>
        </w:rPr>
        <w:fldChar w:fldCharType="end"/>
      </w:r>
      <w:r w:rsidRPr="00A24FBE">
        <w:rPr>
          <w:sz w:val="22"/>
          <w:szCs w:val="22"/>
        </w:rPr>
        <w:t xml:space="preserve">. </w:t>
      </w:r>
    </w:p>
    <w:p w14:paraId="43E767B0" w14:textId="77777777" w:rsidR="000D7380" w:rsidRPr="00A24FBE" w:rsidRDefault="000D7380" w:rsidP="000D7380">
      <w:pPr>
        <w:rPr>
          <w:sz w:val="22"/>
          <w:szCs w:val="22"/>
        </w:rPr>
      </w:pPr>
    </w:p>
    <w:p w14:paraId="3B05A520" w14:textId="77777777" w:rsidR="00C33883" w:rsidRPr="00A24FBE" w:rsidRDefault="00C33883" w:rsidP="00C33883">
      <w:pPr>
        <w:rPr>
          <w:sz w:val="22"/>
          <w:szCs w:val="22"/>
        </w:rPr>
      </w:pPr>
      <w:r w:rsidRPr="00A24FBE">
        <w:rPr>
          <w:sz w:val="22"/>
          <w:szCs w:val="22"/>
        </w:rPr>
        <w:fldChar w:fldCharType="begin"/>
      </w:r>
      <w:r w:rsidRPr="00A24FBE">
        <w:rPr>
          <w:sz w:val="22"/>
          <w:szCs w:val="22"/>
        </w:rPr>
        <w:instrText xml:space="preserve"> LINK Word.Document.12 "\\\\internal.vic.gov.au\\DPC\\HomeDirs1\\vicpxiw\\Documents\\Drop\\Notes\\Aupice letter template.dotx" OLE_LINK2 \a \h </w:instrText>
      </w:r>
      <w:r w:rsidR="00A24FBE">
        <w:rPr>
          <w:sz w:val="22"/>
          <w:szCs w:val="22"/>
        </w:rPr>
        <w:instrText xml:space="preserve"> \* MERGEFORMAT </w:instrText>
      </w:r>
      <w:r w:rsidRPr="00A24FBE">
        <w:rPr>
          <w:sz w:val="22"/>
          <w:szCs w:val="22"/>
        </w:rPr>
        <w:fldChar w:fldCharType="separate"/>
      </w:r>
      <w:sdt>
        <w:sdtPr>
          <w:rPr>
            <w:sz w:val="22"/>
            <w:szCs w:val="22"/>
          </w:rPr>
          <w:id w:val="1934240467"/>
          <w:placeholder>
            <w:docPart w:val="898914613D43430481E7726A82807557"/>
          </w:placeholder>
          <w:showingPlcHdr/>
        </w:sdtPr>
        <w:sdtEndPr/>
        <w:sdtContent>
          <w:r w:rsidRPr="00A24FBE">
            <w:rPr>
              <w:b/>
              <w:i/>
              <w:sz w:val="22"/>
              <w:szCs w:val="22"/>
            </w:rPr>
            <w:t>[Insert APPLICANT organisation name]</w:t>
          </w:r>
        </w:sdtContent>
      </w:sdt>
      <w:r w:rsidRPr="00A24FBE">
        <w:rPr>
          <w:sz w:val="22"/>
          <w:szCs w:val="22"/>
        </w:rPr>
        <w:fldChar w:fldCharType="end"/>
      </w:r>
      <w:r w:rsidRPr="00A24FBE">
        <w:rPr>
          <w:sz w:val="22"/>
          <w:szCs w:val="22"/>
        </w:rPr>
        <w:t xml:space="preserve"> have agreed that they will comply with the Terms and Conditions under the Common Funding Agreement, including by completing all identified activities, deliverables and reports that we will be accountable for on their behalf. If the Terms and Conditions of the Common Funding Agreement are breached, we understand that DEECA may request the return of funding. </w:t>
      </w:r>
    </w:p>
    <w:p w14:paraId="629CA23A" w14:textId="77777777" w:rsidR="00C33883" w:rsidRPr="00A24FBE" w:rsidRDefault="00C33883" w:rsidP="00C33883">
      <w:pPr>
        <w:rPr>
          <w:rFonts w:eastAsia="MS Mincho"/>
          <w:sz w:val="22"/>
          <w:szCs w:val="22"/>
          <w:lang w:val="en-GB"/>
        </w:rPr>
      </w:pPr>
      <w:r w:rsidRPr="00A24FBE">
        <w:rPr>
          <w:rFonts w:eastAsia="MS Mincho"/>
          <w:sz w:val="22"/>
          <w:szCs w:val="22"/>
          <w:lang w:val="en-GB"/>
        </w:rPr>
        <w:t xml:space="preserve"> </w:t>
      </w:r>
    </w:p>
    <w:p w14:paraId="2E087099" w14:textId="77777777" w:rsidR="00C33883" w:rsidRPr="00A24FBE" w:rsidRDefault="00C33883" w:rsidP="00C33883">
      <w:pPr>
        <w:rPr>
          <w:rFonts w:eastAsia="MS Mincho"/>
          <w:sz w:val="22"/>
          <w:szCs w:val="22"/>
          <w:lang w:val="en-GB"/>
        </w:rPr>
      </w:pPr>
      <w:r w:rsidRPr="00A24FBE">
        <w:rPr>
          <w:rFonts w:eastAsia="MS Mincho"/>
          <w:sz w:val="22"/>
          <w:szCs w:val="22"/>
          <w:lang w:val="en-GB"/>
        </w:rPr>
        <w:t>This auspice agreement is signed by the authorised representative from each organisation:</w:t>
      </w:r>
    </w:p>
    <w:tbl>
      <w:tblPr>
        <w:tblStyle w:val="TableGrid"/>
        <w:tblW w:w="9526" w:type="dxa"/>
        <w:tblInd w:w="108" w:type="dxa"/>
        <w:tblBorders>
          <w:top w:val="none" w:sz="0" w:space="0" w:color="auto"/>
          <w:bottom w:val="none" w:sz="0" w:space="0" w:color="auto"/>
          <w:insideH w:val="none" w:sz="0" w:space="0" w:color="auto"/>
        </w:tblBorders>
        <w:shd w:val="clear" w:color="auto" w:fill="EFF5F7" w:themeFill="accent4" w:themeFillTint="33"/>
        <w:tblLayout w:type="fixed"/>
        <w:tblLook w:val="04A0" w:firstRow="1" w:lastRow="0" w:firstColumn="1" w:lastColumn="0" w:noHBand="0" w:noVBand="1"/>
      </w:tblPr>
      <w:tblGrid>
        <w:gridCol w:w="4707"/>
        <w:gridCol w:w="4819"/>
      </w:tblGrid>
      <w:tr w:rsidR="00C33883" w:rsidRPr="00A24FBE" w14:paraId="096BAD7D" w14:textId="77777777" w:rsidTr="000D738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07" w:type="dxa"/>
            <w:tcBorders>
              <w:top w:val="single" w:sz="4" w:space="0" w:color="auto"/>
              <w:left w:val="single" w:sz="4" w:space="0" w:color="auto"/>
              <w:right w:val="single" w:sz="4" w:space="0" w:color="auto"/>
            </w:tcBorders>
            <w:shd w:val="clear" w:color="auto" w:fill="EFF5F7" w:themeFill="accent4" w:themeFillTint="33"/>
          </w:tcPr>
          <w:p w14:paraId="36AB53C2" w14:textId="77777777" w:rsidR="00C33883" w:rsidRPr="00A24FBE" w:rsidRDefault="00C33883" w:rsidP="00D3751E">
            <w:pPr>
              <w:spacing w:before="80"/>
              <w:rPr>
                <w:b/>
                <w:sz w:val="22"/>
                <w:szCs w:val="22"/>
              </w:rPr>
            </w:pPr>
            <w:r w:rsidRPr="00A24FBE">
              <w:rPr>
                <w:b/>
                <w:sz w:val="22"/>
                <w:szCs w:val="22"/>
              </w:rPr>
              <w:fldChar w:fldCharType="begin"/>
            </w:r>
            <w:r w:rsidRPr="00A24FBE">
              <w:rPr>
                <w:b/>
                <w:sz w:val="22"/>
                <w:szCs w:val="22"/>
              </w:rPr>
              <w:instrText xml:space="preserve"> LINK Word.Document.12 "\\\\internal.vic.gov.au\\DPC\\HomeDirs1\\vicpxiw\\Documents\\Drop\\Notes\\Aupice letter template.dotx" OLE_LINK3 \a \h </w:instrText>
            </w:r>
            <w:r w:rsidR="00A24FBE">
              <w:rPr>
                <w:b/>
                <w:sz w:val="22"/>
                <w:szCs w:val="22"/>
              </w:rPr>
              <w:instrText xml:space="preserve"> \* MERGEFORMAT </w:instrText>
            </w:r>
            <w:r w:rsidRPr="00A24FBE">
              <w:rPr>
                <w:b/>
                <w:sz w:val="22"/>
                <w:szCs w:val="22"/>
              </w:rPr>
              <w:fldChar w:fldCharType="separate"/>
            </w:r>
            <w:sdt>
              <w:sdtPr>
                <w:rPr>
                  <w:rFonts w:eastAsia="MS Mincho"/>
                  <w:sz w:val="22"/>
                  <w:szCs w:val="22"/>
                  <w:lang w:val="en-GB"/>
                </w:rPr>
                <w:id w:val="-22862665"/>
                <w:placeholder>
                  <w:docPart w:val="7A600C08BD334A6F860F933E086A93DA"/>
                </w:placeholder>
                <w:showingPlcHdr/>
              </w:sdtPr>
              <w:sdtEndPr/>
              <w:sdtContent>
                <w:r w:rsidRPr="00A24FBE">
                  <w:rPr>
                    <w:rStyle w:val="PlaceholderText"/>
                    <w:b/>
                    <w:i/>
                    <w:color w:val="auto"/>
                    <w:sz w:val="22"/>
                    <w:szCs w:val="22"/>
                  </w:rPr>
                  <w:t>[Insert AUSPICE organisation name]</w:t>
                </w:r>
              </w:sdtContent>
            </w:sdt>
            <w:r w:rsidRPr="00A24FBE">
              <w:rPr>
                <w:b/>
                <w:sz w:val="22"/>
                <w:szCs w:val="22"/>
              </w:rPr>
              <w:fldChar w:fldCharType="end"/>
            </w:r>
            <w:r w:rsidRPr="00A24FBE">
              <w:rPr>
                <w:b/>
                <w:sz w:val="22"/>
                <w:szCs w:val="22"/>
              </w:rPr>
              <w:t xml:space="preserve"> </w:t>
            </w:r>
          </w:p>
        </w:tc>
        <w:tc>
          <w:tcPr>
            <w:tcW w:w="4819" w:type="dxa"/>
            <w:tcBorders>
              <w:top w:val="single" w:sz="4" w:space="0" w:color="auto"/>
              <w:left w:val="single" w:sz="4" w:space="0" w:color="auto"/>
              <w:right w:val="single" w:sz="4" w:space="0" w:color="auto"/>
            </w:tcBorders>
            <w:shd w:val="clear" w:color="auto" w:fill="EFF5F7" w:themeFill="accent4" w:themeFillTint="33"/>
          </w:tcPr>
          <w:p w14:paraId="65B91BC8" w14:textId="77777777" w:rsidR="00C33883" w:rsidRPr="00A24FBE" w:rsidRDefault="00C33883" w:rsidP="00D3751E">
            <w:pPr>
              <w:spacing w:before="80"/>
              <w:cnfStyle w:val="100000000000" w:firstRow="1" w:lastRow="0" w:firstColumn="0" w:lastColumn="0" w:oddVBand="0" w:evenVBand="0" w:oddHBand="0" w:evenHBand="0" w:firstRowFirstColumn="0" w:firstRowLastColumn="0" w:lastRowFirstColumn="0" w:lastRowLastColumn="0"/>
              <w:rPr>
                <w:b/>
                <w:sz w:val="22"/>
                <w:szCs w:val="22"/>
              </w:rPr>
            </w:pPr>
            <w:r w:rsidRPr="00A24FBE">
              <w:rPr>
                <w:b/>
                <w:sz w:val="22"/>
                <w:szCs w:val="22"/>
              </w:rPr>
              <w:fldChar w:fldCharType="begin"/>
            </w:r>
            <w:r w:rsidRPr="00A24FBE">
              <w:rPr>
                <w:b/>
                <w:sz w:val="22"/>
                <w:szCs w:val="22"/>
              </w:rPr>
              <w:instrText xml:space="preserve"> LINK Word.Document.12 "\\\\internal.vic.gov.au\\DPC\\HomeDirs1\\vicpxiw\\Documents\\Drop\\Notes\\Aupice letter template.dotx" OLE_LINK2 \a \h </w:instrText>
            </w:r>
            <w:r w:rsidR="00A24FBE">
              <w:rPr>
                <w:b/>
                <w:sz w:val="22"/>
                <w:szCs w:val="22"/>
              </w:rPr>
              <w:instrText xml:space="preserve"> \* MERGEFORMAT </w:instrText>
            </w:r>
            <w:r w:rsidRPr="00A24FBE">
              <w:rPr>
                <w:b/>
                <w:sz w:val="22"/>
                <w:szCs w:val="22"/>
              </w:rPr>
              <w:fldChar w:fldCharType="separate"/>
            </w:r>
            <w:sdt>
              <w:sdtPr>
                <w:rPr>
                  <w:sz w:val="22"/>
                  <w:szCs w:val="22"/>
                </w:rPr>
                <w:id w:val="295100794"/>
                <w:placeholder>
                  <w:docPart w:val="873B468BFAE64EFEBD5A1A25750266FD"/>
                </w:placeholder>
                <w:showingPlcHdr/>
              </w:sdtPr>
              <w:sdtEndPr/>
              <w:sdtContent>
                <w:r w:rsidRPr="00A24FBE">
                  <w:rPr>
                    <w:rFonts w:cs="Arial"/>
                    <w:b/>
                    <w:i/>
                    <w:sz w:val="22"/>
                    <w:szCs w:val="22"/>
                  </w:rPr>
                  <w:t>[Insert APPLICANT organisation name]</w:t>
                </w:r>
              </w:sdtContent>
            </w:sdt>
            <w:r w:rsidRPr="00A24FBE">
              <w:rPr>
                <w:b/>
                <w:sz w:val="22"/>
                <w:szCs w:val="22"/>
              </w:rPr>
              <w:fldChar w:fldCharType="end"/>
            </w:r>
            <w:r w:rsidRPr="00A24FBE">
              <w:rPr>
                <w:b/>
                <w:sz w:val="22"/>
                <w:szCs w:val="22"/>
              </w:rPr>
              <w:t xml:space="preserve"> </w:t>
            </w:r>
          </w:p>
        </w:tc>
      </w:tr>
      <w:tr w:rsidR="00C33883" w:rsidRPr="00A24FBE" w14:paraId="674804E7" w14:textId="77777777" w:rsidTr="000D7380">
        <w:trPr>
          <w:trHeight w:val="533"/>
        </w:trPr>
        <w:tc>
          <w:tcPr>
            <w:tcW w:w="4707" w:type="dxa"/>
            <w:tcBorders>
              <w:left w:val="single" w:sz="4" w:space="0" w:color="auto"/>
              <w:right w:val="single" w:sz="4" w:space="0" w:color="auto"/>
            </w:tcBorders>
            <w:shd w:val="clear" w:color="auto" w:fill="EFF5F7" w:themeFill="accent4" w:themeFillTint="33"/>
          </w:tcPr>
          <w:p w14:paraId="61D6F449" w14:textId="77777777" w:rsidR="000D7380" w:rsidRDefault="00C33883" w:rsidP="00D3751E">
            <w:pPr>
              <w:rPr>
                <w:sz w:val="22"/>
                <w:szCs w:val="22"/>
                <w:lang w:val="en-US"/>
              </w:rPr>
            </w:pPr>
            <w:r w:rsidRPr="00A24FBE">
              <w:rPr>
                <w:b/>
                <w:sz w:val="22"/>
                <w:szCs w:val="22"/>
                <w:lang w:val="en-US"/>
              </w:rPr>
              <w:t>Name:</w:t>
            </w:r>
            <w:r w:rsidRPr="00A24FBE">
              <w:rPr>
                <w:sz w:val="22"/>
                <w:szCs w:val="22"/>
                <w:lang w:val="en-US"/>
              </w:rPr>
              <w:t xml:space="preserve"> </w:t>
            </w:r>
          </w:p>
          <w:p w14:paraId="0EEBBFD3" w14:textId="77777777" w:rsidR="000D7380" w:rsidRDefault="000D7380" w:rsidP="00D3751E">
            <w:pPr>
              <w:rPr>
                <w:sz w:val="22"/>
                <w:szCs w:val="22"/>
                <w:lang w:val="en-US"/>
              </w:rPr>
            </w:pPr>
          </w:p>
          <w:p w14:paraId="16544B19" w14:textId="0E668AE9" w:rsidR="00C33883" w:rsidRPr="00A24FBE" w:rsidRDefault="00C33883" w:rsidP="00D3751E">
            <w:pPr>
              <w:rPr>
                <w:sz w:val="22"/>
                <w:szCs w:val="22"/>
              </w:rPr>
            </w:pPr>
            <w:r w:rsidRPr="00A24FBE">
              <w:rPr>
                <w:sz w:val="22"/>
                <w:szCs w:val="22"/>
                <w:lang w:val="en-US"/>
              </w:rPr>
              <w:t>………………………………………………</w:t>
            </w:r>
            <w:r w:rsidR="000D7380" w:rsidRPr="00A24FBE">
              <w:rPr>
                <w:sz w:val="22"/>
                <w:szCs w:val="22"/>
                <w:lang w:val="en-US"/>
              </w:rPr>
              <w:t>…</w:t>
            </w:r>
          </w:p>
        </w:tc>
        <w:tc>
          <w:tcPr>
            <w:tcW w:w="4819" w:type="dxa"/>
            <w:tcBorders>
              <w:left w:val="single" w:sz="4" w:space="0" w:color="auto"/>
              <w:right w:val="single" w:sz="4" w:space="0" w:color="auto"/>
            </w:tcBorders>
            <w:shd w:val="clear" w:color="auto" w:fill="EFF5F7" w:themeFill="accent4" w:themeFillTint="33"/>
          </w:tcPr>
          <w:p w14:paraId="484ADED5" w14:textId="77777777" w:rsidR="000D7380" w:rsidRDefault="00C33883" w:rsidP="00D3751E">
            <w:pPr>
              <w:rPr>
                <w:sz w:val="22"/>
                <w:szCs w:val="22"/>
                <w:lang w:val="en-US"/>
              </w:rPr>
            </w:pPr>
            <w:r w:rsidRPr="00A24FBE">
              <w:rPr>
                <w:b/>
                <w:sz w:val="22"/>
                <w:szCs w:val="22"/>
                <w:lang w:val="en-US"/>
              </w:rPr>
              <w:t>Name:</w:t>
            </w:r>
            <w:r w:rsidRPr="00A24FBE">
              <w:rPr>
                <w:sz w:val="22"/>
                <w:szCs w:val="22"/>
                <w:lang w:val="en-US"/>
              </w:rPr>
              <w:t xml:space="preserve"> </w:t>
            </w:r>
          </w:p>
          <w:p w14:paraId="4D58B194" w14:textId="77777777" w:rsidR="000D7380" w:rsidRDefault="000D7380" w:rsidP="00D3751E">
            <w:pPr>
              <w:rPr>
                <w:sz w:val="22"/>
                <w:szCs w:val="22"/>
                <w:lang w:val="en-US"/>
              </w:rPr>
            </w:pPr>
          </w:p>
          <w:p w14:paraId="1B13F26D" w14:textId="7B537FBF" w:rsidR="00C33883" w:rsidRPr="00A24FBE" w:rsidRDefault="00C33883" w:rsidP="00D3751E">
            <w:pPr>
              <w:rPr>
                <w:sz w:val="22"/>
                <w:szCs w:val="22"/>
              </w:rPr>
            </w:pPr>
            <w:r w:rsidRPr="00A24FBE">
              <w:rPr>
                <w:sz w:val="22"/>
                <w:szCs w:val="22"/>
                <w:lang w:val="en-US"/>
              </w:rPr>
              <w:t>……………………………………………………</w:t>
            </w:r>
          </w:p>
        </w:tc>
      </w:tr>
      <w:tr w:rsidR="00C33883" w:rsidRPr="00A24FBE" w14:paraId="2A762554" w14:textId="77777777" w:rsidTr="000D7380">
        <w:tc>
          <w:tcPr>
            <w:tcW w:w="4707" w:type="dxa"/>
            <w:tcBorders>
              <w:left w:val="single" w:sz="4" w:space="0" w:color="auto"/>
              <w:right w:val="single" w:sz="4" w:space="0" w:color="auto"/>
            </w:tcBorders>
            <w:shd w:val="clear" w:color="auto" w:fill="EFF5F7" w:themeFill="accent4" w:themeFillTint="33"/>
          </w:tcPr>
          <w:p w14:paraId="09F54389" w14:textId="77777777" w:rsidR="000D7380" w:rsidRDefault="000D7380" w:rsidP="00D3751E">
            <w:pPr>
              <w:rPr>
                <w:noProof/>
                <w:sz w:val="22"/>
                <w:szCs w:val="22"/>
                <w:lang w:val="en-US"/>
              </w:rPr>
            </w:pPr>
            <w:r>
              <w:rPr>
                <w:b/>
                <w:noProof/>
                <w:sz w:val="22"/>
                <w:szCs w:val="22"/>
                <w:lang w:val="en-US"/>
              </w:rPr>
              <w:t>P</w:t>
            </w:r>
            <w:r w:rsidR="00C33883" w:rsidRPr="00A24FBE">
              <w:rPr>
                <w:b/>
                <w:noProof/>
                <w:sz w:val="22"/>
                <w:szCs w:val="22"/>
                <w:lang w:val="en-US"/>
              </w:rPr>
              <w:t>osition:</w:t>
            </w:r>
            <w:r w:rsidR="00C33883" w:rsidRPr="00A24FBE">
              <w:rPr>
                <w:noProof/>
                <w:sz w:val="22"/>
                <w:szCs w:val="22"/>
                <w:lang w:val="en-US"/>
              </w:rPr>
              <w:t xml:space="preserve"> </w:t>
            </w:r>
          </w:p>
          <w:p w14:paraId="44B9FAA8" w14:textId="77777777" w:rsidR="000D7380" w:rsidRDefault="000D7380" w:rsidP="00D3751E">
            <w:pPr>
              <w:rPr>
                <w:noProof/>
                <w:sz w:val="22"/>
                <w:szCs w:val="22"/>
                <w:lang w:val="en-US"/>
              </w:rPr>
            </w:pPr>
          </w:p>
          <w:p w14:paraId="4B6ADFC5" w14:textId="212C8A15" w:rsidR="00C33883" w:rsidRPr="00A24FBE" w:rsidRDefault="00C33883" w:rsidP="00D3751E">
            <w:pPr>
              <w:rPr>
                <w:sz w:val="22"/>
                <w:szCs w:val="22"/>
              </w:rPr>
            </w:pPr>
            <w:r w:rsidRPr="00A24FBE">
              <w:rPr>
                <w:noProof/>
                <w:sz w:val="22"/>
                <w:szCs w:val="22"/>
                <w:lang w:val="en-US"/>
              </w:rPr>
              <w:t>…………………………………………………</w:t>
            </w:r>
          </w:p>
        </w:tc>
        <w:tc>
          <w:tcPr>
            <w:tcW w:w="4819" w:type="dxa"/>
            <w:tcBorders>
              <w:left w:val="single" w:sz="4" w:space="0" w:color="auto"/>
              <w:right w:val="single" w:sz="4" w:space="0" w:color="auto"/>
            </w:tcBorders>
            <w:shd w:val="clear" w:color="auto" w:fill="EFF5F7" w:themeFill="accent4" w:themeFillTint="33"/>
          </w:tcPr>
          <w:p w14:paraId="614D2086" w14:textId="77777777" w:rsidR="000D7380" w:rsidRDefault="00C33883" w:rsidP="00D3751E">
            <w:pPr>
              <w:rPr>
                <w:b/>
                <w:noProof/>
                <w:sz w:val="22"/>
                <w:szCs w:val="22"/>
                <w:lang w:val="en-US"/>
              </w:rPr>
            </w:pPr>
            <w:r w:rsidRPr="00A24FBE">
              <w:rPr>
                <w:b/>
                <w:noProof/>
                <w:sz w:val="22"/>
                <w:szCs w:val="22"/>
                <w:lang w:val="en-US"/>
              </w:rPr>
              <w:t xml:space="preserve">Position: </w:t>
            </w:r>
          </w:p>
          <w:p w14:paraId="148CFCF5" w14:textId="77777777" w:rsidR="000D7380" w:rsidRDefault="000D7380" w:rsidP="00D3751E">
            <w:pPr>
              <w:rPr>
                <w:b/>
                <w:noProof/>
                <w:sz w:val="22"/>
                <w:szCs w:val="22"/>
                <w:lang w:val="en-US"/>
              </w:rPr>
            </w:pPr>
          </w:p>
          <w:p w14:paraId="4246A008" w14:textId="66E5AF8F" w:rsidR="00C33883" w:rsidRPr="00A24FBE" w:rsidRDefault="00C33883" w:rsidP="00D3751E">
            <w:pPr>
              <w:rPr>
                <w:sz w:val="22"/>
                <w:szCs w:val="22"/>
              </w:rPr>
            </w:pPr>
            <w:r w:rsidRPr="00A24FBE">
              <w:rPr>
                <w:noProof/>
                <w:sz w:val="22"/>
                <w:szCs w:val="22"/>
                <w:lang w:val="en-US"/>
              </w:rPr>
              <w:t>……………………………………………………</w:t>
            </w:r>
          </w:p>
        </w:tc>
      </w:tr>
      <w:tr w:rsidR="00C33883" w:rsidRPr="00A24FBE" w14:paraId="5EE5C617" w14:textId="77777777" w:rsidTr="000D7380">
        <w:tc>
          <w:tcPr>
            <w:tcW w:w="4707" w:type="dxa"/>
            <w:tcBorders>
              <w:left w:val="single" w:sz="4" w:space="0" w:color="auto"/>
              <w:right w:val="single" w:sz="4" w:space="0" w:color="auto"/>
            </w:tcBorders>
            <w:shd w:val="clear" w:color="auto" w:fill="EFF5F7" w:themeFill="accent4" w:themeFillTint="33"/>
          </w:tcPr>
          <w:p w14:paraId="6E025594" w14:textId="77777777" w:rsidR="000D7380" w:rsidRDefault="00C33883" w:rsidP="00D3751E">
            <w:pPr>
              <w:spacing w:after="80"/>
              <w:rPr>
                <w:sz w:val="22"/>
                <w:szCs w:val="22"/>
              </w:rPr>
            </w:pPr>
            <w:r w:rsidRPr="00A24FBE">
              <w:rPr>
                <w:b/>
                <w:sz w:val="22"/>
                <w:szCs w:val="22"/>
              </w:rPr>
              <w:t>Signature:</w:t>
            </w:r>
            <w:r w:rsidRPr="00A24FBE">
              <w:rPr>
                <w:sz w:val="22"/>
                <w:szCs w:val="22"/>
              </w:rPr>
              <w:t xml:space="preserve"> </w:t>
            </w:r>
          </w:p>
          <w:p w14:paraId="2F65FE12" w14:textId="77777777" w:rsidR="000D7380" w:rsidRDefault="000D7380" w:rsidP="00D3751E">
            <w:pPr>
              <w:spacing w:after="80"/>
              <w:rPr>
                <w:sz w:val="22"/>
                <w:szCs w:val="22"/>
              </w:rPr>
            </w:pPr>
          </w:p>
          <w:p w14:paraId="63ECBEA9" w14:textId="6A99F557" w:rsidR="00C33883" w:rsidRPr="00A24FBE" w:rsidRDefault="00C33883" w:rsidP="00D3751E">
            <w:pPr>
              <w:spacing w:after="80"/>
              <w:rPr>
                <w:noProof/>
                <w:sz w:val="22"/>
                <w:szCs w:val="22"/>
                <w:lang w:val="en-US"/>
              </w:rPr>
            </w:pPr>
            <w:r w:rsidRPr="00A24FBE">
              <w:rPr>
                <w:sz w:val="22"/>
                <w:szCs w:val="22"/>
              </w:rPr>
              <w:t>...................................................................</w:t>
            </w:r>
          </w:p>
        </w:tc>
        <w:tc>
          <w:tcPr>
            <w:tcW w:w="4819" w:type="dxa"/>
            <w:tcBorders>
              <w:left w:val="single" w:sz="4" w:space="0" w:color="auto"/>
              <w:right w:val="single" w:sz="4" w:space="0" w:color="auto"/>
            </w:tcBorders>
            <w:shd w:val="clear" w:color="auto" w:fill="EFF5F7" w:themeFill="accent4" w:themeFillTint="33"/>
          </w:tcPr>
          <w:p w14:paraId="028D1C9D" w14:textId="77777777" w:rsidR="000D7380" w:rsidRDefault="00C33883" w:rsidP="00D3751E">
            <w:pPr>
              <w:spacing w:after="80"/>
              <w:rPr>
                <w:sz w:val="22"/>
                <w:szCs w:val="22"/>
              </w:rPr>
            </w:pPr>
            <w:r w:rsidRPr="00A24FBE">
              <w:rPr>
                <w:b/>
                <w:sz w:val="22"/>
                <w:szCs w:val="22"/>
              </w:rPr>
              <w:t>Signature:</w:t>
            </w:r>
            <w:r w:rsidRPr="00A24FBE">
              <w:rPr>
                <w:sz w:val="22"/>
                <w:szCs w:val="22"/>
              </w:rPr>
              <w:t xml:space="preserve"> </w:t>
            </w:r>
          </w:p>
          <w:p w14:paraId="6754642E" w14:textId="77777777" w:rsidR="000D7380" w:rsidRDefault="000D7380" w:rsidP="00D3751E">
            <w:pPr>
              <w:spacing w:after="80"/>
              <w:rPr>
                <w:sz w:val="22"/>
                <w:szCs w:val="22"/>
              </w:rPr>
            </w:pPr>
          </w:p>
          <w:p w14:paraId="25FC661A" w14:textId="7A8F5247" w:rsidR="00C33883" w:rsidRPr="00A24FBE" w:rsidRDefault="00C33883" w:rsidP="00D3751E">
            <w:pPr>
              <w:spacing w:after="80"/>
              <w:rPr>
                <w:noProof/>
                <w:sz w:val="22"/>
                <w:szCs w:val="22"/>
                <w:lang w:val="en-US"/>
              </w:rPr>
            </w:pPr>
            <w:r w:rsidRPr="00A24FBE">
              <w:rPr>
                <w:sz w:val="22"/>
                <w:szCs w:val="22"/>
              </w:rPr>
              <w:t>...................................................................</w:t>
            </w:r>
            <w:r w:rsidR="000D7380" w:rsidRPr="00A24FBE">
              <w:rPr>
                <w:sz w:val="22"/>
                <w:szCs w:val="22"/>
                <w:lang w:val="en-US"/>
              </w:rPr>
              <w:t>……</w:t>
            </w:r>
          </w:p>
        </w:tc>
      </w:tr>
      <w:tr w:rsidR="00C33883" w:rsidRPr="00A24FBE" w14:paraId="1B983290" w14:textId="77777777" w:rsidTr="000D7380">
        <w:tc>
          <w:tcPr>
            <w:tcW w:w="4707" w:type="dxa"/>
            <w:tcBorders>
              <w:left w:val="single" w:sz="4" w:space="0" w:color="auto"/>
              <w:bottom w:val="single" w:sz="4" w:space="0" w:color="auto"/>
              <w:right w:val="single" w:sz="4" w:space="0" w:color="auto"/>
            </w:tcBorders>
            <w:shd w:val="clear" w:color="auto" w:fill="EFF5F7" w:themeFill="accent4" w:themeFillTint="33"/>
          </w:tcPr>
          <w:p w14:paraId="2FED479C" w14:textId="04076FD4" w:rsidR="00C33883" w:rsidRPr="00A24FBE" w:rsidRDefault="00C33883" w:rsidP="00D3751E">
            <w:pPr>
              <w:spacing w:before="80" w:after="80"/>
              <w:rPr>
                <w:sz w:val="22"/>
                <w:szCs w:val="22"/>
              </w:rPr>
            </w:pPr>
            <w:r w:rsidRPr="00A24FBE">
              <w:rPr>
                <w:b/>
                <w:sz w:val="22"/>
                <w:szCs w:val="22"/>
              </w:rPr>
              <w:lastRenderedPageBreak/>
              <w:t>Date:</w:t>
            </w:r>
            <w:r w:rsidRPr="00A24FBE">
              <w:rPr>
                <w:sz w:val="22"/>
                <w:szCs w:val="22"/>
              </w:rPr>
              <w:t xml:space="preserve">              /      / </w:t>
            </w:r>
          </w:p>
        </w:tc>
        <w:tc>
          <w:tcPr>
            <w:tcW w:w="4819" w:type="dxa"/>
            <w:tcBorders>
              <w:left w:val="single" w:sz="4" w:space="0" w:color="auto"/>
              <w:bottom w:val="single" w:sz="4" w:space="0" w:color="auto"/>
              <w:right w:val="single" w:sz="4" w:space="0" w:color="auto"/>
            </w:tcBorders>
            <w:shd w:val="clear" w:color="auto" w:fill="EFF5F7" w:themeFill="accent4" w:themeFillTint="33"/>
          </w:tcPr>
          <w:p w14:paraId="3CE0EAB0" w14:textId="77777777" w:rsidR="00C33883" w:rsidRPr="00A24FBE" w:rsidRDefault="00C33883" w:rsidP="00D3751E">
            <w:pPr>
              <w:spacing w:before="80" w:after="80"/>
              <w:rPr>
                <w:sz w:val="22"/>
                <w:szCs w:val="22"/>
              </w:rPr>
            </w:pPr>
            <w:r w:rsidRPr="00A24FBE">
              <w:rPr>
                <w:b/>
                <w:sz w:val="22"/>
                <w:szCs w:val="22"/>
              </w:rPr>
              <w:t>Date:</w:t>
            </w:r>
            <w:r w:rsidRPr="00A24FBE">
              <w:rPr>
                <w:sz w:val="22"/>
                <w:szCs w:val="22"/>
              </w:rPr>
              <w:t xml:space="preserve">               /      / </w:t>
            </w:r>
          </w:p>
        </w:tc>
      </w:tr>
    </w:tbl>
    <w:p w14:paraId="65218691" w14:textId="77777777" w:rsidR="001832D4" w:rsidRPr="00435ADC" w:rsidRDefault="001832D4" w:rsidP="000D7380">
      <w:pPr>
        <w:rPr>
          <w:sz w:val="22"/>
          <w:szCs w:val="22"/>
        </w:rPr>
      </w:pPr>
    </w:p>
    <w:sectPr w:rsidR="001832D4" w:rsidRPr="00435ADC" w:rsidSect="00C33883">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440" w:right="1080" w:bottom="1440" w:left="1080"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7EA25" w14:textId="77777777" w:rsidR="00213BD7" w:rsidRDefault="00213BD7">
      <w:r>
        <w:separator/>
      </w:r>
    </w:p>
    <w:p w14:paraId="1BDE6389" w14:textId="77777777" w:rsidR="00213BD7" w:rsidRDefault="00213BD7"/>
    <w:p w14:paraId="3D9D4D4B" w14:textId="77777777" w:rsidR="00213BD7" w:rsidRDefault="00213BD7"/>
  </w:endnote>
  <w:endnote w:type="continuationSeparator" w:id="0">
    <w:p w14:paraId="7DA5D5DD" w14:textId="77777777" w:rsidR="00213BD7" w:rsidRDefault="00213BD7">
      <w:r>
        <w:continuationSeparator/>
      </w:r>
    </w:p>
    <w:p w14:paraId="5E0A8807" w14:textId="77777777" w:rsidR="00213BD7" w:rsidRDefault="00213BD7"/>
    <w:p w14:paraId="5511616A" w14:textId="77777777" w:rsidR="00213BD7" w:rsidRDefault="00213BD7"/>
  </w:endnote>
  <w:endnote w:type="continuationNotice" w:id="1">
    <w:p w14:paraId="70FB10AB" w14:textId="77777777" w:rsidR="00831281" w:rsidRDefault="008312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85A2" w14:textId="77777777" w:rsidR="00B40C2E" w:rsidRPr="00B5221E" w:rsidRDefault="001832D4" w:rsidP="00661625">
    <w:pPr>
      <w:pStyle w:val="FooterEvenPageNumber"/>
    </w:pPr>
    <w:r>
      <w:rPr>
        <w:noProof/>
      </w:rPr>
      <mc:AlternateContent>
        <mc:Choice Requires="wps">
          <w:drawing>
            <wp:anchor distT="0" distB="0" distL="114300" distR="114300" simplePos="1" relativeHeight="251658255" behindDoc="0" locked="0" layoutInCell="0" allowOverlap="1" wp14:anchorId="73180CB6" wp14:editId="7CAC9461">
              <wp:simplePos x="0" y="10229453"/>
              <wp:positionH relativeFrom="page">
                <wp:posOffset>0</wp:posOffset>
              </wp:positionH>
              <wp:positionV relativeFrom="page">
                <wp:posOffset>10229215</wp:posOffset>
              </wp:positionV>
              <wp:extent cx="7560945" cy="273050"/>
              <wp:effectExtent l="0" t="0" r="0" b="12700"/>
              <wp:wrapNone/>
              <wp:docPr id="12" name="MSIPCMb63f405a8d47f561a61c160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14C8F"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80CB6" id="_x0000_t202" coordsize="21600,21600" o:spt="202" path="m,l,21600r21600,l21600,xe">
              <v:stroke joinstyle="miter"/>
              <v:path gradientshapeok="t" o:connecttype="rect"/>
            </v:shapetype>
            <v:shape id="MSIPCMb63f405a8d47f561a61c1609"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BE14C8F"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v:textbox>
              <w10:wrap anchorx="page" anchory="page"/>
            </v:shape>
          </w:pict>
        </mc:Fallback>
      </mc:AlternateContent>
    </w:r>
    <w:r w:rsidR="002144D2">
      <w:fldChar w:fldCharType="begin"/>
    </w:r>
    <w:r w:rsidR="002144D2">
      <w:instrText xml:space="preserve"> IF </w:instrText>
    </w:r>
    <w:r w:rsidR="002144D2">
      <w:fldChar w:fldCharType="begin"/>
    </w:r>
    <w:r w:rsidR="002144D2">
      <w:instrText xml:space="preserve"> PAGE </w:instrText>
    </w:r>
    <w:r w:rsidR="002144D2">
      <w:fldChar w:fldCharType="separate"/>
    </w:r>
    <w:r w:rsidR="00615063">
      <w:rPr>
        <w:noProof/>
      </w:rPr>
      <w:instrText>4</w:instrText>
    </w:r>
    <w:r w:rsidR="002144D2">
      <w:rPr>
        <w:noProof/>
      </w:rPr>
      <w:fldChar w:fldCharType="end"/>
    </w:r>
    <w:r w:rsidR="002144D2">
      <w:rPr>
        <w:noProof/>
      </w:rPr>
      <w:instrText xml:space="preserve"> &lt;&gt; </w:instrText>
    </w:r>
    <w:r w:rsidR="002144D2">
      <w:rPr>
        <w:noProof/>
      </w:rPr>
      <w:fldChar w:fldCharType="begin"/>
    </w:r>
    <w:r w:rsidR="002144D2">
      <w:rPr>
        <w:noProof/>
      </w:rPr>
      <w:instrText xml:space="preserve"> NUMPAGES  \* Arabic </w:instrText>
    </w:r>
    <w:r w:rsidR="002144D2">
      <w:rPr>
        <w:noProof/>
      </w:rPr>
      <w:fldChar w:fldCharType="separate"/>
    </w:r>
    <w:r w:rsidR="00213BD7">
      <w:rPr>
        <w:noProof/>
      </w:rPr>
      <w:instrText>2</w:instrText>
    </w:r>
    <w:r w:rsidR="002144D2">
      <w:rPr>
        <w:noProof/>
      </w:rPr>
      <w:fldChar w:fldCharType="end"/>
    </w:r>
    <w:r w:rsidR="002144D2">
      <w:rPr>
        <w:noProof/>
      </w:rPr>
      <w:instrText xml:space="preserve"> "</w:instrText>
    </w:r>
    <w:r w:rsidR="002144D2">
      <w:rPr>
        <w:noProof/>
      </w:rPr>
      <w:fldChar w:fldCharType="begin"/>
    </w:r>
    <w:r w:rsidR="002144D2">
      <w:rPr>
        <w:noProof/>
      </w:rPr>
      <w:instrText xml:space="preserve"> PAGE   \* MERGEFORMAT </w:instrText>
    </w:r>
    <w:r w:rsidR="002144D2">
      <w:rPr>
        <w:noProof/>
      </w:rPr>
      <w:fldChar w:fldCharType="separate"/>
    </w:r>
    <w:r w:rsidR="00615063">
      <w:rPr>
        <w:noProof/>
      </w:rPr>
      <w:instrText>4</w:instrText>
    </w:r>
    <w:r w:rsidR="002144D2">
      <w:rPr>
        <w:noProof/>
      </w:rPr>
      <w:fldChar w:fldCharType="end"/>
    </w:r>
    <w:r w:rsidR="002144D2">
      <w:rPr>
        <w:noProof/>
      </w:rPr>
      <w:instrText>" ""</w:instrText>
    </w:r>
    <w:r w:rsidR="002144D2">
      <w:instrText xml:space="preserve"> </w:instrText>
    </w:r>
    <w:r w:rsidR="002144D2">
      <w:fldChar w:fldCharType="separate"/>
    </w:r>
    <w:r w:rsidR="00213BD7">
      <w:rPr>
        <w:noProof/>
      </w:rPr>
      <w:t>4</w:t>
    </w:r>
    <w:r w:rsidR="002144D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D6F4" w14:textId="77777777" w:rsidR="00AF753B" w:rsidRDefault="001832D4" w:rsidP="00661625">
    <w:pPr>
      <w:pStyle w:val="FooterOddPageNumber"/>
    </w:pPr>
    <w:r>
      <w:rPr>
        <w:noProof/>
      </w:rPr>
      <mc:AlternateContent>
        <mc:Choice Requires="wps">
          <w:drawing>
            <wp:anchor distT="0" distB="0" distL="114300" distR="114300" simplePos="1" relativeHeight="251658253" behindDoc="0" locked="0" layoutInCell="0" allowOverlap="1" wp14:anchorId="03C54D98" wp14:editId="433E798A">
              <wp:simplePos x="0" y="10229453"/>
              <wp:positionH relativeFrom="page">
                <wp:posOffset>0</wp:posOffset>
              </wp:positionH>
              <wp:positionV relativeFrom="page">
                <wp:posOffset>10229215</wp:posOffset>
              </wp:positionV>
              <wp:extent cx="7560945" cy="273050"/>
              <wp:effectExtent l="0" t="0" r="0" b="12700"/>
              <wp:wrapNone/>
              <wp:docPr id="10" name="MSIPCMc97d4344805cac7dc04930fc"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9CB465"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C54D98" id="_x0000_t202" coordsize="21600,21600" o:spt="202" path="m,l,21600r21600,l21600,xe">
              <v:stroke joinstyle="miter"/>
              <v:path gradientshapeok="t" o:connecttype="rect"/>
            </v:shapetype>
            <v:shape id="MSIPCMc97d4344805cac7dc04930fc"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099CB465"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v:textbox>
              <w10:wrap anchorx="page" anchory="page"/>
            </v:shape>
          </w:pict>
        </mc:Fallback>
      </mc:AlternateContent>
    </w:r>
    <w:r w:rsidR="002144D2">
      <w:fldChar w:fldCharType="begin"/>
    </w:r>
    <w:r w:rsidR="002144D2">
      <w:instrText xml:space="preserve"> IF </w:instrText>
    </w:r>
    <w:r w:rsidR="002144D2">
      <w:fldChar w:fldCharType="begin"/>
    </w:r>
    <w:r w:rsidR="002144D2">
      <w:instrText xml:space="preserve"> PAGE </w:instrText>
    </w:r>
    <w:r w:rsidR="002144D2">
      <w:fldChar w:fldCharType="separate"/>
    </w:r>
    <w:r w:rsidR="00615063">
      <w:rPr>
        <w:noProof/>
      </w:rPr>
      <w:instrText>5</w:instrText>
    </w:r>
    <w:r w:rsidR="002144D2">
      <w:rPr>
        <w:noProof/>
      </w:rPr>
      <w:fldChar w:fldCharType="end"/>
    </w:r>
    <w:r w:rsidR="002144D2">
      <w:rPr>
        <w:noProof/>
      </w:rPr>
      <w:instrText xml:space="preserve"> &lt;&gt; </w:instrText>
    </w:r>
    <w:r w:rsidR="002144D2">
      <w:rPr>
        <w:noProof/>
      </w:rPr>
      <w:fldChar w:fldCharType="begin"/>
    </w:r>
    <w:r w:rsidR="002144D2">
      <w:rPr>
        <w:noProof/>
      </w:rPr>
      <w:instrText xml:space="preserve"> NUMPAGES  \* Arabic </w:instrText>
    </w:r>
    <w:r w:rsidR="002144D2">
      <w:rPr>
        <w:noProof/>
      </w:rPr>
      <w:fldChar w:fldCharType="separate"/>
    </w:r>
    <w:r w:rsidR="00213BD7">
      <w:rPr>
        <w:noProof/>
      </w:rPr>
      <w:instrText>2</w:instrText>
    </w:r>
    <w:r w:rsidR="002144D2">
      <w:rPr>
        <w:noProof/>
      </w:rPr>
      <w:fldChar w:fldCharType="end"/>
    </w:r>
    <w:r w:rsidR="002144D2">
      <w:rPr>
        <w:noProof/>
      </w:rPr>
      <w:instrText xml:space="preserve"> "</w:instrText>
    </w:r>
    <w:r w:rsidR="002144D2">
      <w:rPr>
        <w:noProof/>
      </w:rPr>
      <w:fldChar w:fldCharType="begin"/>
    </w:r>
    <w:r w:rsidR="002144D2">
      <w:rPr>
        <w:noProof/>
      </w:rPr>
      <w:instrText xml:space="preserve"> PAGE   \* MERGEFORMAT </w:instrText>
    </w:r>
    <w:r w:rsidR="002144D2">
      <w:rPr>
        <w:noProof/>
      </w:rPr>
      <w:fldChar w:fldCharType="separate"/>
    </w:r>
    <w:r w:rsidR="00615063">
      <w:rPr>
        <w:noProof/>
      </w:rPr>
      <w:instrText>3</w:instrText>
    </w:r>
    <w:r w:rsidR="002144D2">
      <w:rPr>
        <w:noProof/>
      </w:rPr>
      <w:fldChar w:fldCharType="end"/>
    </w:r>
    <w:r w:rsidR="002144D2">
      <w:rPr>
        <w:noProof/>
      </w:rPr>
      <w:instrText>" ""</w:instrText>
    </w:r>
    <w:r w:rsidR="002144D2">
      <w:instrText xml:space="preserve"> </w:instrText>
    </w:r>
    <w:r w:rsidR="002144D2">
      <w:fldChar w:fldCharType="separate"/>
    </w:r>
    <w:r w:rsidR="00213BD7">
      <w:rPr>
        <w:noProof/>
      </w:rPr>
      <w:t>3</w:t>
    </w:r>
    <w:r w:rsidR="002144D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DDE0" w14:textId="2D7AA00D" w:rsidR="00B40C2E" w:rsidRDefault="001832D4" w:rsidP="00A00A2D">
    <w:pPr>
      <w:pStyle w:val="Footer"/>
      <w:spacing w:before="1200"/>
    </w:pPr>
    <w:r>
      <w:rPr>
        <w:noProof/>
        <w:sz w:val="18"/>
      </w:rPr>
      <mc:AlternateContent>
        <mc:Choice Requires="wps">
          <w:drawing>
            <wp:anchor distT="0" distB="0" distL="114300" distR="114300" simplePos="0" relativeHeight="251658254" behindDoc="0" locked="0" layoutInCell="0" allowOverlap="1" wp14:anchorId="25BEFDE5" wp14:editId="2B1EFFCD">
              <wp:simplePos x="0" y="0"/>
              <wp:positionH relativeFrom="page">
                <wp:posOffset>0</wp:posOffset>
              </wp:positionH>
              <wp:positionV relativeFrom="page">
                <wp:posOffset>10229215</wp:posOffset>
              </wp:positionV>
              <wp:extent cx="7560945" cy="273050"/>
              <wp:effectExtent l="0" t="0" r="0" b="12700"/>
              <wp:wrapNone/>
              <wp:docPr id="11" name="MSIPCM68c34952aa86bc8f87216c0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57047C"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BEFDE5" id="_x0000_t202" coordsize="21600,21600" o:spt="202" path="m,l,21600r21600,l21600,xe">
              <v:stroke joinstyle="miter"/>
              <v:path gradientshapeok="t" o:connecttype="rect"/>
            </v:shapetype>
            <v:shape id="MSIPCM68c34952aa86bc8f87216c0d"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2057047C"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v:textbox>
              <w10:wrap anchorx="page" anchory="page"/>
            </v:shape>
          </w:pict>
        </mc:Fallback>
      </mc:AlternateContent>
    </w:r>
    <w:r w:rsidR="008C5DB3" w:rsidRPr="008C5DB3">
      <w:rPr>
        <w:noProof/>
      </w:rPr>
      <w:drawing>
        <wp:anchor distT="0" distB="0" distL="114300" distR="114300" simplePos="0" relativeHeight="251658242" behindDoc="1" locked="1" layoutInCell="1" allowOverlap="1" wp14:anchorId="5D8A4902" wp14:editId="482EFC6F">
          <wp:simplePos x="0" y="0"/>
          <wp:positionH relativeFrom="page">
            <wp:align>right</wp:align>
          </wp:positionH>
          <wp:positionV relativeFrom="page">
            <wp:align>bottom</wp:align>
          </wp:positionV>
          <wp:extent cx="1483200" cy="1080000"/>
          <wp:effectExtent l="0" t="0" r="0" b="0"/>
          <wp:wrapNone/>
          <wp:docPr id="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sset 1vic 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56000" b="-97674"/>
                  <a:stretch>
                    <a:fillRect/>
                  </a:stretch>
                </pic:blipFill>
                <pic:spPr>
                  <a:xfrm>
                    <a:off x="0" y="0"/>
                    <a:ext cx="1483200" cy="1080000"/>
                  </a:xfrm>
                  <a:prstGeom prst="rect">
                    <a:avLst/>
                  </a:prstGeom>
                </pic:spPr>
              </pic:pic>
            </a:graphicData>
          </a:graphic>
          <wp14:sizeRelH relativeFrom="margin">
            <wp14:pctWidth>0</wp14:pctWidth>
          </wp14:sizeRelH>
          <wp14:sizeRelV relativeFrom="margin">
            <wp14:pctHeight>0</wp14:pctHeight>
          </wp14:sizeRelV>
        </wp:anchor>
      </w:drawing>
    </w:r>
    <w:r w:rsidR="008C5DB3" w:rsidRPr="008C5DB3">
      <w:rPr>
        <w:noProof/>
      </w:rPr>
      <w:drawing>
        <wp:anchor distT="0" distB="0" distL="114300" distR="114300" simplePos="0" relativeHeight="251658240" behindDoc="1" locked="1" layoutInCell="1" allowOverlap="1" wp14:anchorId="65728F69" wp14:editId="76F4A71A">
          <wp:simplePos x="0" y="0"/>
          <wp:positionH relativeFrom="page">
            <wp:align>right</wp:align>
          </wp:positionH>
          <wp:positionV relativeFrom="page">
            <wp:align>bottom</wp:align>
          </wp:positionV>
          <wp:extent cx="1483200" cy="1080000"/>
          <wp:effectExtent l="0" t="0" r="0" b="0"/>
          <wp:wrapNone/>
          <wp:docPr id="7"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sset 1vic logo.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r="-56000" b="-97674"/>
                  <a:stretch>
                    <a:fillRect/>
                  </a:stretch>
                </pic:blipFill>
                <pic:spPr>
                  <a:xfrm>
                    <a:off x="0" y="0"/>
                    <a:ext cx="14832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2DF135AE" w14:textId="77777777" w:rsidTr="00F66894">
      <w:trPr>
        <w:trHeight w:val="397"/>
      </w:trPr>
      <w:tc>
        <w:tcPr>
          <w:tcW w:w="340" w:type="dxa"/>
        </w:tcPr>
        <w:p w14:paraId="2D876DD5" w14:textId="77777777" w:rsidR="005020D6" w:rsidRPr="00D55628" w:rsidRDefault="001832D4" w:rsidP="00DE028D">
          <w:pPr>
            <w:pStyle w:val="FooterEvenPageNumber"/>
          </w:pPr>
          <w:r>
            <w:rPr>
              <w:noProof/>
            </w:rPr>
            <mc:AlternateContent>
              <mc:Choice Requires="wps">
                <w:drawing>
                  <wp:anchor distT="0" distB="0" distL="114300" distR="114300" simplePos="0" relativeHeight="251658258" behindDoc="0" locked="0" layoutInCell="0" allowOverlap="1" wp14:anchorId="22BB893B" wp14:editId="0F8C6EC8">
                    <wp:simplePos x="0" y="0"/>
                    <wp:positionH relativeFrom="page">
                      <wp:posOffset>0</wp:posOffset>
                    </wp:positionH>
                    <wp:positionV relativeFrom="page">
                      <wp:posOffset>10229453</wp:posOffset>
                    </wp:positionV>
                    <wp:extent cx="7560945" cy="273050"/>
                    <wp:effectExtent l="0" t="0" r="0" b="12700"/>
                    <wp:wrapNone/>
                    <wp:docPr id="16" name="MSIPCMd908486184c047a91da2cd4b"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E5CA6"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BB893B" id="_x0000_t202" coordsize="21600,21600" o:spt="202" path="m,l,21600r21600,l21600,xe">
                    <v:stroke joinstyle="miter"/>
                    <v:path gradientshapeok="t" o:connecttype="rect"/>
                  </v:shapetype>
                  <v:shape id="MSIPCMd908486184c047a91da2cd4b" o:spid="_x0000_s1029" type="#_x0000_t202" alt="{&quot;HashCode&quot;:-1264680268,&quot;Height&quot;:842.0,&quot;Width&quot;:595.0,&quot;Placement&quot;:&quot;Footer&quot;,&quot;Index&quot;:&quot;OddAndEven&quot;,&quot;Section&quot;:2,&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6E1E5CA6"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v:textbox>
                    <w10:wrap anchorx="page" anchory="page"/>
                  </v:shape>
                </w:pict>
              </mc:Fallback>
            </mc:AlternateContent>
          </w:r>
          <w:r w:rsidR="004F73E4" w:rsidRPr="00D55628">
            <w:fldChar w:fldCharType="begin"/>
          </w:r>
          <w:r w:rsidR="004F73E4" w:rsidRPr="00D55628">
            <w:instrText xml:space="preserve"> PAGE   \* MERGEFORMAT </w:instrText>
          </w:r>
          <w:r w:rsidR="004F73E4" w:rsidRPr="00D55628">
            <w:fldChar w:fldCharType="separate"/>
          </w:r>
          <w:r w:rsidR="004F73E4">
            <w:rPr>
              <w:noProof/>
            </w:rPr>
            <w:t>2</w:t>
          </w:r>
          <w:r w:rsidR="004F73E4" w:rsidRPr="00D55628">
            <w:fldChar w:fldCharType="end"/>
          </w:r>
        </w:p>
      </w:tc>
      <w:tc>
        <w:tcPr>
          <w:tcW w:w="9071" w:type="dxa"/>
        </w:tcPr>
        <w:p w14:paraId="3F8D61E4" w14:textId="77777777" w:rsidR="005020D6" w:rsidRPr="00D55628" w:rsidRDefault="005020D6" w:rsidP="00DE028D">
          <w:pPr>
            <w:pStyle w:val="FooterEven"/>
          </w:pPr>
        </w:p>
      </w:tc>
    </w:tr>
  </w:tbl>
  <w:p w14:paraId="19A5237D" w14:textId="77777777" w:rsidR="005020D6" w:rsidRDefault="005020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5F3F8348" w14:textId="77777777" w:rsidTr="00F66894">
      <w:trPr>
        <w:trHeight w:val="397"/>
      </w:trPr>
      <w:tc>
        <w:tcPr>
          <w:tcW w:w="9071" w:type="dxa"/>
        </w:tcPr>
        <w:p w14:paraId="4B6FFB7F" w14:textId="77777777" w:rsidR="005020D6" w:rsidRPr="00CB1FB7" w:rsidRDefault="001832D4" w:rsidP="00DE028D">
          <w:pPr>
            <w:pStyle w:val="FooterOdd"/>
            <w:rPr>
              <w:b/>
            </w:rPr>
          </w:pPr>
          <w:r>
            <w:rPr>
              <w:b/>
              <w:noProof/>
            </w:rPr>
            <mc:AlternateContent>
              <mc:Choice Requires="wps">
                <w:drawing>
                  <wp:anchor distT="0" distB="0" distL="114300" distR="114300" simplePos="1" relativeHeight="251658256" behindDoc="0" locked="0" layoutInCell="0" allowOverlap="1" wp14:anchorId="1982BA09" wp14:editId="4727BAC5">
                    <wp:simplePos x="0" y="10229453"/>
                    <wp:positionH relativeFrom="page">
                      <wp:posOffset>0</wp:posOffset>
                    </wp:positionH>
                    <wp:positionV relativeFrom="page">
                      <wp:posOffset>10229215</wp:posOffset>
                    </wp:positionV>
                    <wp:extent cx="7560945" cy="273050"/>
                    <wp:effectExtent l="0" t="0" r="0" b="12700"/>
                    <wp:wrapNone/>
                    <wp:docPr id="13" name="MSIPCM10254367a1d116532844ee57"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30804"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82BA09" id="_x0000_t202" coordsize="21600,21600" o:spt="202" path="m,l,21600r21600,l21600,xe">
                    <v:stroke joinstyle="miter"/>
                    <v:path gradientshapeok="t" o:connecttype="rect"/>
                  </v:shapetype>
                  <v:shape id="MSIPCM10254367a1d116532844ee57" o:spid="_x0000_s1030"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18330804"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v:textbox>
                    <w10:wrap anchorx="page" anchory="page"/>
                  </v:shape>
                </w:pict>
              </mc:Fallback>
            </mc:AlternateContent>
          </w:r>
        </w:p>
      </w:tc>
      <w:tc>
        <w:tcPr>
          <w:tcW w:w="340" w:type="dxa"/>
        </w:tcPr>
        <w:p w14:paraId="22101D44" w14:textId="77777777" w:rsidR="005020D6" w:rsidRPr="00D55628" w:rsidRDefault="004F73E4"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229C493C" w14:textId="77777777" w:rsidR="005020D6" w:rsidRPr="00DE028D" w:rsidRDefault="005020D6"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E9FD" w14:textId="77777777" w:rsidR="00E962AA" w:rsidRDefault="001832D4" w:rsidP="00BF3066">
    <w:pPr>
      <w:pStyle w:val="Footer"/>
      <w:spacing w:before="1600"/>
    </w:pPr>
    <w:r>
      <w:rPr>
        <w:noProof/>
      </w:rPr>
      <mc:AlternateContent>
        <mc:Choice Requires="wps">
          <w:drawing>
            <wp:anchor distT="0" distB="0" distL="114300" distR="114300" simplePos="1" relativeHeight="251658257" behindDoc="0" locked="0" layoutInCell="0" allowOverlap="1" wp14:anchorId="1237EC67" wp14:editId="0674F1B4">
              <wp:simplePos x="0" y="10229453"/>
              <wp:positionH relativeFrom="page">
                <wp:posOffset>0</wp:posOffset>
              </wp:positionH>
              <wp:positionV relativeFrom="page">
                <wp:posOffset>10229215</wp:posOffset>
              </wp:positionV>
              <wp:extent cx="7560945" cy="273050"/>
              <wp:effectExtent l="0" t="0" r="0" b="12700"/>
              <wp:wrapNone/>
              <wp:docPr id="15" name="MSIPCM57fb4e3b9dae7fe4c70ae03b"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E835F"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37EC67" id="_x0000_t202" coordsize="21600,21600" o:spt="202" path="m,l,21600r21600,l21600,xe">
              <v:stroke joinstyle="miter"/>
              <v:path gradientshapeok="t" o:connecttype="rect"/>
            </v:shapetype>
            <v:shape id="MSIPCM57fb4e3b9dae7fe4c70ae03b" o:spid="_x0000_s1031" type="#_x0000_t202" alt="{&quot;HashCode&quot;:-1264680268,&quot;Height&quot;:842.0,&quot;Width&quot;:595.0,&quot;Placement&quot;:&quot;Footer&quot;,&quot;Index&quot;:&quot;FirstPage&quot;,&quot;Section&quot;:2,&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0CFE835F" w14:textId="77777777" w:rsidR="001832D4" w:rsidRPr="001832D4" w:rsidRDefault="001832D4" w:rsidP="001832D4">
                    <w:pPr>
                      <w:jc w:val="center"/>
                      <w:rPr>
                        <w:rFonts w:ascii="Calibri" w:hAnsi="Calibri" w:cs="Calibri"/>
                        <w:color w:val="000000"/>
                        <w:sz w:val="24"/>
                      </w:rPr>
                    </w:pPr>
                    <w:r w:rsidRPr="001832D4">
                      <w:rPr>
                        <w:rFonts w:ascii="Calibri" w:hAnsi="Calibri" w:cs="Calibri"/>
                        <w:color w:val="000000"/>
                        <w:sz w:val="24"/>
                      </w:rPr>
                      <w:t>OFFICIAL</w:t>
                    </w:r>
                  </w:p>
                </w:txbxContent>
              </v:textbox>
              <w10:wrap anchorx="page" anchory="page"/>
            </v:shape>
          </w:pict>
        </mc:Fallback>
      </mc:AlternateContent>
    </w:r>
    <w:r w:rsidR="004F73E4">
      <w:rPr>
        <w:noProof/>
      </w:rPr>
      <w:drawing>
        <wp:anchor distT="0" distB="0" distL="114300" distR="114300" simplePos="0" relativeHeight="251658252" behindDoc="1" locked="1" layoutInCell="1" allowOverlap="1" wp14:anchorId="4F694867" wp14:editId="150B723C">
          <wp:simplePos x="0" y="0"/>
          <wp:positionH relativeFrom="page">
            <wp:posOffset>-36195</wp:posOffset>
          </wp:positionH>
          <wp:positionV relativeFrom="page">
            <wp:align>bottom</wp:align>
          </wp:positionV>
          <wp:extent cx="2008800" cy="950400"/>
          <wp:effectExtent l="0" t="0" r="0" b="2540"/>
          <wp:wrapNone/>
          <wp:docPr id="19"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50" behindDoc="1" locked="1" layoutInCell="1" allowOverlap="1" wp14:anchorId="732A20F7" wp14:editId="323F9446">
          <wp:simplePos x="0" y="0"/>
          <wp:positionH relativeFrom="page">
            <wp:align>right</wp:align>
          </wp:positionH>
          <wp:positionV relativeFrom="page">
            <wp:align>bottom</wp:align>
          </wp:positionV>
          <wp:extent cx="2408753" cy="1085850"/>
          <wp:effectExtent l="0" t="0" r="0" b="0"/>
          <wp:wrapNone/>
          <wp:docPr id="20"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9" behindDoc="0" locked="1" layoutInCell="1" allowOverlap="1" wp14:anchorId="4C2814AD" wp14:editId="38AE031F">
              <wp:simplePos x="0" y="0"/>
              <wp:positionH relativeFrom="page">
                <wp:align>left</wp:align>
              </wp:positionH>
              <wp:positionV relativeFrom="page">
                <wp:align>bottom</wp:align>
              </wp:positionV>
              <wp:extent cx="3848400" cy="720000"/>
              <wp:effectExtent l="0" t="0" r="0" b="0"/>
              <wp:wrapNone/>
              <wp:docPr id="14"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43F0D"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814AD" id="WebAddress" o:spid="_x0000_s1032" type="#_x0000_t202" style="position:absolute;margin-left:0;margin-top:0;width:303pt;height:56.7pt;z-index:251658249;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5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d7IldQbEnvj20oxCcvC+JlAcR8Fl40j7xSPOMT/TRBqj50FmcbcD/+tt+xJMkyctZTbOU8/Bz&#10;K7zizHy1JNZrUkfUB6bV6Jo0wplPi0/D0YgWq1OP3VYLIFqG9HQ4mcyIR9Ob2kP1SnM/j9eSS1hJ&#10;l+cce3OB7YjTuyHVfJ5ANG9O4INdOhlDR5ai5l6aV+FdJ0wkST9CP3ZicqbPFhtPWphvEXSZxBsb&#10;3ba1I4BmNcm/e1fiY3C6Tqjj6zf7DQ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G1kzmlvAgAARQUAAA4AAAAAAAAAAAAA&#10;AAAALgIAAGRycy9lMm9Eb2MueG1sUEsBAi0AFAAGAAgAAAAhAPRC15XeAAAABQEAAA8AAAAAAAAA&#10;AAAAAAAAyQQAAGRycy9kb3ducmV2LnhtbFBLBQYAAAAABAAEAPMAAADUBQAAAAA=&#10;" filled="f" stroked="f" strokeweight=".5pt">
              <v:textbox inset="15mm">
                <w:txbxContent>
                  <w:p w14:paraId="49243F0D"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8" behindDoc="1" locked="1" layoutInCell="1" allowOverlap="1" wp14:anchorId="06BA80AD" wp14:editId="3BE71A1B">
          <wp:simplePos x="0" y="0"/>
          <wp:positionH relativeFrom="page">
            <wp:align>right</wp:align>
          </wp:positionH>
          <wp:positionV relativeFrom="page">
            <wp:align>bottom</wp:align>
          </wp:positionV>
          <wp:extent cx="2422799" cy="1083600"/>
          <wp:effectExtent l="0" t="0" r="0" b="0"/>
          <wp:wrapNone/>
          <wp:docPr id="2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2E1A5" w14:textId="77777777" w:rsidR="00213BD7" w:rsidRPr="008F5280" w:rsidRDefault="00213BD7" w:rsidP="008F5280">
      <w:pPr>
        <w:pStyle w:val="FootnoteSeparator"/>
      </w:pPr>
    </w:p>
    <w:p w14:paraId="0BE75428" w14:textId="77777777" w:rsidR="00213BD7" w:rsidRDefault="00213BD7"/>
  </w:footnote>
  <w:footnote w:type="continuationSeparator" w:id="0">
    <w:p w14:paraId="04AF3EFD" w14:textId="77777777" w:rsidR="00213BD7" w:rsidRDefault="00213BD7" w:rsidP="008F5280">
      <w:pPr>
        <w:pStyle w:val="FootnoteSeparator"/>
      </w:pPr>
    </w:p>
    <w:p w14:paraId="521028A1" w14:textId="77777777" w:rsidR="00213BD7" w:rsidRDefault="00213BD7"/>
    <w:p w14:paraId="50F39595" w14:textId="77777777" w:rsidR="00213BD7" w:rsidRDefault="00213BD7"/>
  </w:footnote>
  <w:footnote w:type="continuationNotice" w:id="1">
    <w:p w14:paraId="419A32BA" w14:textId="77777777" w:rsidR="00213BD7" w:rsidRDefault="00213BD7" w:rsidP="00D55628"/>
    <w:p w14:paraId="5398EB5A" w14:textId="77777777" w:rsidR="00213BD7" w:rsidRDefault="00213BD7"/>
    <w:p w14:paraId="2C89B71C" w14:textId="77777777" w:rsidR="00213BD7" w:rsidRDefault="00213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8C3FE" w14:textId="77777777" w:rsidR="000D7380" w:rsidRDefault="000D7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A7D2D" w14:textId="77777777" w:rsidR="000D7380" w:rsidRDefault="000D7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2FDF" w14:textId="77777777" w:rsidR="00B40C2E" w:rsidRPr="00E97294" w:rsidRDefault="008C5DB3" w:rsidP="000B4301">
    <w:pPr>
      <w:pStyle w:val="Header"/>
    </w:pPr>
    <w:r>
      <w:rPr>
        <w:noProof/>
      </w:rPr>
      <w:drawing>
        <wp:anchor distT="0" distB="0" distL="114300" distR="114300" simplePos="0" relativeHeight="251658241" behindDoc="1" locked="1" layoutInCell="1" allowOverlap="1" wp14:anchorId="4EC97B3F" wp14:editId="228A111B">
          <wp:simplePos x="0" y="0"/>
          <wp:positionH relativeFrom="page">
            <wp:posOffset>450215</wp:posOffset>
          </wp:positionH>
          <wp:positionV relativeFrom="page">
            <wp:posOffset>450215</wp:posOffset>
          </wp:positionV>
          <wp:extent cx="1778400" cy="720000"/>
          <wp:effectExtent l="0" t="0" r="0" b="4445"/>
          <wp:wrapNone/>
          <wp:docPr id="2" name="Coast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astcare logo.png"/>
                  <pic:cNvPicPr/>
                </pic:nvPicPr>
                <pic:blipFill>
                  <a:blip r:embed="rId1">
                    <a:extLst>
                      <a:ext uri="{28A0092B-C50C-407E-A947-70E740481C1C}">
                        <a14:useLocalDpi xmlns:a14="http://schemas.microsoft.com/office/drawing/2010/main" val="0"/>
                      </a:ext>
                    </a:extLst>
                  </a:blip>
                  <a:stretch>
                    <a:fillRect/>
                  </a:stretch>
                </pic:blipFill>
                <pic:spPr>
                  <a:xfrm>
                    <a:off x="0" y="0"/>
                    <a:ext cx="177840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3B9D" w14:textId="77777777" w:rsidR="005020D6" w:rsidRPr="00EF1F00" w:rsidRDefault="005020D6" w:rsidP="00EF1F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EA06" w14:textId="77777777" w:rsidR="005020D6" w:rsidRPr="00EF1F00" w:rsidRDefault="005020D6" w:rsidP="00EF1F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B951" w14:textId="77777777" w:rsidR="00E962AA" w:rsidRPr="00E97294" w:rsidRDefault="004F73E4" w:rsidP="00E97294">
    <w:pPr>
      <w:pStyle w:val="Header"/>
    </w:pPr>
    <w:r>
      <w:rPr>
        <w:noProof/>
      </w:rPr>
      <w:drawing>
        <wp:anchor distT="0" distB="0" distL="114300" distR="114300" simplePos="0" relativeHeight="251658251" behindDoc="1" locked="0" layoutInCell="1" allowOverlap="1" wp14:anchorId="5A34E6B0" wp14:editId="3A82E6F3">
          <wp:simplePos x="0" y="0"/>
          <wp:positionH relativeFrom="page">
            <wp:posOffset>720090</wp:posOffset>
          </wp:positionH>
          <wp:positionV relativeFrom="page">
            <wp:posOffset>1188085</wp:posOffset>
          </wp:positionV>
          <wp:extent cx="860400" cy="896400"/>
          <wp:effectExtent l="0" t="0" r="0" b="0"/>
          <wp:wrapNone/>
          <wp:docPr id="1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4AE2B92A" wp14:editId="76E665A2">
          <wp:simplePos x="0" y="0"/>
          <wp:positionH relativeFrom="page">
            <wp:posOffset>720090</wp:posOffset>
          </wp:positionH>
          <wp:positionV relativeFrom="page">
            <wp:posOffset>1188085</wp:posOffset>
          </wp:positionV>
          <wp:extent cx="864000" cy="896400"/>
          <wp:effectExtent l="0" t="0" r="0" b="0"/>
          <wp:wrapNone/>
          <wp:docPr id="18"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7" behindDoc="1" locked="0" layoutInCell="1" allowOverlap="1" wp14:anchorId="7FD5EED6" wp14:editId="4D3872A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630D5" id="TriangleRight" o:spid="_x0000_s1026" style="position:absolute;margin-left:56.7pt;margin-top:22.7pt;width:68.0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fed372 [3209]"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0993C565" wp14:editId="05085ACF">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2E3B6" id="TriangleBottom" o:spid="_x0000_s1026" style="position:absolute;margin-left:56.7pt;margin-top:93.55pt;width:68.05pt;height:70.85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" path="m,l669,1415,1339,,,xe" fillcolor="#669cb5 [3206]"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6" behindDoc="1" locked="0" layoutInCell="1" allowOverlap="1" wp14:anchorId="2C9063A2" wp14:editId="3A4B0CA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B9F00" id="TriangleLeft" o:spid="_x0000_s1026" style="position:absolute;margin-left:22.7pt;margin-top:22.7pt;width:68.05pt;height:70.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path="m,l665,1419,1334,,,xe" fillcolor="#b3ceda [3207]"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5" behindDoc="1" locked="0" layoutInCell="1" allowOverlap="1" wp14:anchorId="6C3225FB" wp14:editId="5AE805EB">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217DAF" id="Rectangle" o:spid="_x0000_s1026" style="position:absolute;margin-left:22.7pt;margin-top:22.7pt;width:552.7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5a84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2F925E64"/>
    <w:lvl w:ilvl="0">
      <w:start w:val="1"/>
      <w:numFmt w:val="bullet"/>
      <w:pStyle w:val="ListBullet"/>
      <w:lvlText w:val="•"/>
      <w:lvlJc w:val="left"/>
      <w:pPr>
        <w:tabs>
          <w:tab w:val="num" w:pos="340"/>
        </w:tabs>
        <w:ind w:left="340" w:hanging="170"/>
      </w:pPr>
      <w:rPr>
        <w:rFonts w:ascii="Calibri" w:hAnsi="Calibri"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020"/>
        </w:tabs>
        <w:ind w:left="850" w:hanging="170"/>
      </w:pPr>
      <w:rPr>
        <w:rFonts w:hint="default"/>
      </w:rPr>
    </w:lvl>
    <w:lvl w:ilvl="4">
      <w:start w:val="1"/>
      <w:numFmt w:val="none"/>
      <w:lvlText w:val=""/>
      <w:lvlJc w:val="left"/>
      <w:pPr>
        <w:tabs>
          <w:tab w:val="num" w:pos="1190"/>
        </w:tabs>
        <w:ind w:left="1020" w:hanging="170"/>
      </w:pPr>
      <w:rPr>
        <w:rFonts w:hint="default"/>
      </w:rPr>
    </w:lvl>
    <w:lvl w:ilvl="5">
      <w:start w:val="1"/>
      <w:numFmt w:val="none"/>
      <w:lvlText w:val=""/>
      <w:lvlJc w:val="left"/>
      <w:pPr>
        <w:tabs>
          <w:tab w:val="num" w:pos="1360"/>
        </w:tabs>
        <w:ind w:left="1190" w:hanging="170"/>
      </w:pPr>
      <w:rPr>
        <w:rFonts w:hint="default"/>
      </w:rPr>
    </w:lvl>
    <w:lvl w:ilvl="6">
      <w:start w:val="1"/>
      <w:numFmt w:val="none"/>
      <w:lvlText w:val=""/>
      <w:lvlJc w:val="left"/>
      <w:pPr>
        <w:tabs>
          <w:tab w:val="num" w:pos="1530"/>
        </w:tabs>
        <w:ind w:left="1360" w:hanging="170"/>
      </w:pPr>
      <w:rPr>
        <w:rFonts w:hint="default"/>
      </w:rPr>
    </w:lvl>
    <w:lvl w:ilvl="7">
      <w:start w:val="1"/>
      <w:numFmt w:val="none"/>
      <w:lvlText w:val=""/>
      <w:lvlJc w:val="left"/>
      <w:pPr>
        <w:tabs>
          <w:tab w:val="num" w:pos="1700"/>
        </w:tabs>
        <w:ind w:left="1530" w:hanging="170"/>
      </w:pPr>
      <w:rPr>
        <w:rFonts w:hint="default"/>
      </w:rPr>
    </w:lvl>
    <w:lvl w:ilvl="8">
      <w:start w:val="1"/>
      <w:numFmt w:val="none"/>
      <w:lvlText w:val=""/>
      <w:lvlJc w:val="left"/>
      <w:pPr>
        <w:tabs>
          <w:tab w:val="num" w:pos="187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5A84"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6BA3624"/>
    <w:multiLevelType w:val="hybridMultilevel"/>
    <w:tmpl w:val="9A786D58"/>
    <w:lvl w:ilvl="0" w:tplc="DF22DBEE">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5A84"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669137799">
    <w:abstractNumId w:val="19"/>
  </w:num>
  <w:num w:numId="2" w16cid:durableId="226767948">
    <w:abstractNumId w:val="28"/>
  </w:num>
  <w:num w:numId="3" w16cid:durableId="1484006431">
    <w:abstractNumId w:val="25"/>
  </w:num>
  <w:num w:numId="4" w16cid:durableId="1920483501">
    <w:abstractNumId w:val="32"/>
  </w:num>
  <w:num w:numId="5" w16cid:durableId="621695126">
    <w:abstractNumId w:val="15"/>
  </w:num>
  <w:num w:numId="6" w16cid:durableId="1373339108">
    <w:abstractNumId w:val="12"/>
  </w:num>
  <w:num w:numId="7" w16cid:durableId="1046874280">
    <w:abstractNumId w:val="11"/>
  </w:num>
  <w:num w:numId="8" w16cid:durableId="1477449411">
    <w:abstractNumId w:val="10"/>
  </w:num>
  <w:num w:numId="9" w16cid:durableId="1596785748">
    <w:abstractNumId w:val="29"/>
  </w:num>
  <w:num w:numId="10" w16cid:durableId="1086027088">
    <w:abstractNumId w:val="13"/>
  </w:num>
  <w:num w:numId="11" w16cid:durableId="1312833465">
    <w:abstractNumId w:val="17"/>
  </w:num>
  <w:num w:numId="12" w16cid:durableId="965701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7799671">
    <w:abstractNumId w:val="14"/>
  </w:num>
  <w:num w:numId="14" w16cid:durableId="295065877">
    <w:abstractNumId w:val="24"/>
  </w:num>
  <w:num w:numId="15" w16cid:durableId="1499617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117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3813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2509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739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2071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765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496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3362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99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30858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15360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2973485">
    <w:abstractNumId w:val="31"/>
  </w:num>
  <w:num w:numId="28" w16cid:durableId="1247232129">
    <w:abstractNumId w:val="31"/>
    <w:lvlOverride w:ilvl="0">
      <w:startOverride w:val="1"/>
    </w:lvlOverride>
  </w:num>
  <w:num w:numId="29" w16cid:durableId="1018698919">
    <w:abstractNumId w:val="20"/>
  </w:num>
  <w:num w:numId="30" w16cid:durableId="711880808">
    <w:abstractNumId w:val="30"/>
  </w:num>
  <w:num w:numId="31" w16cid:durableId="749693716">
    <w:abstractNumId w:val="8"/>
  </w:num>
  <w:num w:numId="32" w16cid:durableId="1997611639">
    <w:abstractNumId w:val="27"/>
  </w:num>
  <w:num w:numId="33" w16cid:durableId="236982616">
    <w:abstractNumId w:val="21"/>
  </w:num>
  <w:num w:numId="34" w16cid:durableId="1923250402">
    <w:abstractNumId w:val="9"/>
  </w:num>
  <w:num w:numId="35" w16cid:durableId="755130515">
    <w:abstractNumId w:val="7"/>
  </w:num>
  <w:num w:numId="36" w16cid:durableId="134838813">
    <w:abstractNumId w:val="6"/>
  </w:num>
  <w:num w:numId="37" w16cid:durableId="103769606">
    <w:abstractNumId w:val="5"/>
  </w:num>
  <w:num w:numId="38" w16cid:durableId="2032491554">
    <w:abstractNumId w:val="4"/>
  </w:num>
  <w:num w:numId="39" w16cid:durableId="1838376092">
    <w:abstractNumId w:val="1"/>
  </w:num>
  <w:num w:numId="40" w16cid:durableId="139349522">
    <w:abstractNumId w:val="0"/>
  </w:num>
  <w:num w:numId="41" w16cid:durableId="121727674">
    <w:abstractNumId w:val="3"/>
  </w:num>
  <w:num w:numId="42" w16cid:durableId="1339162807">
    <w:abstractNumId w:val="2"/>
  </w:num>
  <w:num w:numId="43" w16cid:durableId="281612261">
    <w:abstractNumId w:val="10"/>
  </w:num>
  <w:num w:numId="44" w16cid:durableId="454714421">
    <w:abstractNumId w:val="10"/>
  </w:num>
  <w:num w:numId="45" w16cid:durableId="544096456">
    <w:abstractNumId w:val="10"/>
  </w:num>
  <w:num w:numId="46" w16cid:durableId="9528964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True"/>
  </w:docVars>
  <w:rsids>
    <w:rsidRoot w:val="00213BD7"/>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1BA9"/>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301"/>
    <w:rsid w:val="000B44D9"/>
    <w:rsid w:val="000B46C3"/>
    <w:rsid w:val="000B4CFC"/>
    <w:rsid w:val="000B5144"/>
    <w:rsid w:val="000B5240"/>
    <w:rsid w:val="000B547C"/>
    <w:rsid w:val="000B5504"/>
    <w:rsid w:val="000B561E"/>
    <w:rsid w:val="000B5EA3"/>
    <w:rsid w:val="000B669C"/>
    <w:rsid w:val="000B66BB"/>
    <w:rsid w:val="000B6BF6"/>
    <w:rsid w:val="000B7954"/>
    <w:rsid w:val="000B7BC8"/>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380"/>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BBF"/>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1939"/>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E7"/>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2D4"/>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657"/>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BD7"/>
    <w:rsid w:val="00213C82"/>
    <w:rsid w:val="002144D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8D5"/>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4B80"/>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0DD"/>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9DD"/>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34E"/>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487"/>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9C"/>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050"/>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6B15"/>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3E4"/>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0F0D"/>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B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06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59AB"/>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625"/>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399"/>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319"/>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25C"/>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8C6"/>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39"/>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185"/>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3B4F"/>
    <w:rsid w:val="007F4249"/>
    <w:rsid w:val="007F4643"/>
    <w:rsid w:val="007F52F1"/>
    <w:rsid w:val="007F5352"/>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1DDC"/>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281"/>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6D28"/>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4A8"/>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548"/>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6A82"/>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8DF"/>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DB3"/>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2DE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379C8"/>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59F5"/>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0F15"/>
    <w:rsid w:val="00990F78"/>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62E"/>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8BB"/>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0A2D"/>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4FBE"/>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E7E65"/>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3B"/>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96D"/>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51"/>
    <w:rsid w:val="00B65160"/>
    <w:rsid w:val="00B6549C"/>
    <w:rsid w:val="00B6553F"/>
    <w:rsid w:val="00B6561B"/>
    <w:rsid w:val="00B6566B"/>
    <w:rsid w:val="00B65C8D"/>
    <w:rsid w:val="00B65DA8"/>
    <w:rsid w:val="00B65EFE"/>
    <w:rsid w:val="00B66B90"/>
    <w:rsid w:val="00B670BF"/>
    <w:rsid w:val="00B670E1"/>
    <w:rsid w:val="00B67327"/>
    <w:rsid w:val="00B674B6"/>
    <w:rsid w:val="00B67A58"/>
    <w:rsid w:val="00B7023B"/>
    <w:rsid w:val="00B702FF"/>
    <w:rsid w:val="00B70436"/>
    <w:rsid w:val="00B70562"/>
    <w:rsid w:val="00B70D3B"/>
    <w:rsid w:val="00B71320"/>
    <w:rsid w:val="00B713F6"/>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12"/>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443"/>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0F63"/>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68D"/>
    <w:rsid w:val="00BF4D9D"/>
    <w:rsid w:val="00BF4DA4"/>
    <w:rsid w:val="00BF5778"/>
    <w:rsid w:val="00BF57DE"/>
    <w:rsid w:val="00BF5D87"/>
    <w:rsid w:val="00BF5E1E"/>
    <w:rsid w:val="00BF5ECF"/>
    <w:rsid w:val="00BF65CD"/>
    <w:rsid w:val="00BF730C"/>
    <w:rsid w:val="00BF759E"/>
    <w:rsid w:val="00BF7E75"/>
    <w:rsid w:val="00BF7F62"/>
    <w:rsid w:val="00BF7FCE"/>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2D2"/>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3883"/>
    <w:rsid w:val="00C34A5D"/>
    <w:rsid w:val="00C34CAF"/>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0B24"/>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8C3"/>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58"/>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732"/>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8B4"/>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A60"/>
    <w:rsid w:val="00DA1F6B"/>
    <w:rsid w:val="00DA1F8E"/>
    <w:rsid w:val="00DA2A2F"/>
    <w:rsid w:val="00DA2BA1"/>
    <w:rsid w:val="00DA41DF"/>
    <w:rsid w:val="00DA42A8"/>
    <w:rsid w:val="00DA49C5"/>
    <w:rsid w:val="00DA4A20"/>
    <w:rsid w:val="00DA4F0F"/>
    <w:rsid w:val="00DA5902"/>
    <w:rsid w:val="00DA5CAB"/>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54F"/>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94A"/>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157"/>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7A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33A"/>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BB9"/>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1F00"/>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6C5B"/>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6C5F"/>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447B56C2"/>
  <w15:docId w15:val="{A105570E-D225-49E5-9507-65B5A041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625"/>
  </w:style>
  <w:style w:type="paragraph" w:styleId="Heading1">
    <w:name w:val="heading 1"/>
    <w:basedOn w:val="Normal"/>
    <w:next w:val="BodyText"/>
    <w:link w:val="Heading1Char"/>
    <w:qFormat/>
    <w:rsid w:val="000B4301"/>
    <w:pPr>
      <w:keepNext/>
      <w:keepLines/>
      <w:numPr>
        <w:numId w:val="7"/>
      </w:numPr>
      <w:spacing w:after="360" w:line="440" w:lineRule="exact"/>
      <w:outlineLvl w:val="0"/>
    </w:pPr>
    <w:rPr>
      <w:b/>
      <w:bCs/>
      <w:color w:val="005A84"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5A84" w:themeColor="text2"/>
      <w:kern w:val="20"/>
      <w:sz w:val="22"/>
      <w:szCs w:val="28"/>
    </w:rPr>
  </w:style>
  <w:style w:type="paragraph" w:styleId="Heading3">
    <w:name w:val="heading 3"/>
    <w:basedOn w:val="Normal"/>
    <w:next w:val="BodyText"/>
    <w:link w:val="Heading3Char"/>
    <w:qFormat/>
    <w:rsid w:val="002358D5"/>
    <w:pPr>
      <w:keepNext/>
      <w:keepLines/>
      <w:numPr>
        <w:ilvl w:val="2"/>
        <w:numId w:val="7"/>
      </w:numPr>
      <w:tabs>
        <w:tab w:val="left" w:pos="1418"/>
        <w:tab w:val="left" w:pos="1701"/>
        <w:tab w:val="left" w:pos="1985"/>
      </w:tabs>
      <w:spacing w:before="200" w:after="100" w:line="240" w:lineRule="exact"/>
      <w:outlineLvl w:val="2"/>
    </w:pPr>
    <w:rPr>
      <w:b/>
      <w:color w:val="005A84" w:themeColor="text2"/>
    </w:rPr>
  </w:style>
  <w:style w:type="paragraph" w:styleId="Heading4">
    <w:name w:val="heading 4"/>
    <w:basedOn w:val="Normal"/>
    <w:next w:val="BodyText"/>
    <w:link w:val="Heading4Char"/>
    <w:qFormat/>
    <w:rsid w:val="002358D5"/>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005A84" w:themeColor="text2"/>
    </w:rPr>
  </w:style>
  <w:style w:type="paragraph" w:styleId="Heading5">
    <w:name w:val="heading 5"/>
    <w:basedOn w:val="Normal"/>
    <w:next w:val="BodyText"/>
    <w:link w:val="Heading5Char"/>
    <w:qFormat/>
    <w:rsid w:val="002358D5"/>
    <w:pPr>
      <w:keepNext/>
      <w:keepLines/>
      <w:spacing w:before="200" w:after="100"/>
      <w:outlineLvl w:val="4"/>
    </w:pPr>
    <w:rPr>
      <w:rFonts w:asciiTheme="majorHAnsi" w:eastAsiaTheme="majorEastAsia" w:hAnsiTheme="majorHAnsi" w:cstheme="majorBidi"/>
      <w:i/>
      <w:color w:val="005A84"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5A84"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5A84"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5A84"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301"/>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005A84" w:themeColor="text2"/>
        <w:bottom w:val="single" w:sz="8" w:space="0" w:color="005A84" w:themeColor="text2"/>
        <w:insideH w:val="single" w:sz="8" w:space="0" w:color="005A84"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5A84" w:themeFill="text2"/>
      </w:tcPr>
    </w:tblStylePr>
    <w:tblStylePr w:type="lastRow">
      <w:rPr>
        <w:b w:val="0"/>
      </w:rPr>
    </w:tblStylePr>
    <w:tblStylePr w:type="lastCol">
      <w:pPr>
        <w:jc w:val="left"/>
      </w:pPr>
    </w:tblStylePr>
    <w:tblStylePr w:type="band1Vert">
      <w:tblPr/>
      <w:tcPr>
        <w:shd w:val="clear" w:color="auto" w:fill="E6EFF3"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rsid w:val="001748A0"/>
    <w:pPr>
      <w:ind w:right="28"/>
    </w:pPr>
    <w:rPr>
      <w:b/>
      <w:color w:val="005A84"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0B4301"/>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8A2548"/>
    <w:pPr>
      <w:numPr>
        <w:numId w:val="45"/>
      </w:numPr>
      <w:spacing w:before="120" w:after="120"/>
    </w:pPr>
  </w:style>
  <w:style w:type="paragraph" w:styleId="ListBullet2">
    <w:name w:val="List Bullet 2"/>
    <w:basedOn w:val="ListBullet"/>
    <w:unhideWhenUsed/>
    <w:qFormat/>
    <w:rsid w:val="008A2548"/>
    <w:pPr>
      <w:numPr>
        <w:ilvl w:val="1"/>
      </w:numPr>
    </w:pPr>
  </w:style>
  <w:style w:type="paragraph" w:styleId="ListBullet3">
    <w:name w:val="List Bullet 3"/>
    <w:basedOn w:val="Normal"/>
    <w:unhideWhenUsed/>
    <w:rsid w:val="008A2548"/>
    <w:pPr>
      <w:numPr>
        <w:ilvl w:val="2"/>
        <w:numId w:val="45"/>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5A84"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5A84"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2358D5"/>
    <w:rPr>
      <w:rFonts w:asciiTheme="majorHAnsi" w:eastAsiaTheme="majorEastAsia" w:hAnsiTheme="majorHAnsi" w:cstheme="majorBidi"/>
      <w:b/>
      <w:bCs/>
      <w:i/>
      <w:iCs/>
      <w:color w:val="005A84" w:themeColor="text2"/>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2358D5"/>
    <w:pPr>
      <w:spacing w:line="440" w:lineRule="exact"/>
      <w:jc w:val="right"/>
    </w:pPr>
    <w:rPr>
      <w:rFonts w:asciiTheme="majorHAnsi" w:eastAsiaTheme="majorEastAsia" w:hAnsiTheme="majorHAnsi" w:cstheme="majorBidi"/>
      <w:b/>
      <w:color w:val="005A84" w:themeColor="text2"/>
      <w:spacing w:val="-2"/>
      <w:sz w:val="40"/>
      <w:szCs w:val="52"/>
    </w:rPr>
  </w:style>
  <w:style w:type="character" w:customStyle="1" w:styleId="TitleChar">
    <w:name w:val="Title Char"/>
    <w:basedOn w:val="DefaultParagraphFont"/>
    <w:link w:val="Title"/>
    <w:uiPriority w:val="99"/>
    <w:rsid w:val="002358D5"/>
    <w:rPr>
      <w:rFonts w:asciiTheme="majorHAnsi" w:eastAsiaTheme="majorEastAsia" w:hAnsiTheme="majorHAnsi" w:cstheme="majorBidi"/>
      <w:b/>
      <w:color w:val="005A84" w:themeColor="text2"/>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5A84"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5A84"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5A84"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5A84"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5A84"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5A84"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5A84"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5A84" w:themeColor="text2"/>
    </w:rPr>
  </w:style>
  <w:style w:type="character" w:customStyle="1" w:styleId="Heading5Char">
    <w:name w:val="Heading 5 Char"/>
    <w:basedOn w:val="DefaultParagraphFont"/>
    <w:link w:val="Heading5"/>
    <w:rsid w:val="002358D5"/>
    <w:rPr>
      <w:rFonts w:asciiTheme="majorHAnsi" w:eastAsiaTheme="majorEastAsia" w:hAnsiTheme="majorHAnsi" w:cstheme="majorBidi"/>
      <w:i/>
      <w:color w:val="005A84" w:themeColor="text2"/>
    </w:rPr>
  </w:style>
  <w:style w:type="paragraph" w:styleId="BlockText">
    <w:name w:val="Block Text"/>
    <w:basedOn w:val="Normal"/>
    <w:semiHidden/>
    <w:unhideWhenUsed/>
    <w:rsid w:val="0049165E"/>
    <w:pPr>
      <w:pBdr>
        <w:top w:val="single" w:sz="2" w:space="10" w:color="005A84" w:themeColor="accent1" w:frame="1"/>
        <w:left w:val="single" w:sz="2" w:space="10" w:color="005A84" w:themeColor="accent1" w:frame="1"/>
        <w:bottom w:val="single" w:sz="2" w:space="10" w:color="005A84" w:themeColor="accent1" w:frame="1"/>
        <w:right w:val="single" w:sz="2" w:space="10" w:color="005A84" w:themeColor="accent1" w:frame="1"/>
      </w:pBdr>
      <w:ind w:left="1152" w:right="1152"/>
    </w:pPr>
    <w:rPr>
      <w:rFonts w:eastAsiaTheme="minorEastAsia" w:cstheme="minorBidi"/>
      <w:i/>
      <w:iCs/>
      <w:color w:val="005A84" w:themeColor="text2"/>
    </w:rPr>
  </w:style>
  <w:style w:type="paragraph" w:styleId="IntenseQuote">
    <w:name w:val="Intense Quote"/>
    <w:basedOn w:val="Normal"/>
    <w:next w:val="Normal"/>
    <w:link w:val="IntenseQuoteChar"/>
    <w:semiHidden/>
    <w:rsid w:val="00315585"/>
    <w:pPr>
      <w:pBdr>
        <w:bottom w:val="single" w:sz="4" w:space="4" w:color="005A84" w:themeColor="accent1"/>
      </w:pBdr>
      <w:spacing w:before="200" w:after="280"/>
      <w:ind w:left="936" w:right="936"/>
    </w:pPr>
    <w:rPr>
      <w:b/>
      <w:bCs/>
      <w:i/>
      <w:iCs/>
      <w:color w:val="E6EFF3"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6EFF3"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5A84"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5A84" w:themeColor="text2"/>
        <w:left w:val="single" w:sz="4" w:space="0" w:color="005A84" w:themeColor="text2"/>
        <w:bottom w:val="single" w:sz="4" w:space="0" w:color="005A84" w:themeColor="text2"/>
        <w:right w:val="single" w:sz="4" w:space="0" w:color="005A84"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5A84"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5A84" w:themeFill="text2"/>
    </w:tcPr>
  </w:style>
  <w:style w:type="paragraph" w:customStyle="1" w:styleId="BodyText100ThemeColour">
    <w:name w:val="Body Text 100% Theme Colour"/>
    <w:basedOn w:val="BodyText"/>
    <w:qFormat/>
    <w:rsid w:val="00096B2D"/>
    <w:rPr>
      <w:color w:val="005A84"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6259AB"/>
    <w:pPr>
      <w:spacing w:line="240" w:lineRule="auto"/>
    </w:pPr>
    <w:rPr>
      <w:b/>
      <w:color w:val="005A84"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661625"/>
    <w:rPr>
      <w:b/>
      <w:color w:val="005A84"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0B4301"/>
    <w:rPr>
      <w:b/>
      <w:bCs/>
      <w:color w:val="005A84" w:themeColor="text2"/>
      <w:kern w:val="32"/>
      <w:sz w:val="40"/>
      <w:szCs w:val="32"/>
    </w:rPr>
  </w:style>
  <w:style w:type="character" w:customStyle="1" w:styleId="Heading2Char">
    <w:name w:val="Heading 2 Char"/>
    <w:basedOn w:val="DefaultParagraphFont"/>
    <w:link w:val="Heading2"/>
    <w:rsid w:val="001306D2"/>
    <w:rPr>
      <w:b/>
      <w:bCs/>
      <w:iCs/>
      <w:color w:val="005A84" w:themeColor="text2"/>
      <w:kern w:val="20"/>
      <w:sz w:val="22"/>
      <w:szCs w:val="28"/>
    </w:rPr>
  </w:style>
  <w:style w:type="character" w:customStyle="1" w:styleId="Heading3Char">
    <w:name w:val="Heading 3 Char"/>
    <w:basedOn w:val="DefaultParagraphFont"/>
    <w:link w:val="Heading3"/>
    <w:rsid w:val="002358D5"/>
    <w:rPr>
      <w:b/>
      <w:color w:val="005A84" w:themeColor="text2"/>
    </w:rPr>
  </w:style>
  <w:style w:type="table" w:styleId="ColorfulGrid">
    <w:name w:val="Colorful Grid"/>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B3E6FF" w:themeFill="accent1" w:themeFillTint="33"/>
    </w:tcPr>
    <w:tblStylePr w:type="firstRow">
      <w:rPr>
        <w:b/>
        <w:bCs/>
      </w:rPr>
      <w:tblPr/>
      <w:tcPr>
        <w:shd w:val="clear" w:color="auto" w:fill="67CEFF" w:themeFill="accent1" w:themeFillTint="66"/>
      </w:tcPr>
    </w:tblStylePr>
    <w:tblStylePr w:type="lastRow">
      <w:rPr>
        <w:b/>
        <w:bCs/>
        <w:color w:val="363534" w:themeColor="text1"/>
      </w:rPr>
      <w:tblPr/>
      <w:tcPr>
        <w:shd w:val="clear" w:color="auto" w:fill="67CEFF" w:themeFill="accent1" w:themeFillTint="66"/>
      </w:tcPr>
    </w:tblStylePr>
    <w:tblStylePr w:type="firstCol">
      <w:rPr>
        <w:color w:val="FFFFFF" w:themeColor="background1"/>
      </w:rPr>
      <w:tblPr/>
      <w:tcPr>
        <w:shd w:val="clear" w:color="auto" w:fill="004262" w:themeFill="accent1" w:themeFillShade="BF"/>
      </w:tcPr>
    </w:tblStylePr>
    <w:tblStylePr w:type="lastCol">
      <w:rPr>
        <w:color w:val="FFFFFF" w:themeColor="background1"/>
      </w:rPr>
      <w:tblPr/>
      <w:tcPr>
        <w:shd w:val="clear" w:color="auto" w:fill="004262" w:themeFill="accent1" w:themeFillShade="BF"/>
      </w:tcPr>
    </w:tblStylePr>
    <w:tblStylePr w:type="band1Vert">
      <w:tblPr/>
      <w:tcPr>
        <w:shd w:val="clear" w:color="auto" w:fill="42C2FF" w:themeFill="accent1" w:themeFillTint="7F"/>
      </w:tcPr>
    </w:tblStylePr>
    <w:tblStylePr w:type="band1Horz">
      <w:tblPr/>
      <w:tcPr>
        <w:shd w:val="clear" w:color="auto" w:fill="42C2FF" w:themeFill="accent1" w:themeFillTint="7F"/>
      </w:tcPr>
    </w:tblStylePr>
  </w:style>
  <w:style w:type="table" w:styleId="ColorfulGrid-Accent2">
    <w:name w:val="Colorful Grid Accent 2"/>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CEF1F9" w:themeFill="accent2" w:themeFillTint="33"/>
    </w:tcPr>
    <w:tblStylePr w:type="firstRow">
      <w:rPr>
        <w:b/>
        <w:bCs/>
      </w:rPr>
      <w:tblPr/>
      <w:tcPr>
        <w:shd w:val="clear" w:color="auto" w:fill="9EE3F3" w:themeFill="accent2" w:themeFillTint="66"/>
      </w:tcPr>
    </w:tblStylePr>
    <w:tblStylePr w:type="lastRow">
      <w:rPr>
        <w:b/>
        <w:bCs/>
        <w:color w:val="363534" w:themeColor="text1"/>
      </w:rPr>
      <w:tblPr/>
      <w:tcPr>
        <w:shd w:val="clear" w:color="auto" w:fill="9EE3F3" w:themeFill="accent2" w:themeFillTint="66"/>
      </w:tcPr>
    </w:tblStylePr>
    <w:tblStylePr w:type="firstCol">
      <w:rPr>
        <w:color w:val="FFFFFF" w:themeColor="background1"/>
      </w:rPr>
      <w:tblPr/>
      <w:tcPr>
        <w:shd w:val="clear" w:color="auto" w:fill="1385A0" w:themeFill="accent2" w:themeFillShade="BF"/>
      </w:tcPr>
    </w:tblStylePr>
    <w:tblStylePr w:type="lastCol">
      <w:rPr>
        <w:color w:val="FFFFFF" w:themeColor="background1"/>
      </w:rPr>
      <w:tblPr/>
      <w:tcPr>
        <w:shd w:val="clear" w:color="auto" w:fill="1385A0" w:themeFill="accent2" w:themeFillShade="BF"/>
      </w:tcPr>
    </w:tblStylePr>
    <w:tblStylePr w:type="band1Vert">
      <w:tblPr/>
      <w:tcPr>
        <w:shd w:val="clear" w:color="auto" w:fill="86DCF0" w:themeFill="accent2" w:themeFillTint="7F"/>
      </w:tcPr>
    </w:tblStylePr>
    <w:tblStylePr w:type="band1Horz">
      <w:tblPr/>
      <w:tcPr>
        <w:shd w:val="clear" w:color="auto" w:fill="86DCF0" w:themeFill="accent2" w:themeFillTint="7F"/>
      </w:tcPr>
    </w:tblStylePr>
  </w:style>
  <w:style w:type="table" w:styleId="ColorfulGrid-Accent3">
    <w:name w:val="Colorful Grid Accent 3"/>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E0EBF0" w:themeFill="accent3" w:themeFillTint="33"/>
    </w:tcPr>
    <w:tblStylePr w:type="firstRow">
      <w:rPr>
        <w:b/>
        <w:bCs/>
      </w:rPr>
      <w:tblPr/>
      <w:tcPr>
        <w:shd w:val="clear" w:color="auto" w:fill="C1D7E1" w:themeFill="accent3" w:themeFillTint="66"/>
      </w:tcPr>
    </w:tblStylePr>
    <w:tblStylePr w:type="lastRow">
      <w:rPr>
        <w:b/>
        <w:bCs/>
        <w:color w:val="363534" w:themeColor="text1"/>
      </w:rPr>
      <w:tblPr/>
      <w:tcPr>
        <w:shd w:val="clear" w:color="auto" w:fill="C1D7E1" w:themeFill="accent3" w:themeFillTint="66"/>
      </w:tcPr>
    </w:tblStylePr>
    <w:tblStylePr w:type="firstCol">
      <w:rPr>
        <w:color w:val="FFFFFF" w:themeColor="background1"/>
      </w:rPr>
      <w:tblPr/>
      <w:tcPr>
        <w:shd w:val="clear" w:color="auto" w:fill="45778E" w:themeFill="accent3" w:themeFillShade="BF"/>
      </w:tcPr>
    </w:tblStylePr>
    <w:tblStylePr w:type="lastCol">
      <w:rPr>
        <w:color w:val="FFFFFF" w:themeColor="background1"/>
      </w:rPr>
      <w:tblPr/>
      <w:tcPr>
        <w:shd w:val="clear" w:color="auto" w:fill="45778E" w:themeFill="accent3" w:themeFillShade="BF"/>
      </w:tcPr>
    </w:tblStylePr>
    <w:tblStylePr w:type="band1Vert">
      <w:tblPr/>
      <w:tcPr>
        <w:shd w:val="clear" w:color="auto" w:fill="B2CDDA" w:themeFill="accent3" w:themeFillTint="7F"/>
      </w:tcPr>
    </w:tblStylePr>
    <w:tblStylePr w:type="band1Horz">
      <w:tblPr/>
      <w:tcPr>
        <w:shd w:val="clear" w:color="auto" w:fill="B2CDDA" w:themeFill="accent3" w:themeFillTint="7F"/>
      </w:tcPr>
    </w:tblStylePr>
  </w:style>
  <w:style w:type="table" w:styleId="ColorfulGrid-Accent4">
    <w:name w:val="Colorful Grid Accent 4"/>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EFF5F7" w:themeFill="accent4" w:themeFillTint="33"/>
    </w:tcPr>
    <w:tblStylePr w:type="firstRow">
      <w:rPr>
        <w:b/>
        <w:bCs/>
      </w:rPr>
      <w:tblPr/>
      <w:tcPr>
        <w:shd w:val="clear" w:color="auto" w:fill="E0EBF0" w:themeFill="accent4" w:themeFillTint="66"/>
      </w:tcPr>
    </w:tblStylePr>
    <w:tblStylePr w:type="lastRow">
      <w:rPr>
        <w:b/>
        <w:bCs/>
        <w:color w:val="363534" w:themeColor="text1"/>
      </w:rPr>
      <w:tblPr/>
      <w:tcPr>
        <w:shd w:val="clear" w:color="auto" w:fill="E0EBF0" w:themeFill="accent4" w:themeFillTint="66"/>
      </w:tcPr>
    </w:tblStylePr>
    <w:tblStylePr w:type="firstCol">
      <w:rPr>
        <w:color w:val="FFFFFF" w:themeColor="background1"/>
      </w:rPr>
      <w:tblPr/>
      <w:tcPr>
        <w:shd w:val="clear" w:color="auto" w:fill="6FA2B9" w:themeFill="accent4" w:themeFillShade="BF"/>
      </w:tcPr>
    </w:tblStylePr>
    <w:tblStylePr w:type="lastCol">
      <w:rPr>
        <w:color w:val="FFFFFF" w:themeColor="background1"/>
      </w:rPr>
      <w:tblPr/>
      <w:tcPr>
        <w:shd w:val="clear" w:color="auto" w:fill="6FA2B9" w:themeFill="accent4" w:themeFillShade="BF"/>
      </w:tcPr>
    </w:tblStylePr>
    <w:tblStylePr w:type="band1Vert">
      <w:tblPr/>
      <w:tcPr>
        <w:shd w:val="clear" w:color="auto" w:fill="D9E6EC" w:themeFill="accent4" w:themeFillTint="7F"/>
      </w:tcPr>
    </w:tblStylePr>
    <w:tblStylePr w:type="band1Horz">
      <w:tblPr/>
      <w:tcPr>
        <w:shd w:val="clear" w:color="auto" w:fill="D9E6EC" w:themeFill="accent4" w:themeFillTint="7F"/>
      </w:tcPr>
    </w:tblStylePr>
  </w:style>
  <w:style w:type="table" w:styleId="ColorfulGrid-Accent5">
    <w:name w:val="Colorful Grid Accent 5"/>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EFFAFC" w:themeFill="accent5" w:themeFillTint="33"/>
    </w:tcPr>
    <w:tblStylePr w:type="firstRow">
      <w:rPr>
        <w:b/>
        <w:bCs/>
      </w:rPr>
      <w:tblPr/>
      <w:tcPr>
        <w:shd w:val="clear" w:color="auto" w:fill="E0F4F9" w:themeFill="accent5" w:themeFillTint="66"/>
      </w:tcPr>
    </w:tblStylePr>
    <w:tblStylePr w:type="lastRow">
      <w:rPr>
        <w:b/>
        <w:bCs/>
        <w:color w:val="363534" w:themeColor="text1"/>
      </w:rPr>
      <w:tblPr/>
      <w:tcPr>
        <w:shd w:val="clear" w:color="auto" w:fill="E0F4F9" w:themeFill="accent5" w:themeFillTint="66"/>
      </w:tcPr>
    </w:tblStylePr>
    <w:tblStylePr w:type="firstCol">
      <w:rPr>
        <w:color w:val="FFFFFF" w:themeColor="background1"/>
      </w:rPr>
      <w:tblPr/>
      <w:tcPr>
        <w:shd w:val="clear" w:color="auto" w:fill="59C8E0" w:themeFill="accent5" w:themeFillShade="BF"/>
      </w:tcPr>
    </w:tblStylePr>
    <w:tblStylePr w:type="lastCol">
      <w:rPr>
        <w:color w:val="FFFFFF" w:themeColor="background1"/>
      </w:rPr>
      <w:tblPr/>
      <w:tcPr>
        <w:shd w:val="clear" w:color="auto" w:fill="59C8E0" w:themeFill="accent5" w:themeFillShade="BF"/>
      </w:tcPr>
    </w:tblStylePr>
    <w:tblStylePr w:type="band1Vert">
      <w:tblPr/>
      <w:tcPr>
        <w:shd w:val="clear" w:color="auto" w:fill="D9F2F8" w:themeFill="accent5" w:themeFillTint="7F"/>
      </w:tcPr>
    </w:tblStylePr>
    <w:tblStylePr w:type="band1Horz">
      <w:tblPr/>
      <w:tcPr>
        <w:shd w:val="clear" w:color="auto" w:fill="D9F2F8" w:themeFill="accent5" w:themeFillTint="7F"/>
      </w:tcPr>
    </w:tblStylePr>
  </w:style>
  <w:style w:type="table" w:styleId="ColorfulGrid-Accent6">
    <w:name w:val="Colorful Grid Accent 6"/>
    <w:basedOn w:val="TableNormal"/>
    <w:uiPriority w:val="73"/>
    <w:semiHidden/>
    <w:rsid w:val="00530F0D"/>
    <w:pPr>
      <w:spacing w:line="240" w:lineRule="auto"/>
    </w:pPr>
    <w:tblPr>
      <w:tblStyleRowBandSize w:val="1"/>
      <w:tblStyleColBandSize w:val="1"/>
      <w:tblBorders>
        <w:insideH w:val="single" w:sz="4" w:space="0" w:color="FFFFFF" w:themeColor="background1"/>
      </w:tblBorders>
    </w:tblPr>
    <w:tcPr>
      <w:shd w:val="clear" w:color="auto" w:fill="FEF6E2" w:themeFill="accent6" w:themeFillTint="33"/>
    </w:tcPr>
    <w:tblStylePr w:type="firstRow">
      <w:rPr>
        <w:b/>
        <w:bCs/>
      </w:rPr>
      <w:tblPr/>
      <w:tcPr>
        <w:shd w:val="clear" w:color="auto" w:fill="FEEDC6" w:themeFill="accent6" w:themeFillTint="66"/>
      </w:tcPr>
    </w:tblStylePr>
    <w:tblStylePr w:type="lastRow">
      <w:rPr>
        <w:b/>
        <w:bCs/>
        <w:color w:val="363534" w:themeColor="text1"/>
      </w:rPr>
      <w:tblPr/>
      <w:tcPr>
        <w:shd w:val="clear" w:color="auto" w:fill="FEEDC6" w:themeFill="accent6" w:themeFillTint="66"/>
      </w:tcPr>
    </w:tblStylePr>
    <w:tblStylePr w:type="firstCol">
      <w:rPr>
        <w:color w:val="FFFFFF" w:themeColor="background1"/>
      </w:rPr>
      <w:tblPr/>
      <w:tcPr>
        <w:shd w:val="clear" w:color="auto" w:fill="FDB516" w:themeFill="accent6" w:themeFillShade="BF"/>
      </w:tcPr>
    </w:tblStylePr>
    <w:tblStylePr w:type="lastCol">
      <w:rPr>
        <w:color w:val="FFFFFF" w:themeColor="background1"/>
      </w:rPr>
      <w:tblPr/>
      <w:tcPr>
        <w:shd w:val="clear" w:color="auto" w:fill="FDB516" w:themeFill="accent6" w:themeFillShade="BF"/>
      </w:tcPr>
    </w:tblStylePr>
    <w:tblStylePr w:type="band1Vert">
      <w:tblPr/>
      <w:tcPr>
        <w:shd w:val="clear" w:color="auto" w:fill="FEE8B8" w:themeFill="accent6" w:themeFillTint="7F"/>
      </w:tcPr>
    </w:tblStylePr>
    <w:tblStylePr w:type="band1Horz">
      <w:tblPr/>
      <w:tcPr>
        <w:shd w:val="clear" w:color="auto" w:fill="FEE8B8" w:themeFill="accent6" w:themeFillTint="7F"/>
      </w:tcPr>
    </w:tblStylePr>
  </w:style>
  <w:style w:type="table" w:styleId="ColorfulList">
    <w:name w:val="Colorful List"/>
    <w:basedOn w:val="TableNormal"/>
    <w:uiPriority w:val="72"/>
    <w:semiHidden/>
    <w:rsid w:val="00530F0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148EAB" w:themeFill="accent2" w:themeFillShade="CC"/>
      </w:tcPr>
    </w:tblStylePr>
    <w:tblStylePr w:type="lastRow">
      <w:rPr>
        <w:b/>
        <w:bCs/>
        <w:color w:val="148EAB"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530F0D"/>
    <w:pPr>
      <w:spacing w:line="240" w:lineRule="auto"/>
    </w:pPr>
    <w:tblPr>
      <w:tblStyleRowBandSize w:val="1"/>
      <w:tblStyleColBandSize w:val="1"/>
    </w:tblPr>
    <w:tcPr>
      <w:shd w:val="clear" w:color="auto" w:fill="D9F2FF" w:themeFill="accent1" w:themeFillTint="19"/>
    </w:tcPr>
    <w:tblStylePr w:type="firstRow">
      <w:rPr>
        <w:b/>
        <w:bCs/>
        <w:color w:val="FFFFFF" w:themeColor="background1"/>
      </w:rPr>
      <w:tblPr/>
      <w:tcPr>
        <w:tcBorders>
          <w:bottom w:val="single" w:sz="12" w:space="0" w:color="FFFFFF" w:themeColor="background1"/>
        </w:tcBorders>
        <w:shd w:val="clear" w:color="auto" w:fill="148EAB" w:themeFill="accent2" w:themeFillShade="CC"/>
      </w:tcPr>
    </w:tblStylePr>
    <w:tblStylePr w:type="lastRow">
      <w:rPr>
        <w:b/>
        <w:bCs/>
        <w:color w:val="148EAB"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E0FF" w:themeFill="accent1" w:themeFillTint="3F"/>
      </w:tcPr>
    </w:tblStylePr>
    <w:tblStylePr w:type="band1Horz">
      <w:tblPr/>
      <w:tcPr>
        <w:shd w:val="clear" w:color="auto" w:fill="B3E6FF" w:themeFill="accent1" w:themeFillTint="33"/>
      </w:tcPr>
    </w:tblStylePr>
  </w:style>
  <w:style w:type="table" w:styleId="ColorfulList-Accent2">
    <w:name w:val="Colorful List Accent 2"/>
    <w:basedOn w:val="TableNormal"/>
    <w:uiPriority w:val="72"/>
    <w:semiHidden/>
    <w:rsid w:val="00530F0D"/>
    <w:pPr>
      <w:spacing w:line="240" w:lineRule="auto"/>
    </w:pPr>
    <w:tblPr>
      <w:tblStyleRowBandSize w:val="1"/>
      <w:tblStyleColBandSize w:val="1"/>
    </w:tblPr>
    <w:tcPr>
      <w:shd w:val="clear" w:color="auto" w:fill="E7F8FC" w:themeFill="accent2" w:themeFillTint="19"/>
    </w:tcPr>
    <w:tblStylePr w:type="firstRow">
      <w:rPr>
        <w:b/>
        <w:bCs/>
        <w:color w:val="FFFFFF" w:themeColor="background1"/>
      </w:rPr>
      <w:tblPr/>
      <w:tcPr>
        <w:tcBorders>
          <w:bottom w:val="single" w:sz="12" w:space="0" w:color="FFFFFF" w:themeColor="background1"/>
        </w:tcBorders>
        <w:shd w:val="clear" w:color="auto" w:fill="148EAB" w:themeFill="accent2" w:themeFillShade="CC"/>
      </w:tcPr>
    </w:tblStylePr>
    <w:tblStylePr w:type="lastRow">
      <w:rPr>
        <w:b/>
        <w:bCs/>
        <w:color w:val="148EAB"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DF7" w:themeFill="accent2" w:themeFillTint="3F"/>
      </w:tcPr>
    </w:tblStylePr>
    <w:tblStylePr w:type="band1Horz">
      <w:tblPr/>
      <w:tcPr>
        <w:shd w:val="clear" w:color="auto" w:fill="CEF1F9" w:themeFill="accent2" w:themeFillTint="33"/>
      </w:tcPr>
    </w:tblStylePr>
  </w:style>
  <w:style w:type="table" w:styleId="ColorfulList-Accent3">
    <w:name w:val="Colorful List Accent 3"/>
    <w:basedOn w:val="TableNormal"/>
    <w:uiPriority w:val="72"/>
    <w:semiHidden/>
    <w:rsid w:val="00530F0D"/>
    <w:pPr>
      <w:spacing w:line="240" w:lineRule="auto"/>
    </w:pPr>
    <w:tblPr>
      <w:tblStyleRowBandSize w:val="1"/>
      <w:tblStyleColBandSize w:val="1"/>
    </w:tblPr>
    <w:tcPr>
      <w:shd w:val="clear" w:color="auto" w:fill="EFF5F7" w:themeFill="accent3" w:themeFillTint="19"/>
    </w:tcPr>
    <w:tblStylePr w:type="firstRow">
      <w:rPr>
        <w:b/>
        <w:bCs/>
        <w:color w:val="FFFFFF" w:themeColor="background1"/>
      </w:rPr>
      <w:tblPr/>
      <w:tcPr>
        <w:tcBorders>
          <w:bottom w:val="single" w:sz="12" w:space="0" w:color="FFFFFF" w:themeColor="background1"/>
        </w:tcBorders>
        <w:shd w:val="clear" w:color="auto" w:fill="7DABC0" w:themeFill="accent4" w:themeFillShade="CC"/>
      </w:tcPr>
    </w:tblStylePr>
    <w:tblStylePr w:type="lastRow">
      <w:rPr>
        <w:b/>
        <w:bCs/>
        <w:color w:val="7DABC0"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6EC" w:themeFill="accent3" w:themeFillTint="3F"/>
      </w:tcPr>
    </w:tblStylePr>
    <w:tblStylePr w:type="band1Horz">
      <w:tblPr/>
      <w:tcPr>
        <w:shd w:val="clear" w:color="auto" w:fill="E0EBF0" w:themeFill="accent3" w:themeFillTint="33"/>
      </w:tcPr>
    </w:tblStylePr>
  </w:style>
  <w:style w:type="table" w:styleId="ColorfulList-Accent4">
    <w:name w:val="Colorful List Accent 4"/>
    <w:basedOn w:val="TableNormal"/>
    <w:uiPriority w:val="72"/>
    <w:semiHidden/>
    <w:rsid w:val="00530F0D"/>
    <w:pPr>
      <w:spacing w:line="240" w:lineRule="auto"/>
    </w:pPr>
    <w:tblPr>
      <w:tblStyleRowBandSize w:val="1"/>
      <w:tblStyleColBandSize w:val="1"/>
    </w:tblPr>
    <w:tcPr>
      <w:shd w:val="clear" w:color="auto" w:fill="F7FAFB" w:themeFill="accent4" w:themeFillTint="19"/>
    </w:tcPr>
    <w:tblStylePr w:type="firstRow">
      <w:rPr>
        <w:b/>
        <w:bCs/>
        <w:color w:val="FFFFFF" w:themeColor="background1"/>
      </w:rPr>
      <w:tblPr/>
      <w:tcPr>
        <w:tcBorders>
          <w:bottom w:val="single" w:sz="12" w:space="0" w:color="FFFFFF" w:themeColor="background1"/>
        </w:tcBorders>
        <w:shd w:val="clear" w:color="auto" w:fill="497F98" w:themeFill="accent3" w:themeFillShade="CC"/>
      </w:tcPr>
    </w:tblStylePr>
    <w:tblStylePr w:type="lastRow">
      <w:rPr>
        <w:b/>
        <w:bCs/>
        <w:color w:val="497F98"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F5" w:themeFill="accent4" w:themeFillTint="3F"/>
      </w:tcPr>
    </w:tblStylePr>
    <w:tblStylePr w:type="band1Horz">
      <w:tblPr/>
      <w:tcPr>
        <w:shd w:val="clear" w:color="auto" w:fill="EFF5F7" w:themeFill="accent4" w:themeFillTint="33"/>
      </w:tcPr>
    </w:tblStylePr>
  </w:style>
  <w:style w:type="table" w:styleId="ColorfulList-Accent5">
    <w:name w:val="Colorful List Accent 5"/>
    <w:basedOn w:val="TableNormal"/>
    <w:uiPriority w:val="72"/>
    <w:semiHidden/>
    <w:rsid w:val="00530F0D"/>
    <w:pPr>
      <w:spacing w:line="240" w:lineRule="auto"/>
    </w:pPr>
    <w:tblPr>
      <w:tblStyleRowBandSize w:val="1"/>
      <w:tblStyleColBandSize w:val="1"/>
    </w:tblPr>
    <w:tcPr>
      <w:shd w:val="clear" w:color="auto" w:fill="F7FCFD" w:themeFill="accent5" w:themeFillTint="19"/>
    </w:tcPr>
    <w:tblStylePr w:type="firstRow">
      <w:rPr>
        <w:b/>
        <w:bCs/>
        <w:color w:val="FFFFFF" w:themeColor="background1"/>
      </w:rPr>
      <w:tblPr/>
      <w:tcPr>
        <w:tcBorders>
          <w:bottom w:val="single" w:sz="12" w:space="0" w:color="FFFFFF" w:themeColor="background1"/>
        </w:tcBorders>
        <w:shd w:val="clear" w:color="auto" w:fill="FDBB28" w:themeFill="accent6" w:themeFillShade="CC"/>
      </w:tcPr>
    </w:tblStylePr>
    <w:tblStylePr w:type="lastRow">
      <w:rPr>
        <w:b/>
        <w:bCs/>
        <w:color w:val="FDBB28"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8FB" w:themeFill="accent5" w:themeFillTint="3F"/>
      </w:tcPr>
    </w:tblStylePr>
    <w:tblStylePr w:type="band1Horz">
      <w:tblPr/>
      <w:tcPr>
        <w:shd w:val="clear" w:color="auto" w:fill="EFFAFC" w:themeFill="accent5" w:themeFillTint="33"/>
      </w:tcPr>
    </w:tblStylePr>
  </w:style>
  <w:style w:type="table" w:styleId="ColorfulList-Accent6">
    <w:name w:val="Colorful List Accent 6"/>
    <w:basedOn w:val="TableNormal"/>
    <w:uiPriority w:val="72"/>
    <w:semiHidden/>
    <w:rsid w:val="00530F0D"/>
    <w:pPr>
      <w:spacing w:line="240" w:lineRule="auto"/>
    </w:pPr>
    <w:tblPr>
      <w:tblStyleRowBandSize w:val="1"/>
      <w:tblStyleColBandSize w:val="1"/>
    </w:tblPr>
    <w:tcPr>
      <w:shd w:val="clear" w:color="auto" w:fill="FFFAF1" w:themeFill="accent6" w:themeFillTint="19"/>
    </w:tcPr>
    <w:tblStylePr w:type="firstRow">
      <w:rPr>
        <w:b/>
        <w:bCs/>
        <w:color w:val="FFFFFF" w:themeColor="background1"/>
      </w:rPr>
      <w:tblPr/>
      <w:tcPr>
        <w:tcBorders>
          <w:bottom w:val="single" w:sz="12" w:space="0" w:color="FFFFFF" w:themeColor="background1"/>
        </w:tcBorders>
        <w:shd w:val="clear" w:color="auto" w:fill="6CCEE4" w:themeFill="accent5" w:themeFillShade="CC"/>
      </w:tcPr>
    </w:tblStylePr>
    <w:tblStylePr w:type="lastRow">
      <w:rPr>
        <w:b/>
        <w:bCs/>
        <w:color w:val="6CCEE4"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DB" w:themeFill="accent6" w:themeFillTint="3F"/>
      </w:tcPr>
    </w:tblStylePr>
    <w:tblStylePr w:type="band1Horz">
      <w:tblPr/>
      <w:tcPr>
        <w:shd w:val="clear" w:color="auto" w:fill="FEF6E2" w:themeFill="accent6" w:themeFillTint="33"/>
      </w:tcPr>
    </w:tblStylePr>
  </w:style>
  <w:style w:type="table" w:styleId="ColorfulShading">
    <w:name w:val="Colorful Shading"/>
    <w:basedOn w:val="TableNormal"/>
    <w:uiPriority w:val="71"/>
    <w:semiHidden/>
    <w:rsid w:val="00530F0D"/>
    <w:pPr>
      <w:spacing w:line="240" w:lineRule="auto"/>
    </w:pPr>
    <w:tblPr>
      <w:tblStyleRowBandSize w:val="1"/>
      <w:tblStyleColBandSize w:val="1"/>
      <w:tblBorders>
        <w:top w:val="single" w:sz="24" w:space="0" w:color="1AB3D6"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1AB3D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530F0D"/>
    <w:pPr>
      <w:spacing w:line="240" w:lineRule="auto"/>
    </w:pPr>
    <w:tblPr>
      <w:tblStyleRowBandSize w:val="1"/>
      <w:tblStyleColBandSize w:val="1"/>
      <w:tblBorders>
        <w:top w:val="single" w:sz="24" w:space="0" w:color="1AB3D6" w:themeColor="accent2"/>
        <w:left w:val="single" w:sz="4" w:space="0" w:color="005A84" w:themeColor="accent1"/>
        <w:bottom w:val="single" w:sz="4" w:space="0" w:color="005A84" w:themeColor="accent1"/>
        <w:right w:val="single" w:sz="4" w:space="0" w:color="005A84" w:themeColor="accent1"/>
        <w:insideH w:val="single" w:sz="4" w:space="0" w:color="FFFFFF" w:themeColor="background1"/>
        <w:insideV w:val="single" w:sz="4" w:space="0" w:color="FFFFFF" w:themeColor="background1"/>
      </w:tblBorders>
    </w:tblPr>
    <w:tcPr>
      <w:shd w:val="clear" w:color="auto" w:fill="D9F2FF" w:themeFill="accent1" w:themeFillTint="19"/>
    </w:tcPr>
    <w:tblStylePr w:type="firstRow">
      <w:rPr>
        <w:b/>
        <w:bCs/>
      </w:rPr>
      <w:tblPr/>
      <w:tcPr>
        <w:tcBorders>
          <w:top w:val="nil"/>
          <w:left w:val="nil"/>
          <w:bottom w:val="single" w:sz="24" w:space="0" w:color="1AB3D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4F" w:themeFill="accent1" w:themeFillShade="99"/>
      </w:tcPr>
    </w:tblStylePr>
    <w:tblStylePr w:type="firstCol">
      <w:rPr>
        <w:color w:val="FFFFFF" w:themeColor="background1"/>
      </w:rPr>
      <w:tblPr/>
      <w:tcPr>
        <w:tcBorders>
          <w:top w:val="nil"/>
          <w:left w:val="nil"/>
          <w:bottom w:val="nil"/>
          <w:right w:val="nil"/>
          <w:insideH w:val="single" w:sz="4" w:space="0" w:color="00354F" w:themeColor="accent1" w:themeShade="99"/>
          <w:insideV w:val="nil"/>
        </w:tcBorders>
        <w:shd w:val="clear" w:color="auto" w:fill="0035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4F" w:themeFill="accent1" w:themeFillShade="99"/>
      </w:tcPr>
    </w:tblStylePr>
    <w:tblStylePr w:type="band1Vert">
      <w:tblPr/>
      <w:tcPr>
        <w:shd w:val="clear" w:color="auto" w:fill="67CEFF" w:themeFill="accent1" w:themeFillTint="66"/>
      </w:tcPr>
    </w:tblStylePr>
    <w:tblStylePr w:type="band1Horz">
      <w:tblPr/>
      <w:tcPr>
        <w:shd w:val="clear" w:color="auto" w:fill="42C2F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530F0D"/>
    <w:pPr>
      <w:spacing w:line="240" w:lineRule="auto"/>
    </w:pPr>
    <w:tblPr>
      <w:tblStyleRowBandSize w:val="1"/>
      <w:tblStyleColBandSize w:val="1"/>
      <w:tblBorders>
        <w:top w:val="single" w:sz="24" w:space="0" w:color="1AB3D6" w:themeColor="accent2"/>
        <w:left w:val="single" w:sz="4" w:space="0" w:color="1AB3D6" w:themeColor="accent2"/>
        <w:bottom w:val="single" w:sz="4" w:space="0" w:color="1AB3D6" w:themeColor="accent2"/>
        <w:right w:val="single" w:sz="4" w:space="0" w:color="1AB3D6" w:themeColor="accent2"/>
        <w:insideH w:val="single" w:sz="4" w:space="0" w:color="FFFFFF" w:themeColor="background1"/>
        <w:insideV w:val="single" w:sz="4" w:space="0" w:color="FFFFFF" w:themeColor="background1"/>
      </w:tblBorders>
    </w:tblPr>
    <w:tcPr>
      <w:shd w:val="clear" w:color="auto" w:fill="E7F8FC" w:themeFill="accent2" w:themeFillTint="19"/>
    </w:tcPr>
    <w:tblStylePr w:type="firstRow">
      <w:rPr>
        <w:b/>
        <w:bCs/>
      </w:rPr>
      <w:tblPr/>
      <w:tcPr>
        <w:tcBorders>
          <w:top w:val="nil"/>
          <w:left w:val="nil"/>
          <w:bottom w:val="single" w:sz="24" w:space="0" w:color="1AB3D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0" w:themeFill="accent2" w:themeFillShade="99"/>
      </w:tcPr>
    </w:tblStylePr>
    <w:tblStylePr w:type="firstCol">
      <w:rPr>
        <w:color w:val="FFFFFF" w:themeColor="background1"/>
      </w:rPr>
      <w:tblPr/>
      <w:tcPr>
        <w:tcBorders>
          <w:top w:val="nil"/>
          <w:left w:val="nil"/>
          <w:bottom w:val="nil"/>
          <w:right w:val="nil"/>
          <w:insideH w:val="single" w:sz="4" w:space="0" w:color="0F6B80" w:themeColor="accent2" w:themeShade="99"/>
          <w:insideV w:val="nil"/>
        </w:tcBorders>
        <w:shd w:val="clear" w:color="auto" w:fill="0F6B8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6B80" w:themeFill="accent2" w:themeFillShade="99"/>
      </w:tcPr>
    </w:tblStylePr>
    <w:tblStylePr w:type="band1Vert">
      <w:tblPr/>
      <w:tcPr>
        <w:shd w:val="clear" w:color="auto" w:fill="9EE3F3" w:themeFill="accent2" w:themeFillTint="66"/>
      </w:tcPr>
    </w:tblStylePr>
    <w:tblStylePr w:type="band1Horz">
      <w:tblPr/>
      <w:tcPr>
        <w:shd w:val="clear" w:color="auto" w:fill="86DCF0"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530F0D"/>
    <w:pPr>
      <w:spacing w:line="240" w:lineRule="auto"/>
    </w:pPr>
    <w:tblPr>
      <w:tblStyleRowBandSize w:val="1"/>
      <w:tblStyleColBandSize w:val="1"/>
      <w:tblBorders>
        <w:top w:val="single" w:sz="24" w:space="0" w:color="B3CEDA" w:themeColor="accent4"/>
        <w:left w:val="single" w:sz="4" w:space="0" w:color="669CB5" w:themeColor="accent3"/>
        <w:bottom w:val="single" w:sz="4" w:space="0" w:color="669CB5" w:themeColor="accent3"/>
        <w:right w:val="single" w:sz="4" w:space="0" w:color="669CB5" w:themeColor="accent3"/>
        <w:insideH w:val="single" w:sz="4" w:space="0" w:color="FFFFFF" w:themeColor="background1"/>
        <w:insideV w:val="single" w:sz="4" w:space="0" w:color="FFFFFF" w:themeColor="background1"/>
      </w:tblBorders>
    </w:tblPr>
    <w:tcPr>
      <w:shd w:val="clear" w:color="auto" w:fill="EFF5F7" w:themeFill="accent3" w:themeFillTint="19"/>
    </w:tcPr>
    <w:tblStylePr w:type="firstRow">
      <w:rPr>
        <w:b/>
        <w:bCs/>
      </w:rPr>
      <w:tblPr/>
      <w:tcPr>
        <w:tcBorders>
          <w:top w:val="nil"/>
          <w:left w:val="nil"/>
          <w:bottom w:val="single" w:sz="24" w:space="0" w:color="B3CED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5F72" w:themeFill="accent3" w:themeFillShade="99"/>
      </w:tcPr>
    </w:tblStylePr>
    <w:tblStylePr w:type="firstCol">
      <w:rPr>
        <w:color w:val="FFFFFF" w:themeColor="background1"/>
      </w:rPr>
      <w:tblPr/>
      <w:tcPr>
        <w:tcBorders>
          <w:top w:val="nil"/>
          <w:left w:val="nil"/>
          <w:bottom w:val="nil"/>
          <w:right w:val="nil"/>
          <w:insideH w:val="single" w:sz="4" w:space="0" w:color="375F72" w:themeColor="accent3" w:themeShade="99"/>
          <w:insideV w:val="nil"/>
        </w:tcBorders>
        <w:shd w:val="clear" w:color="auto" w:fill="375F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75F72" w:themeFill="accent3" w:themeFillShade="99"/>
      </w:tcPr>
    </w:tblStylePr>
    <w:tblStylePr w:type="band1Vert">
      <w:tblPr/>
      <w:tcPr>
        <w:shd w:val="clear" w:color="auto" w:fill="C1D7E1" w:themeFill="accent3" w:themeFillTint="66"/>
      </w:tcPr>
    </w:tblStylePr>
    <w:tblStylePr w:type="band1Horz">
      <w:tblPr/>
      <w:tcPr>
        <w:shd w:val="clear" w:color="auto" w:fill="B2CDDA" w:themeFill="accent3" w:themeFillTint="7F"/>
      </w:tcPr>
    </w:tblStylePr>
  </w:style>
  <w:style w:type="table" w:styleId="ColorfulShading-Accent4">
    <w:name w:val="Colorful Shading Accent 4"/>
    <w:basedOn w:val="TableNormal"/>
    <w:uiPriority w:val="71"/>
    <w:semiHidden/>
    <w:rsid w:val="00530F0D"/>
    <w:pPr>
      <w:spacing w:line="240" w:lineRule="auto"/>
    </w:pPr>
    <w:tblPr>
      <w:tblStyleRowBandSize w:val="1"/>
      <w:tblStyleColBandSize w:val="1"/>
      <w:tblBorders>
        <w:top w:val="single" w:sz="24" w:space="0" w:color="669CB5" w:themeColor="accent3"/>
        <w:left w:val="single" w:sz="4" w:space="0" w:color="B3CEDA" w:themeColor="accent4"/>
        <w:bottom w:val="single" w:sz="4" w:space="0" w:color="B3CEDA" w:themeColor="accent4"/>
        <w:right w:val="single" w:sz="4" w:space="0" w:color="B3CEDA" w:themeColor="accent4"/>
        <w:insideH w:val="single" w:sz="4" w:space="0" w:color="FFFFFF" w:themeColor="background1"/>
        <w:insideV w:val="single" w:sz="4" w:space="0" w:color="FFFFFF" w:themeColor="background1"/>
      </w:tblBorders>
    </w:tblPr>
    <w:tcPr>
      <w:shd w:val="clear" w:color="auto" w:fill="F7FAFB" w:themeFill="accent4" w:themeFillTint="19"/>
    </w:tcPr>
    <w:tblStylePr w:type="firstRow">
      <w:rPr>
        <w:b/>
        <w:bCs/>
      </w:rPr>
      <w:tblPr/>
      <w:tcPr>
        <w:tcBorders>
          <w:top w:val="nil"/>
          <w:left w:val="nil"/>
          <w:bottom w:val="single" w:sz="24" w:space="0" w:color="669C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86A0" w:themeFill="accent4" w:themeFillShade="99"/>
      </w:tcPr>
    </w:tblStylePr>
    <w:tblStylePr w:type="firstCol">
      <w:rPr>
        <w:color w:val="FFFFFF" w:themeColor="background1"/>
      </w:rPr>
      <w:tblPr/>
      <w:tcPr>
        <w:tcBorders>
          <w:top w:val="nil"/>
          <w:left w:val="nil"/>
          <w:bottom w:val="nil"/>
          <w:right w:val="nil"/>
          <w:insideH w:val="single" w:sz="4" w:space="0" w:color="4E86A0" w:themeColor="accent4" w:themeShade="99"/>
          <w:insideV w:val="nil"/>
        </w:tcBorders>
        <w:shd w:val="clear" w:color="auto" w:fill="4E86A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86A0" w:themeFill="accent4" w:themeFillShade="99"/>
      </w:tcPr>
    </w:tblStylePr>
    <w:tblStylePr w:type="band1Vert">
      <w:tblPr/>
      <w:tcPr>
        <w:shd w:val="clear" w:color="auto" w:fill="E0EBF0" w:themeFill="accent4" w:themeFillTint="66"/>
      </w:tcPr>
    </w:tblStylePr>
    <w:tblStylePr w:type="band1Horz">
      <w:tblPr/>
      <w:tcPr>
        <w:shd w:val="clear" w:color="auto" w:fill="D9E6EC"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530F0D"/>
    <w:pPr>
      <w:spacing w:line="240" w:lineRule="auto"/>
    </w:pPr>
    <w:tblPr>
      <w:tblStyleRowBandSize w:val="1"/>
      <w:tblStyleColBandSize w:val="1"/>
      <w:tblBorders>
        <w:top w:val="single" w:sz="24" w:space="0" w:color="FED372" w:themeColor="accent6"/>
        <w:left w:val="single" w:sz="4" w:space="0" w:color="B3E6F1" w:themeColor="accent5"/>
        <w:bottom w:val="single" w:sz="4" w:space="0" w:color="B3E6F1" w:themeColor="accent5"/>
        <w:right w:val="single" w:sz="4" w:space="0" w:color="B3E6F1" w:themeColor="accent5"/>
        <w:insideH w:val="single" w:sz="4" w:space="0" w:color="FFFFFF" w:themeColor="background1"/>
        <w:insideV w:val="single" w:sz="4" w:space="0" w:color="FFFFFF" w:themeColor="background1"/>
      </w:tblBorders>
    </w:tblPr>
    <w:tcPr>
      <w:shd w:val="clear" w:color="auto" w:fill="F7FCFD" w:themeFill="accent5" w:themeFillTint="19"/>
    </w:tcPr>
    <w:tblStylePr w:type="firstRow">
      <w:rPr>
        <w:b/>
        <w:bCs/>
      </w:rPr>
      <w:tblPr/>
      <w:tcPr>
        <w:tcBorders>
          <w:top w:val="nil"/>
          <w:left w:val="nil"/>
          <w:bottom w:val="single" w:sz="24" w:space="0" w:color="FED37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B5D4" w:themeFill="accent5" w:themeFillShade="99"/>
      </w:tcPr>
    </w:tblStylePr>
    <w:tblStylePr w:type="firstCol">
      <w:rPr>
        <w:color w:val="FFFFFF" w:themeColor="background1"/>
      </w:rPr>
      <w:tblPr/>
      <w:tcPr>
        <w:tcBorders>
          <w:top w:val="nil"/>
          <w:left w:val="nil"/>
          <w:bottom w:val="nil"/>
          <w:right w:val="nil"/>
          <w:insideH w:val="single" w:sz="4" w:space="0" w:color="27B5D4" w:themeColor="accent5" w:themeShade="99"/>
          <w:insideV w:val="nil"/>
        </w:tcBorders>
        <w:shd w:val="clear" w:color="auto" w:fill="27B5D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B5D4" w:themeFill="accent5" w:themeFillShade="99"/>
      </w:tcPr>
    </w:tblStylePr>
    <w:tblStylePr w:type="band1Vert">
      <w:tblPr/>
      <w:tcPr>
        <w:shd w:val="clear" w:color="auto" w:fill="E0F4F9" w:themeFill="accent5" w:themeFillTint="66"/>
      </w:tcPr>
    </w:tblStylePr>
    <w:tblStylePr w:type="band1Horz">
      <w:tblPr/>
      <w:tcPr>
        <w:shd w:val="clear" w:color="auto" w:fill="D9F2F8"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530F0D"/>
    <w:pPr>
      <w:spacing w:line="240" w:lineRule="auto"/>
    </w:pPr>
    <w:tblPr>
      <w:tblStyleRowBandSize w:val="1"/>
      <w:tblStyleColBandSize w:val="1"/>
      <w:tblBorders>
        <w:top w:val="single" w:sz="24" w:space="0" w:color="B3E6F1" w:themeColor="accent5"/>
        <w:left w:val="single" w:sz="4" w:space="0" w:color="FED372" w:themeColor="accent6"/>
        <w:bottom w:val="single" w:sz="4" w:space="0" w:color="FED372" w:themeColor="accent6"/>
        <w:right w:val="single" w:sz="4" w:space="0" w:color="FED372" w:themeColor="accent6"/>
        <w:insideH w:val="single" w:sz="4" w:space="0" w:color="FFFFFF" w:themeColor="background1"/>
        <w:insideV w:val="single" w:sz="4" w:space="0" w:color="FFFFFF" w:themeColor="background1"/>
      </w:tblBorders>
    </w:tblPr>
    <w:tcPr>
      <w:shd w:val="clear" w:color="auto" w:fill="FFFAF1" w:themeFill="accent6" w:themeFillTint="19"/>
    </w:tcPr>
    <w:tblStylePr w:type="firstRow">
      <w:rPr>
        <w:b/>
        <w:bCs/>
      </w:rPr>
      <w:tblPr/>
      <w:tcPr>
        <w:tcBorders>
          <w:top w:val="nil"/>
          <w:left w:val="nil"/>
          <w:bottom w:val="single" w:sz="24" w:space="0" w:color="B3E6F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9701" w:themeFill="accent6" w:themeFillShade="99"/>
      </w:tcPr>
    </w:tblStylePr>
    <w:tblStylePr w:type="firstCol">
      <w:rPr>
        <w:color w:val="FFFFFF" w:themeColor="background1"/>
      </w:rPr>
      <w:tblPr/>
      <w:tcPr>
        <w:tcBorders>
          <w:top w:val="nil"/>
          <w:left w:val="nil"/>
          <w:bottom w:val="nil"/>
          <w:right w:val="nil"/>
          <w:insideH w:val="single" w:sz="4" w:space="0" w:color="DB9701" w:themeColor="accent6" w:themeShade="99"/>
          <w:insideV w:val="nil"/>
        </w:tcBorders>
        <w:shd w:val="clear" w:color="auto" w:fill="DB97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B9701" w:themeFill="accent6" w:themeFillShade="99"/>
      </w:tcPr>
    </w:tblStylePr>
    <w:tblStylePr w:type="band1Vert">
      <w:tblPr/>
      <w:tcPr>
        <w:shd w:val="clear" w:color="auto" w:fill="FEEDC6" w:themeFill="accent6" w:themeFillTint="66"/>
      </w:tcPr>
    </w:tblStylePr>
    <w:tblStylePr w:type="band1Horz">
      <w:tblPr/>
      <w:tcPr>
        <w:shd w:val="clear" w:color="auto" w:fill="FEE8B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530F0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530F0D"/>
    <w:pPr>
      <w:spacing w:line="240" w:lineRule="auto"/>
    </w:pPr>
    <w:rPr>
      <w:color w:val="FFFFFF" w:themeColor="background1"/>
    </w:rPr>
    <w:tblPr>
      <w:tblStyleRowBandSize w:val="1"/>
      <w:tblStyleColBandSize w:val="1"/>
    </w:tblPr>
    <w:tcPr>
      <w:shd w:val="clear" w:color="auto" w:fill="005A8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2C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2" w:themeFill="accent1" w:themeFillShade="BF"/>
      </w:tcPr>
    </w:tblStylePr>
    <w:tblStylePr w:type="band1Vert">
      <w:tblPr/>
      <w:tcPr>
        <w:tcBorders>
          <w:top w:val="nil"/>
          <w:left w:val="nil"/>
          <w:bottom w:val="nil"/>
          <w:right w:val="nil"/>
          <w:insideH w:val="nil"/>
          <w:insideV w:val="nil"/>
        </w:tcBorders>
        <w:shd w:val="clear" w:color="auto" w:fill="004262" w:themeFill="accent1" w:themeFillShade="BF"/>
      </w:tcPr>
    </w:tblStylePr>
    <w:tblStylePr w:type="band1Horz">
      <w:tblPr/>
      <w:tcPr>
        <w:tcBorders>
          <w:top w:val="nil"/>
          <w:left w:val="nil"/>
          <w:bottom w:val="nil"/>
          <w:right w:val="nil"/>
          <w:insideH w:val="nil"/>
          <w:insideV w:val="nil"/>
        </w:tcBorders>
        <w:shd w:val="clear" w:color="auto" w:fill="004262" w:themeFill="accent1" w:themeFillShade="BF"/>
      </w:tcPr>
    </w:tblStylePr>
  </w:style>
  <w:style w:type="table" w:styleId="DarkList-Accent2">
    <w:name w:val="Dark List Accent 2"/>
    <w:basedOn w:val="TableNormal"/>
    <w:uiPriority w:val="70"/>
    <w:semiHidden/>
    <w:rsid w:val="00530F0D"/>
    <w:pPr>
      <w:spacing w:line="240" w:lineRule="auto"/>
    </w:pPr>
    <w:rPr>
      <w:color w:val="FFFFFF" w:themeColor="background1"/>
    </w:rPr>
    <w:tblPr>
      <w:tblStyleRowBandSize w:val="1"/>
      <w:tblStyleColBandSize w:val="1"/>
    </w:tblPr>
    <w:tcPr>
      <w:shd w:val="clear" w:color="auto" w:fill="1AB3D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D58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385A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385A0" w:themeFill="accent2" w:themeFillShade="BF"/>
      </w:tcPr>
    </w:tblStylePr>
    <w:tblStylePr w:type="band1Vert">
      <w:tblPr/>
      <w:tcPr>
        <w:tcBorders>
          <w:top w:val="nil"/>
          <w:left w:val="nil"/>
          <w:bottom w:val="nil"/>
          <w:right w:val="nil"/>
          <w:insideH w:val="nil"/>
          <w:insideV w:val="nil"/>
        </w:tcBorders>
        <w:shd w:val="clear" w:color="auto" w:fill="1385A0" w:themeFill="accent2" w:themeFillShade="BF"/>
      </w:tcPr>
    </w:tblStylePr>
    <w:tblStylePr w:type="band1Horz">
      <w:tblPr/>
      <w:tcPr>
        <w:tcBorders>
          <w:top w:val="nil"/>
          <w:left w:val="nil"/>
          <w:bottom w:val="nil"/>
          <w:right w:val="nil"/>
          <w:insideH w:val="nil"/>
          <w:insideV w:val="nil"/>
        </w:tcBorders>
        <w:shd w:val="clear" w:color="auto" w:fill="1385A0" w:themeFill="accent2" w:themeFillShade="BF"/>
      </w:tcPr>
    </w:tblStylePr>
  </w:style>
  <w:style w:type="table" w:styleId="DarkList-Accent3">
    <w:name w:val="Dark List Accent 3"/>
    <w:basedOn w:val="TableNormal"/>
    <w:uiPriority w:val="70"/>
    <w:semiHidden/>
    <w:rsid w:val="00530F0D"/>
    <w:pPr>
      <w:spacing w:line="240" w:lineRule="auto"/>
    </w:pPr>
    <w:rPr>
      <w:color w:val="FFFFFF" w:themeColor="background1"/>
    </w:rPr>
    <w:tblPr>
      <w:tblStyleRowBandSize w:val="1"/>
      <w:tblStyleColBandSize w:val="1"/>
    </w:tblPr>
    <w:tcPr>
      <w:shd w:val="clear" w:color="auto" w:fill="669C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E4F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5778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5778E" w:themeFill="accent3" w:themeFillShade="BF"/>
      </w:tcPr>
    </w:tblStylePr>
    <w:tblStylePr w:type="band1Vert">
      <w:tblPr/>
      <w:tcPr>
        <w:tcBorders>
          <w:top w:val="nil"/>
          <w:left w:val="nil"/>
          <w:bottom w:val="nil"/>
          <w:right w:val="nil"/>
          <w:insideH w:val="nil"/>
          <w:insideV w:val="nil"/>
        </w:tcBorders>
        <w:shd w:val="clear" w:color="auto" w:fill="45778E" w:themeFill="accent3" w:themeFillShade="BF"/>
      </w:tcPr>
    </w:tblStylePr>
    <w:tblStylePr w:type="band1Horz">
      <w:tblPr/>
      <w:tcPr>
        <w:tcBorders>
          <w:top w:val="nil"/>
          <w:left w:val="nil"/>
          <w:bottom w:val="nil"/>
          <w:right w:val="nil"/>
          <w:insideH w:val="nil"/>
          <w:insideV w:val="nil"/>
        </w:tcBorders>
        <w:shd w:val="clear" w:color="auto" w:fill="45778E" w:themeFill="accent3" w:themeFillShade="BF"/>
      </w:tcPr>
    </w:tblStylePr>
  </w:style>
  <w:style w:type="table" w:styleId="DarkList-Accent4">
    <w:name w:val="Dark List Accent 4"/>
    <w:basedOn w:val="TableNormal"/>
    <w:uiPriority w:val="70"/>
    <w:semiHidden/>
    <w:rsid w:val="00530F0D"/>
    <w:pPr>
      <w:spacing w:line="240" w:lineRule="auto"/>
    </w:pPr>
    <w:rPr>
      <w:color w:val="FFFFFF" w:themeColor="background1"/>
    </w:rPr>
    <w:tblPr>
      <w:tblStyleRowBandSize w:val="1"/>
      <w:tblStyleColBandSize w:val="1"/>
    </w:tblPr>
    <w:tcPr>
      <w:shd w:val="clear" w:color="auto" w:fill="B3CED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406F8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FA2B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FA2B9" w:themeFill="accent4" w:themeFillShade="BF"/>
      </w:tcPr>
    </w:tblStylePr>
    <w:tblStylePr w:type="band1Vert">
      <w:tblPr/>
      <w:tcPr>
        <w:tcBorders>
          <w:top w:val="nil"/>
          <w:left w:val="nil"/>
          <w:bottom w:val="nil"/>
          <w:right w:val="nil"/>
          <w:insideH w:val="nil"/>
          <w:insideV w:val="nil"/>
        </w:tcBorders>
        <w:shd w:val="clear" w:color="auto" w:fill="6FA2B9" w:themeFill="accent4" w:themeFillShade="BF"/>
      </w:tcPr>
    </w:tblStylePr>
    <w:tblStylePr w:type="band1Horz">
      <w:tblPr/>
      <w:tcPr>
        <w:tcBorders>
          <w:top w:val="nil"/>
          <w:left w:val="nil"/>
          <w:bottom w:val="nil"/>
          <w:right w:val="nil"/>
          <w:insideH w:val="nil"/>
          <w:insideV w:val="nil"/>
        </w:tcBorders>
        <w:shd w:val="clear" w:color="auto" w:fill="6FA2B9" w:themeFill="accent4" w:themeFillShade="BF"/>
      </w:tcPr>
    </w:tblStylePr>
  </w:style>
  <w:style w:type="table" w:styleId="DarkList-Accent5">
    <w:name w:val="Dark List Accent 5"/>
    <w:basedOn w:val="TableNormal"/>
    <w:uiPriority w:val="70"/>
    <w:semiHidden/>
    <w:rsid w:val="00530F0D"/>
    <w:pPr>
      <w:spacing w:line="240" w:lineRule="auto"/>
    </w:pPr>
    <w:rPr>
      <w:color w:val="FFFFFF" w:themeColor="background1"/>
    </w:rPr>
    <w:tblPr>
      <w:tblStyleRowBandSize w:val="1"/>
      <w:tblStyleColBandSize w:val="1"/>
    </w:tblPr>
    <w:tcPr>
      <w:shd w:val="clear" w:color="auto" w:fill="B3E6F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096B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9C8E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9C8E0" w:themeFill="accent5" w:themeFillShade="BF"/>
      </w:tcPr>
    </w:tblStylePr>
    <w:tblStylePr w:type="band1Vert">
      <w:tblPr/>
      <w:tcPr>
        <w:tcBorders>
          <w:top w:val="nil"/>
          <w:left w:val="nil"/>
          <w:bottom w:val="nil"/>
          <w:right w:val="nil"/>
          <w:insideH w:val="nil"/>
          <w:insideV w:val="nil"/>
        </w:tcBorders>
        <w:shd w:val="clear" w:color="auto" w:fill="59C8E0" w:themeFill="accent5" w:themeFillShade="BF"/>
      </w:tcPr>
    </w:tblStylePr>
    <w:tblStylePr w:type="band1Horz">
      <w:tblPr/>
      <w:tcPr>
        <w:tcBorders>
          <w:top w:val="nil"/>
          <w:left w:val="nil"/>
          <w:bottom w:val="nil"/>
          <w:right w:val="nil"/>
          <w:insideH w:val="nil"/>
          <w:insideV w:val="nil"/>
        </w:tcBorders>
        <w:shd w:val="clear" w:color="auto" w:fill="59C8E0" w:themeFill="accent5" w:themeFillShade="BF"/>
      </w:tcPr>
    </w:tblStylePr>
  </w:style>
  <w:style w:type="table" w:styleId="DarkList-Accent6">
    <w:name w:val="Dark List Accent 6"/>
    <w:basedOn w:val="TableNormal"/>
    <w:uiPriority w:val="70"/>
    <w:semiHidden/>
    <w:rsid w:val="00530F0D"/>
    <w:pPr>
      <w:spacing w:line="240" w:lineRule="auto"/>
    </w:pPr>
    <w:rPr>
      <w:color w:val="FFFFFF" w:themeColor="background1"/>
    </w:rPr>
    <w:tblPr>
      <w:tblStyleRowBandSize w:val="1"/>
      <w:tblStyleColBandSize w:val="1"/>
    </w:tblPr>
    <w:tcPr>
      <w:shd w:val="clear" w:color="auto" w:fill="FED37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B57D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DB5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DB516" w:themeFill="accent6" w:themeFillShade="BF"/>
      </w:tcPr>
    </w:tblStylePr>
    <w:tblStylePr w:type="band1Vert">
      <w:tblPr/>
      <w:tcPr>
        <w:tcBorders>
          <w:top w:val="nil"/>
          <w:left w:val="nil"/>
          <w:bottom w:val="nil"/>
          <w:right w:val="nil"/>
          <w:insideH w:val="nil"/>
          <w:insideV w:val="nil"/>
        </w:tcBorders>
        <w:shd w:val="clear" w:color="auto" w:fill="FDB516" w:themeFill="accent6" w:themeFillShade="BF"/>
      </w:tcPr>
    </w:tblStylePr>
    <w:tblStylePr w:type="band1Horz">
      <w:tblPr/>
      <w:tcPr>
        <w:tcBorders>
          <w:top w:val="nil"/>
          <w:left w:val="nil"/>
          <w:bottom w:val="nil"/>
          <w:right w:val="nil"/>
          <w:insideH w:val="nil"/>
          <w:insideV w:val="nil"/>
        </w:tcBorders>
        <w:shd w:val="clear" w:color="auto" w:fill="FDB516" w:themeFill="accent6" w:themeFillShade="BF"/>
      </w:tcPr>
    </w:tblStylePr>
  </w:style>
  <w:style w:type="table" w:styleId="GridTable1Light">
    <w:name w:val="Grid Table 1 Light"/>
    <w:basedOn w:val="TableNormal"/>
    <w:uiPriority w:val="46"/>
    <w:semiHidden/>
    <w:rsid w:val="00530F0D"/>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30F0D"/>
    <w:pPr>
      <w:spacing w:line="240" w:lineRule="auto"/>
    </w:pPr>
    <w:tblPr>
      <w:tblStyleRowBandSize w:val="1"/>
      <w:tblStyleColBandSize w:val="1"/>
      <w:tblBorders>
        <w:top w:val="single" w:sz="4" w:space="0" w:color="67CEFF" w:themeColor="accent1" w:themeTint="66"/>
        <w:left w:val="single" w:sz="4" w:space="0" w:color="67CEFF" w:themeColor="accent1" w:themeTint="66"/>
        <w:bottom w:val="single" w:sz="4" w:space="0" w:color="67CEFF" w:themeColor="accent1" w:themeTint="66"/>
        <w:right w:val="single" w:sz="4" w:space="0" w:color="67CEFF" w:themeColor="accent1" w:themeTint="66"/>
        <w:insideH w:val="single" w:sz="4" w:space="0" w:color="67CEFF" w:themeColor="accent1" w:themeTint="66"/>
        <w:insideV w:val="single" w:sz="4" w:space="0" w:color="67CEFF" w:themeColor="accent1" w:themeTint="66"/>
      </w:tblBorders>
    </w:tblPr>
    <w:tblStylePr w:type="firstRow">
      <w:rPr>
        <w:b/>
        <w:bCs/>
      </w:rPr>
      <w:tblPr/>
      <w:tcPr>
        <w:tcBorders>
          <w:bottom w:val="single" w:sz="12" w:space="0" w:color="1CB6FF" w:themeColor="accent1" w:themeTint="99"/>
        </w:tcBorders>
      </w:tcPr>
    </w:tblStylePr>
    <w:tblStylePr w:type="lastRow">
      <w:rPr>
        <w:b/>
        <w:bCs/>
      </w:rPr>
      <w:tblPr/>
      <w:tcPr>
        <w:tcBorders>
          <w:top w:val="double" w:sz="2" w:space="0" w:color="1CB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30F0D"/>
    <w:pPr>
      <w:spacing w:line="240" w:lineRule="auto"/>
    </w:pPr>
    <w:tblPr>
      <w:tblStyleRowBandSize w:val="1"/>
      <w:tblStyleColBandSize w:val="1"/>
      <w:tblBorders>
        <w:top w:val="single" w:sz="4" w:space="0" w:color="9EE3F3" w:themeColor="accent2" w:themeTint="66"/>
        <w:left w:val="single" w:sz="4" w:space="0" w:color="9EE3F3" w:themeColor="accent2" w:themeTint="66"/>
        <w:bottom w:val="single" w:sz="4" w:space="0" w:color="9EE3F3" w:themeColor="accent2" w:themeTint="66"/>
        <w:right w:val="single" w:sz="4" w:space="0" w:color="9EE3F3" w:themeColor="accent2" w:themeTint="66"/>
        <w:insideH w:val="single" w:sz="4" w:space="0" w:color="9EE3F3" w:themeColor="accent2" w:themeTint="66"/>
        <w:insideV w:val="single" w:sz="4" w:space="0" w:color="9EE3F3" w:themeColor="accent2" w:themeTint="66"/>
      </w:tblBorders>
    </w:tblPr>
    <w:tblStylePr w:type="firstRow">
      <w:rPr>
        <w:b/>
        <w:bCs/>
      </w:rPr>
      <w:tblPr/>
      <w:tcPr>
        <w:tcBorders>
          <w:bottom w:val="single" w:sz="12" w:space="0" w:color="6ED5ED" w:themeColor="accent2" w:themeTint="99"/>
        </w:tcBorders>
      </w:tcPr>
    </w:tblStylePr>
    <w:tblStylePr w:type="lastRow">
      <w:rPr>
        <w:b/>
        <w:bCs/>
      </w:rPr>
      <w:tblPr/>
      <w:tcPr>
        <w:tcBorders>
          <w:top w:val="double" w:sz="2" w:space="0" w:color="6ED5E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30F0D"/>
    <w:pPr>
      <w:spacing w:line="240" w:lineRule="auto"/>
    </w:pPr>
    <w:tblPr>
      <w:tblStyleRowBandSize w:val="1"/>
      <w:tblStyleColBandSize w:val="1"/>
      <w:tblBorders>
        <w:top w:val="single" w:sz="4" w:space="0" w:color="C1D7E1" w:themeColor="accent3" w:themeTint="66"/>
        <w:left w:val="single" w:sz="4" w:space="0" w:color="C1D7E1" w:themeColor="accent3" w:themeTint="66"/>
        <w:bottom w:val="single" w:sz="4" w:space="0" w:color="C1D7E1" w:themeColor="accent3" w:themeTint="66"/>
        <w:right w:val="single" w:sz="4" w:space="0" w:color="C1D7E1" w:themeColor="accent3" w:themeTint="66"/>
        <w:insideH w:val="single" w:sz="4" w:space="0" w:color="C1D7E1" w:themeColor="accent3" w:themeTint="66"/>
        <w:insideV w:val="single" w:sz="4" w:space="0" w:color="C1D7E1" w:themeColor="accent3" w:themeTint="66"/>
      </w:tblBorders>
    </w:tblPr>
    <w:tblStylePr w:type="firstRow">
      <w:rPr>
        <w:b/>
        <w:bCs/>
      </w:rPr>
      <w:tblPr/>
      <w:tcPr>
        <w:tcBorders>
          <w:bottom w:val="single" w:sz="12" w:space="0" w:color="A3C3D2" w:themeColor="accent3" w:themeTint="99"/>
        </w:tcBorders>
      </w:tcPr>
    </w:tblStylePr>
    <w:tblStylePr w:type="lastRow">
      <w:rPr>
        <w:b/>
        <w:bCs/>
      </w:rPr>
      <w:tblPr/>
      <w:tcPr>
        <w:tcBorders>
          <w:top w:val="double" w:sz="2" w:space="0" w:color="A3C3D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30F0D"/>
    <w:pPr>
      <w:spacing w:line="240" w:lineRule="auto"/>
    </w:pPr>
    <w:tblPr>
      <w:tblStyleRowBandSize w:val="1"/>
      <w:tblStyleColBandSize w:val="1"/>
      <w:tblBorders>
        <w:top w:val="single" w:sz="4" w:space="0" w:color="E0EBF0" w:themeColor="accent4" w:themeTint="66"/>
        <w:left w:val="single" w:sz="4" w:space="0" w:color="E0EBF0" w:themeColor="accent4" w:themeTint="66"/>
        <w:bottom w:val="single" w:sz="4" w:space="0" w:color="E0EBF0" w:themeColor="accent4" w:themeTint="66"/>
        <w:right w:val="single" w:sz="4" w:space="0" w:color="E0EBF0" w:themeColor="accent4" w:themeTint="66"/>
        <w:insideH w:val="single" w:sz="4" w:space="0" w:color="E0EBF0" w:themeColor="accent4" w:themeTint="66"/>
        <w:insideV w:val="single" w:sz="4" w:space="0" w:color="E0EBF0" w:themeColor="accent4" w:themeTint="66"/>
      </w:tblBorders>
    </w:tblPr>
    <w:tblStylePr w:type="firstRow">
      <w:rPr>
        <w:b/>
        <w:bCs/>
      </w:rPr>
      <w:tblPr/>
      <w:tcPr>
        <w:tcBorders>
          <w:bottom w:val="single" w:sz="12" w:space="0" w:color="D1E1E8" w:themeColor="accent4" w:themeTint="99"/>
        </w:tcBorders>
      </w:tcPr>
    </w:tblStylePr>
    <w:tblStylePr w:type="lastRow">
      <w:rPr>
        <w:b/>
        <w:bCs/>
      </w:rPr>
      <w:tblPr/>
      <w:tcPr>
        <w:tcBorders>
          <w:top w:val="double" w:sz="2" w:space="0" w:color="D1E1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30F0D"/>
    <w:pPr>
      <w:spacing w:line="240" w:lineRule="auto"/>
    </w:pPr>
    <w:tblPr>
      <w:tblStyleRowBandSize w:val="1"/>
      <w:tblStyleColBandSize w:val="1"/>
      <w:tblBorders>
        <w:top w:val="single" w:sz="4" w:space="0" w:color="E0F4F9" w:themeColor="accent5" w:themeTint="66"/>
        <w:left w:val="single" w:sz="4" w:space="0" w:color="E0F4F9" w:themeColor="accent5" w:themeTint="66"/>
        <w:bottom w:val="single" w:sz="4" w:space="0" w:color="E0F4F9" w:themeColor="accent5" w:themeTint="66"/>
        <w:right w:val="single" w:sz="4" w:space="0" w:color="E0F4F9" w:themeColor="accent5" w:themeTint="66"/>
        <w:insideH w:val="single" w:sz="4" w:space="0" w:color="E0F4F9" w:themeColor="accent5" w:themeTint="66"/>
        <w:insideV w:val="single" w:sz="4" w:space="0" w:color="E0F4F9" w:themeColor="accent5" w:themeTint="66"/>
      </w:tblBorders>
    </w:tblPr>
    <w:tblStylePr w:type="firstRow">
      <w:rPr>
        <w:b/>
        <w:bCs/>
      </w:rPr>
      <w:tblPr/>
      <w:tcPr>
        <w:tcBorders>
          <w:bottom w:val="single" w:sz="12" w:space="0" w:color="D1EFF6" w:themeColor="accent5" w:themeTint="99"/>
        </w:tcBorders>
      </w:tcPr>
    </w:tblStylePr>
    <w:tblStylePr w:type="lastRow">
      <w:rPr>
        <w:b/>
        <w:bCs/>
      </w:rPr>
      <w:tblPr/>
      <w:tcPr>
        <w:tcBorders>
          <w:top w:val="double" w:sz="2" w:space="0" w:color="D1EFF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30F0D"/>
    <w:pPr>
      <w:spacing w:line="240" w:lineRule="auto"/>
    </w:pPr>
    <w:tblPr>
      <w:tblStyleRowBandSize w:val="1"/>
      <w:tblStyleColBandSize w:val="1"/>
      <w:tblBorders>
        <w:top w:val="single" w:sz="4" w:space="0" w:color="FEEDC6" w:themeColor="accent6" w:themeTint="66"/>
        <w:left w:val="single" w:sz="4" w:space="0" w:color="FEEDC6" w:themeColor="accent6" w:themeTint="66"/>
        <w:bottom w:val="single" w:sz="4" w:space="0" w:color="FEEDC6" w:themeColor="accent6" w:themeTint="66"/>
        <w:right w:val="single" w:sz="4" w:space="0" w:color="FEEDC6" w:themeColor="accent6" w:themeTint="66"/>
        <w:insideH w:val="single" w:sz="4" w:space="0" w:color="FEEDC6" w:themeColor="accent6" w:themeTint="66"/>
        <w:insideV w:val="single" w:sz="4" w:space="0" w:color="FEEDC6" w:themeColor="accent6" w:themeTint="66"/>
      </w:tblBorders>
    </w:tblPr>
    <w:tblStylePr w:type="firstRow">
      <w:rPr>
        <w:b/>
        <w:bCs/>
      </w:rPr>
      <w:tblPr/>
      <w:tcPr>
        <w:tcBorders>
          <w:bottom w:val="single" w:sz="12" w:space="0" w:color="FEE4AA" w:themeColor="accent6" w:themeTint="99"/>
        </w:tcBorders>
      </w:tcPr>
    </w:tblStylePr>
    <w:tblStylePr w:type="lastRow">
      <w:rPr>
        <w:b/>
        <w:bCs/>
      </w:rPr>
      <w:tblPr/>
      <w:tcPr>
        <w:tcBorders>
          <w:top w:val="double" w:sz="2" w:space="0" w:color="FEE4A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30F0D"/>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530F0D"/>
    <w:pPr>
      <w:spacing w:line="240" w:lineRule="auto"/>
    </w:pPr>
    <w:tblPr>
      <w:tblStyleRowBandSize w:val="1"/>
      <w:tblStyleColBandSize w:val="1"/>
      <w:tblBorders>
        <w:top w:val="single" w:sz="2" w:space="0" w:color="1CB6FF" w:themeColor="accent1" w:themeTint="99"/>
        <w:bottom w:val="single" w:sz="2" w:space="0" w:color="1CB6FF" w:themeColor="accent1" w:themeTint="99"/>
        <w:insideH w:val="single" w:sz="2" w:space="0" w:color="1CB6FF" w:themeColor="accent1" w:themeTint="99"/>
        <w:insideV w:val="single" w:sz="2" w:space="0" w:color="1CB6FF" w:themeColor="accent1" w:themeTint="99"/>
      </w:tblBorders>
    </w:tblPr>
    <w:tblStylePr w:type="firstRow">
      <w:rPr>
        <w:b/>
        <w:bCs/>
      </w:rPr>
      <w:tblPr/>
      <w:tcPr>
        <w:tcBorders>
          <w:top w:val="nil"/>
          <w:bottom w:val="single" w:sz="12" w:space="0" w:color="1CB6FF" w:themeColor="accent1" w:themeTint="99"/>
          <w:insideH w:val="nil"/>
          <w:insideV w:val="nil"/>
        </w:tcBorders>
        <w:shd w:val="clear" w:color="auto" w:fill="FFFFFF" w:themeFill="background1"/>
      </w:tcPr>
    </w:tblStylePr>
    <w:tblStylePr w:type="lastRow">
      <w:rPr>
        <w:b/>
        <w:bCs/>
      </w:rPr>
      <w:tblPr/>
      <w:tcPr>
        <w:tcBorders>
          <w:top w:val="double" w:sz="2" w:space="0" w:color="1CB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E6FF" w:themeFill="accent1" w:themeFillTint="33"/>
      </w:tcPr>
    </w:tblStylePr>
    <w:tblStylePr w:type="band1Horz">
      <w:tblPr/>
      <w:tcPr>
        <w:shd w:val="clear" w:color="auto" w:fill="B3E6FF" w:themeFill="accent1" w:themeFillTint="33"/>
      </w:tcPr>
    </w:tblStylePr>
  </w:style>
  <w:style w:type="table" w:styleId="GridTable2-Accent2">
    <w:name w:val="Grid Table 2 Accent 2"/>
    <w:basedOn w:val="TableNormal"/>
    <w:uiPriority w:val="47"/>
    <w:semiHidden/>
    <w:rsid w:val="00530F0D"/>
    <w:pPr>
      <w:spacing w:line="240" w:lineRule="auto"/>
    </w:pPr>
    <w:tblPr>
      <w:tblStyleRowBandSize w:val="1"/>
      <w:tblStyleColBandSize w:val="1"/>
      <w:tblBorders>
        <w:top w:val="single" w:sz="2" w:space="0" w:color="6ED5ED" w:themeColor="accent2" w:themeTint="99"/>
        <w:bottom w:val="single" w:sz="2" w:space="0" w:color="6ED5ED" w:themeColor="accent2" w:themeTint="99"/>
        <w:insideH w:val="single" w:sz="2" w:space="0" w:color="6ED5ED" w:themeColor="accent2" w:themeTint="99"/>
        <w:insideV w:val="single" w:sz="2" w:space="0" w:color="6ED5ED" w:themeColor="accent2" w:themeTint="99"/>
      </w:tblBorders>
    </w:tblPr>
    <w:tblStylePr w:type="firstRow">
      <w:rPr>
        <w:b/>
        <w:bCs/>
      </w:rPr>
      <w:tblPr/>
      <w:tcPr>
        <w:tcBorders>
          <w:top w:val="nil"/>
          <w:bottom w:val="single" w:sz="12" w:space="0" w:color="6ED5ED" w:themeColor="accent2" w:themeTint="99"/>
          <w:insideH w:val="nil"/>
          <w:insideV w:val="nil"/>
        </w:tcBorders>
        <w:shd w:val="clear" w:color="auto" w:fill="FFFFFF" w:themeFill="background1"/>
      </w:tcPr>
    </w:tblStylePr>
    <w:tblStylePr w:type="lastRow">
      <w:rPr>
        <w:b/>
        <w:bCs/>
      </w:rPr>
      <w:tblPr/>
      <w:tcPr>
        <w:tcBorders>
          <w:top w:val="double" w:sz="2" w:space="0" w:color="6ED5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1F9" w:themeFill="accent2" w:themeFillTint="33"/>
      </w:tcPr>
    </w:tblStylePr>
    <w:tblStylePr w:type="band1Horz">
      <w:tblPr/>
      <w:tcPr>
        <w:shd w:val="clear" w:color="auto" w:fill="CEF1F9" w:themeFill="accent2" w:themeFillTint="33"/>
      </w:tcPr>
    </w:tblStylePr>
  </w:style>
  <w:style w:type="table" w:styleId="GridTable2-Accent3">
    <w:name w:val="Grid Table 2 Accent 3"/>
    <w:basedOn w:val="TableNormal"/>
    <w:uiPriority w:val="47"/>
    <w:semiHidden/>
    <w:rsid w:val="00530F0D"/>
    <w:pPr>
      <w:spacing w:line="240" w:lineRule="auto"/>
    </w:pPr>
    <w:tblPr>
      <w:tblStyleRowBandSize w:val="1"/>
      <w:tblStyleColBandSize w:val="1"/>
      <w:tblBorders>
        <w:top w:val="single" w:sz="2" w:space="0" w:color="A3C3D2" w:themeColor="accent3" w:themeTint="99"/>
        <w:bottom w:val="single" w:sz="2" w:space="0" w:color="A3C3D2" w:themeColor="accent3" w:themeTint="99"/>
        <w:insideH w:val="single" w:sz="2" w:space="0" w:color="A3C3D2" w:themeColor="accent3" w:themeTint="99"/>
        <w:insideV w:val="single" w:sz="2" w:space="0" w:color="A3C3D2" w:themeColor="accent3" w:themeTint="99"/>
      </w:tblBorders>
    </w:tblPr>
    <w:tblStylePr w:type="firstRow">
      <w:rPr>
        <w:b/>
        <w:bCs/>
      </w:rPr>
      <w:tblPr/>
      <w:tcPr>
        <w:tcBorders>
          <w:top w:val="nil"/>
          <w:bottom w:val="single" w:sz="12" w:space="0" w:color="A3C3D2" w:themeColor="accent3" w:themeTint="99"/>
          <w:insideH w:val="nil"/>
          <w:insideV w:val="nil"/>
        </w:tcBorders>
        <w:shd w:val="clear" w:color="auto" w:fill="FFFFFF" w:themeFill="background1"/>
      </w:tcPr>
    </w:tblStylePr>
    <w:tblStylePr w:type="lastRow">
      <w:rPr>
        <w:b/>
        <w:bCs/>
      </w:rPr>
      <w:tblPr/>
      <w:tcPr>
        <w:tcBorders>
          <w:top w:val="double" w:sz="2" w:space="0" w:color="A3C3D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F0" w:themeFill="accent3" w:themeFillTint="33"/>
      </w:tcPr>
    </w:tblStylePr>
    <w:tblStylePr w:type="band1Horz">
      <w:tblPr/>
      <w:tcPr>
        <w:shd w:val="clear" w:color="auto" w:fill="E0EBF0" w:themeFill="accent3" w:themeFillTint="33"/>
      </w:tcPr>
    </w:tblStylePr>
  </w:style>
  <w:style w:type="table" w:styleId="GridTable2-Accent4">
    <w:name w:val="Grid Table 2 Accent 4"/>
    <w:basedOn w:val="TableNormal"/>
    <w:uiPriority w:val="47"/>
    <w:semiHidden/>
    <w:rsid w:val="00530F0D"/>
    <w:pPr>
      <w:spacing w:line="240" w:lineRule="auto"/>
    </w:pPr>
    <w:tblPr>
      <w:tblStyleRowBandSize w:val="1"/>
      <w:tblStyleColBandSize w:val="1"/>
      <w:tblBorders>
        <w:top w:val="single" w:sz="2" w:space="0" w:color="D1E1E8" w:themeColor="accent4" w:themeTint="99"/>
        <w:bottom w:val="single" w:sz="2" w:space="0" w:color="D1E1E8" w:themeColor="accent4" w:themeTint="99"/>
        <w:insideH w:val="single" w:sz="2" w:space="0" w:color="D1E1E8" w:themeColor="accent4" w:themeTint="99"/>
        <w:insideV w:val="single" w:sz="2" w:space="0" w:color="D1E1E8" w:themeColor="accent4" w:themeTint="99"/>
      </w:tblBorders>
    </w:tblPr>
    <w:tblStylePr w:type="firstRow">
      <w:rPr>
        <w:b/>
        <w:bCs/>
      </w:rPr>
      <w:tblPr/>
      <w:tcPr>
        <w:tcBorders>
          <w:top w:val="nil"/>
          <w:bottom w:val="single" w:sz="12" w:space="0" w:color="D1E1E8" w:themeColor="accent4" w:themeTint="99"/>
          <w:insideH w:val="nil"/>
          <w:insideV w:val="nil"/>
        </w:tcBorders>
        <w:shd w:val="clear" w:color="auto" w:fill="FFFFFF" w:themeFill="background1"/>
      </w:tcPr>
    </w:tblStylePr>
    <w:tblStylePr w:type="lastRow">
      <w:rPr>
        <w:b/>
        <w:bCs/>
      </w:rPr>
      <w:tblPr/>
      <w:tcPr>
        <w:tcBorders>
          <w:top w:val="double" w:sz="2" w:space="0" w:color="D1E1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5F7" w:themeFill="accent4" w:themeFillTint="33"/>
      </w:tcPr>
    </w:tblStylePr>
    <w:tblStylePr w:type="band1Horz">
      <w:tblPr/>
      <w:tcPr>
        <w:shd w:val="clear" w:color="auto" w:fill="EFF5F7" w:themeFill="accent4" w:themeFillTint="33"/>
      </w:tcPr>
    </w:tblStylePr>
  </w:style>
  <w:style w:type="table" w:styleId="GridTable2-Accent5">
    <w:name w:val="Grid Table 2 Accent 5"/>
    <w:basedOn w:val="TableNormal"/>
    <w:uiPriority w:val="47"/>
    <w:semiHidden/>
    <w:rsid w:val="00530F0D"/>
    <w:pPr>
      <w:spacing w:line="240" w:lineRule="auto"/>
    </w:pPr>
    <w:tblPr>
      <w:tblStyleRowBandSize w:val="1"/>
      <w:tblStyleColBandSize w:val="1"/>
      <w:tblBorders>
        <w:top w:val="single" w:sz="2" w:space="0" w:color="D1EFF6" w:themeColor="accent5" w:themeTint="99"/>
        <w:bottom w:val="single" w:sz="2" w:space="0" w:color="D1EFF6" w:themeColor="accent5" w:themeTint="99"/>
        <w:insideH w:val="single" w:sz="2" w:space="0" w:color="D1EFF6" w:themeColor="accent5" w:themeTint="99"/>
        <w:insideV w:val="single" w:sz="2" w:space="0" w:color="D1EFF6" w:themeColor="accent5" w:themeTint="99"/>
      </w:tblBorders>
    </w:tblPr>
    <w:tblStylePr w:type="firstRow">
      <w:rPr>
        <w:b/>
        <w:bCs/>
      </w:rPr>
      <w:tblPr/>
      <w:tcPr>
        <w:tcBorders>
          <w:top w:val="nil"/>
          <w:bottom w:val="single" w:sz="12" w:space="0" w:color="D1EFF6" w:themeColor="accent5" w:themeTint="99"/>
          <w:insideH w:val="nil"/>
          <w:insideV w:val="nil"/>
        </w:tcBorders>
        <w:shd w:val="clear" w:color="auto" w:fill="FFFFFF" w:themeFill="background1"/>
      </w:tcPr>
    </w:tblStylePr>
    <w:tblStylePr w:type="lastRow">
      <w:rPr>
        <w:b/>
        <w:bCs/>
      </w:rPr>
      <w:tblPr/>
      <w:tcPr>
        <w:tcBorders>
          <w:top w:val="double" w:sz="2" w:space="0" w:color="D1EFF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AFC" w:themeFill="accent5" w:themeFillTint="33"/>
      </w:tcPr>
    </w:tblStylePr>
    <w:tblStylePr w:type="band1Horz">
      <w:tblPr/>
      <w:tcPr>
        <w:shd w:val="clear" w:color="auto" w:fill="EFFAFC" w:themeFill="accent5" w:themeFillTint="33"/>
      </w:tcPr>
    </w:tblStylePr>
  </w:style>
  <w:style w:type="table" w:styleId="GridTable2-Accent6">
    <w:name w:val="Grid Table 2 Accent 6"/>
    <w:basedOn w:val="TableNormal"/>
    <w:uiPriority w:val="47"/>
    <w:semiHidden/>
    <w:rsid w:val="00530F0D"/>
    <w:pPr>
      <w:spacing w:line="240" w:lineRule="auto"/>
    </w:pPr>
    <w:tblPr>
      <w:tblStyleRowBandSize w:val="1"/>
      <w:tblStyleColBandSize w:val="1"/>
      <w:tblBorders>
        <w:top w:val="single" w:sz="2" w:space="0" w:color="FEE4AA" w:themeColor="accent6" w:themeTint="99"/>
        <w:bottom w:val="single" w:sz="2" w:space="0" w:color="FEE4AA" w:themeColor="accent6" w:themeTint="99"/>
        <w:insideH w:val="single" w:sz="2" w:space="0" w:color="FEE4AA" w:themeColor="accent6" w:themeTint="99"/>
        <w:insideV w:val="single" w:sz="2" w:space="0" w:color="FEE4AA" w:themeColor="accent6" w:themeTint="99"/>
      </w:tblBorders>
    </w:tblPr>
    <w:tblStylePr w:type="firstRow">
      <w:rPr>
        <w:b/>
        <w:bCs/>
      </w:rPr>
      <w:tblPr/>
      <w:tcPr>
        <w:tcBorders>
          <w:top w:val="nil"/>
          <w:bottom w:val="single" w:sz="12" w:space="0" w:color="FEE4AA" w:themeColor="accent6" w:themeTint="99"/>
          <w:insideH w:val="nil"/>
          <w:insideV w:val="nil"/>
        </w:tcBorders>
        <w:shd w:val="clear" w:color="auto" w:fill="FFFFFF" w:themeFill="background1"/>
      </w:tcPr>
    </w:tblStylePr>
    <w:tblStylePr w:type="lastRow">
      <w:rPr>
        <w:b/>
        <w:bCs/>
      </w:rPr>
      <w:tblPr/>
      <w:tcPr>
        <w:tcBorders>
          <w:top w:val="double" w:sz="2" w:space="0" w:color="FEE4A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E2" w:themeFill="accent6" w:themeFillTint="33"/>
      </w:tcPr>
    </w:tblStylePr>
    <w:tblStylePr w:type="band1Horz">
      <w:tblPr/>
      <w:tcPr>
        <w:shd w:val="clear" w:color="auto" w:fill="FEF6E2" w:themeFill="accent6" w:themeFillTint="33"/>
      </w:tcPr>
    </w:tblStylePr>
  </w:style>
  <w:style w:type="table" w:styleId="GridTable3">
    <w:name w:val="Grid Table 3"/>
    <w:basedOn w:val="TableNormal"/>
    <w:uiPriority w:val="48"/>
    <w:semiHidden/>
    <w:rsid w:val="00530F0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530F0D"/>
    <w:pPr>
      <w:spacing w:line="240" w:lineRule="auto"/>
    </w:pPr>
    <w:tblPr>
      <w:tblStyleRowBandSize w:val="1"/>
      <w:tblStyleColBandSize w:val="1"/>
      <w:tblBorders>
        <w:top w:val="single" w:sz="4" w:space="0" w:color="1CB6FF" w:themeColor="accent1" w:themeTint="99"/>
        <w:left w:val="single" w:sz="4" w:space="0" w:color="1CB6FF" w:themeColor="accent1" w:themeTint="99"/>
        <w:bottom w:val="single" w:sz="4" w:space="0" w:color="1CB6FF" w:themeColor="accent1" w:themeTint="99"/>
        <w:right w:val="single" w:sz="4" w:space="0" w:color="1CB6FF" w:themeColor="accent1" w:themeTint="99"/>
        <w:insideH w:val="single" w:sz="4" w:space="0" w:color="1CB6FF" w:themeColor="accent1" w:themeTint="99"/>
        <w:insideV w:val="single" w:sz="4" w:space="0" w:color="1CB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6FF" w:themeFill="accent1" w:themeFillTint="33"/>
      </w:tcPr>
    </w:tblStylePr>
    <w:tblStylePr w:type="band1Horz">
      <w:tblPr/>
      <w:tcPr>
        <w:shd w:val="clear" w:color="auto" w:fill="B3E6FF" w:themeFill="accent1" w:themeFillTint="33"/>
      </w:tcPr>
    </w:tblStylePr>
    <w:tblStylePr w:type="neCell">
      <w:tblPr/>
      <w:tcPr>
        <w:tcBorders>
          <w:bottom w:val="single" w:sz="4" w:space="0" w:color="1CB6FF" w:themeColor="accent1" w:themeTint="99"/>
        </w:tcBorders>
      </w:tcPr>
    </w:tblStylePr>
    <w:tblStylePr w:type="nwCell">
      <w:tblPr/>
      <w:tcPr>
        <w:tcBorders>
          <w:bottom w:val="single" w:sz="4" w:space="0" w:color="1CB6FF" w:themeColor="accent1" w:themeTint="99"/>
        </w:tcBorders>
      </w:tcPr>
    </w:tblStylePr>
    <w:tblStylePr w:type="seCell">
      <w:tblPr/>
      <w:tcPr>
        <w:tcBorders>
          <w:top w:val="single" w:sz="4" w:space="0" w:color="1CB6FF" w:themeColor="accent1" w:themeTint="99"/>
        </w:tcBorders>
      </w:tcPr>
    </w:tblStylePr>
    <w:tblStylePr w:type="swCell">
      <w:tblPr/>
      <w:tcPr>
        <w:tcBorders>
          <w:top w:val="single" w:sz="4" w:space="0" w:color="1CB6FF" w:themeColor="accent1" w:themeTint="99"/>
        </w:tcBorders>
      </w:tcPr>
    </w:tblStylePr>
  </w:style>
  <w:style w:type="table" w:styleId="GridTable3-Accent2">
    <w:name w:val="Grid Table 3 Accent 2"/>
    <w:basedOn w:val="TableNormal"/>
    <w:uiPriority w:val="48"/>
    <w:semiHidden/>
    <w:rsid w:val="00530F0D"/>
    <w:pPr>
      <w:spacing w:line="240" w:lineRule="auto"/>
    </w:pPr>
    <w:tblPr>
      <w:tblStyleRowBandSize w:val="1"/>
      <w:tblStyleColBandSize w:val="1"/>
      <w:tblBorders>
        <w:top w:val="single" w:sz="4" w:space="0" w:color="6ED5ED" w:themeColor="accent2" w:themeTint="99"/>
        <w:left w:val="single" w:sz="4" w:space="0" w:color="6ED5ED" w:themeColor="accent2" w:themeTint="99"/>
        <w:bottom w:val="single" w:sz="4" w:space="0" w:color="6ED5ED" w:themeColor="accent2" w:themeTint="99"/>
        <w:right w:val="single" w:sz="4" w:space="0" w:color="6ED5ED" w:themeColor="accent2" w:themeTint="99"/>
        <w:insideH w:val="single" w:sz="4" w:space="0" w:color="6ED5ED" w:themeColor="accent2" w:themeTint="99"/>
        <w:insideV w:val="single" w:sz="4" w:space="0" w:color="6ED5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1F9" w:themeFill="accent2" w:themeFillTint="33"/>
      </w:tcPr>
    </w:tblStylePr>
    <w:tblStylePr w:type="band1Horz">
      <w:tblPr/>
      <w:tcPr>
        <w:shd w:val="clear" w:color="auto" w:fill="CEF1F9" w:themeFill="accent2" w:themeFillTint="33"/>
      </w:tcPr>
    </w:tblStylePr>
    <w:tblStylePr w:type="neCell">
      <w:tblPr/>
      <w:tcPr>
        <w:tcBorders>
          <w:bottom w:val="single" w:sz="4" w:space="0" w:color="6ED5ED" w:themeColor="accent2" w:themeTint="99"/>
        </w:tcBorders>
      </w:tcPr>
    </w:tblStylePr>
    <w:tblStylePr w:type="nwCell">
      <w:tblPr/>
      <w:tcPr>
        <w:tcBorders>
          <w:bottom w:val="single" w:sz="4" w:space="0" w:color="6ED5ED" w:themeColor="accent2" w:themeTint="99"/>
        </w:tcBorders>
      </w:tcPr>
    </w:tblStylePr>
    <w:tblStylePr w:type="seCell">
      <w:tblPr/>
      <w:tcPr>
        <w:tcBorders>
          <w:top w:val="single" w:sz="4" w:space="0" w:color="6ED5ED" w:themeColor="accent2" w:themeTint="99"/>
        </w:tcBorders>
      </w:tcPr>
    </w:tblStylePr>
    <w:tblStylePr w:type="swCell">
      <w:tblPr/>
      <w:tcPr>
        <w:tcBorders>
          <w:top w:val="single" w:sz="4" w:space="0" w:color="6ED5ED" w:themeColor="accent2" w:themeTint="99"/>
        </w:tcBorders>
      </w:tcPr>
    </w:tblStylePr>
  </w:style>
  <w:style w:type="table" w:styleId="GridTable3-Accent3">
    <w:name w:val="Grid Table 3 Accent 3"/>
    <w:basedOn w:val="TableNormal"/>
    <w:uiPriority w:val="48"/>
    <w:semiHidden/>
    <w:rsid w:val="00530F0D"/>
    <w:pPr>
      <w:spacing w:line="240" w:lineRule="auto"/>
    </w:pPr>
    <w:tblPr>
      <w:tblStyleRowBandSize w:val="1"/>
      <w:tblStyleColBandSize w:val="1"/>
      <w:tblBorders>
        <w:top w:val="single" w:sz="4" w:space="0" w:color="A3C3D2" w:themeColor="accent3" w:themeTint="99"/>
        <w:left w:val="single" w:sz="4" w:space="0" w:color="A3C3D2" w:themeColor="accent3" w:themeTint="99"/>
        <w:bottom w:val="single" w:sz="4" w:space="0" w:color="A3C3D2" w:themeColor="accent3" w:themeTint="99"/>
        <w:right w:val="single" w:sz="4" w:space="0" w:color="A3C3D2" w:themeColor="accent3" w:themeTint="99"/>
        <w:insideH w:val="single" w:sz="4" w:space="0" w:color="A3C3D2" w:themeColor="accent3" w:themeTint="99"/>
        <w:insideV w:val="single" w:sz="4" w:space="0" w:color="A3C3D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F0" w:themeFill="accent3" w:themeFillTint="33"/>
      </w:tcPr>
    </w:tblStylePr>
    <w:tblStylePr w:type="band1Horz">
      <w:tblPr/>
      <w:tcPr>
        <w:shd w:val="clear" w:color="auto" w:fill="E0EBF0" w:themeFill="accent3" w:themeFillTint="33"/>
      </w:tcPr>
    </w:tblStylePr>
    <w:tblStylePr w:type="neCell">
      <w:tblPr/>
      <w:tcPr>
        <w:tcBorders>
          <w:bottom w:val="single" w:sz="4" w:space="0" w:color="A3C3D2" w:themeColor="accent3" w:themeTint="99"/>
        </w:tcBorders>
      </w:tcPr>
    </w:tblStylePr>
    <w:tblStylePr w:type="nwCell">
      <w:tblPr/>
      <w:tcPr>
        <w:tcBorders>
          <w:bottom w:val="single" w:sz="4" w:space="0" w:color="A3C3D2" w:themeColor="accent3" w:themeTint="99"/>
        </w:tcBorders>
      </w:tcPr>
    </w:tblStylePr>
    <w:tblStylePr w:type="seCell">
      <w:tblPr/>
      <w:tcPr>
        <w:tcBorders>
          <w:top w:val="single" w:sz="4" w:space="0" w:color="A3C3D2" w:themeColor="accent3" w:themeTint="99"/>
        </w:tcBorders>
      </w:tcPr>
    </w:tblStylePr>
    <w:tblStylePr w:type="swCell">
      <w:tblPr/>
      <w:tcPr>
        <w:tcBorders>
          <w:top w:val="single" w:sz="4" w:space="0" w:color="A3C3D2" w:themeColor="accent3" w:themeTint="99"/>
        </w:tcBorders>
      </w:tcPr>
    </w:tblStylePr>
  </w:style>
  <w:style w:type="table" w:styleId="GridTable3-Accent4">
    <w:name w:val="Grid Table 3 Accent 4"/>
    <w:basedOn w:val="TableNormal"/>
    <w:uiPriority w:val="48"/>
    <w:semiHidden/>
    <w:rsid w:val="00530F0D"/>
    <w:pPr>
      <w:spacing w:line="240" w:lineRule="auto"/>
    </w:pPr>
    <w:tblPr>
      <w:tblStyleRowBandSize w:val="1"/>
      <w:tblStyleColBandSize w:val="1"/>
      <w:tblBorders>
        <w:top w:val="single" w:sz="4" w:space="0" w:color="D1E1E8" w:themeColor="accent4" w:themeTint="99"/>
        <w:left w:val="single" w:sz="4" w:space="0" w:color="D1E1E8" w:themeColor="accent4" w:themeTint="99"/>
        <w:bottom w:val="single" w:sz="4" w:space="0" w:color="D1E1E8" w:themeColor="accent4" w:themeTint="99"/>
        <w:right w:val="single" w:sz="4" w:space="0" w:color="D1E1E8" w:themeColor="accent4" w:themeTint="99"/>
        <w:insideH w:val="single" w:sz="4" w:space="0" w:color="D1E1E8" w:themeColor="accent4" w:themeTint="99"/>
        <w:insideV w:val="single" w:sz="4" w:space="0" w:color="D1E1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5F7" w:themeFill="accent4" w:themeFillTint="33"/>
      </w:tcPr>
    </w:tblStylePr>
    <w:tblStylePr w:type="band1Horz">
      <w:tblPr/>
      <w:tcPr>
        <w:shd w:val="clear" w:color="auto" w:fill="EFF5F7" w:themeFill="accent4" w:themeFillTint="33"/>
      </w:tcPr>
    </w:tblStylePr>
    <w:tblStylePr w:type="neCell">
      <w:tblPr/>
      <w:tcPr>
        <w:tcBorders>
          <w:bottom w:val="single" w:sz="4" w:space="0" w:color="D1E1E8" w:themeColor="accent4" w:themeTint="99"/>
        </w:tcBorders>
      </w:tcPr>
    </w:tblStylePr>
    <w:tblStylePr w:type="nwCell">
      <w:tblPr/>
      <w:tcPr>
        <w:tcBorders>
          <w:bottom w:val="single" w:sz="4" w:space="0" w:color="D1E1E8" w:themeColor="accent4" w:themeTint="99"/>
        </w:tcBorders>
      </w:tcPr>
    </w:tblStylePr>
    <w:tblStylePr w:type="seCell">
      <w:tblPr/>
      <w:tcPr>
        <w:tcBorders>
          <w:top w:val="single" w:sz="4" w:space="0" w:color="D1E1E8" w:themeColor="accent4" w:themeTint="99"/>
        </w:tcBorders>
      </w:tcPr>
    </w:tblStylePr>
    <w:tblStylePr w:type="swCell">
      <w:tblPr/>
      <w:tcPr>
        <w:tcBorders>
          <w:top w:val="single" w:sz="4" w:space="0" w:color="D1E1E8" w:themeColor="accent4" w:themeTint="99"/>
        </w:tcBorders>
      </w:tcPr>
    </w:tblStylePr>
  </w:style>
  <w:style w:type="table" w:styleId="GridTable3-Accent5">
    <w:name w:val="Grid Table 3 Accent 5"/>
    <w:basedOn w:val="TableNormal"/>
    <w:uiPriority w:val="48"/>
    <w:semiHidden/>
    <w:rsid w:val="00530F0D"/>
    <w:pPr>
      <w:spacing w:line="240" w:lineRule="auto"/>
    </w:pPr>
    <w:tblPr>
      <w:tblStyleRowBandSize w:val="1"/>
      <w:tblStyleColBandSize w:val="1"/>
      <w:tblBorders>
        <w:top w:val="single" w:sz="4" w:space="0" w:color="D1EFF6" w:themeColor="accent5" w:themeTint="99"/>
        <w:left w:val="single" w:sz="4" w:space="0" w:color="D1EFF6" w:themeColor="accent5" w:themeTint="99"/>
        <w:bottom w:val="single" w:sz="4" w:space="0" w:color="D1EFF6" w:themeColor="accent5" w:themeTint="99"/>
        <w:right w:val="single" w:sz="4" w:space="0" w:color="D1EFF6" w:themeColor="accent5" w:themeTint="99"/>
        <w:insideH w:val="single" w:sz="4" w:space="0" w:color="D1EFF6" w:themeColor="accent5" w:themeTint="99"/>
        <w:insideV w:val="single" w:sz="4" w:space="0" w:color="D1EF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AFC" w:themeFill="accent5" w:themeFillTint="33"/>
      </w:tcPr>
    </w:tblStylePr>
    <w:tblStylePr w:type="band1Horz">
      <w:tblPr/>
      <w:tcPr>
        <w:shd w:val="clear" w:color="auto" w:fill="EFFAFC" w:themeFill="accent5" w:themeFillTint="33"/>
      </w:tcPr>
    </w:tblStylePr>
    <w:tblStylePr w:type="neCell">
      <w:tblPr/>
      <w:tcPr>
        <w:tcBorders>
          <w:bottom w:val="single" w:sz="4" w:space="0" w:color="D1EFF6" w:themeColor="accent5" w:themeTint="99"/>
        </w:tcBorders>
      </w:tcPr>
    </w:tblStylePr>
    <w:tblStylePr w:type="nwCell">
      <w:tblPr/>
      <w:tcPr>
        <w:tcBorders>
          <w:bottom w:val="single" w:sz="4" w:space="0" w:color="D1EFF6" w:themeColor="accent5" w:themeTint="99"/>
        </w:tcBorders>
      </w:tcPr>
    </w:tblStylePr>
    <w:tblStylePr w:type="seCell">
      <w:tblPr/>
      <w:tcPr>
        <w:tcBorders>
          <w:top w:val="single" w:sz="4" w:space="0" w:color="D1EFF6" w:themeColor="accent5" w:themeTint="99"/>
        </w:tcBorders>
      </w:tcPr>
    </w:tblStylePr>
    <w:tblStylePr w:type="swCell">
      <w:tblPr/>
      <w:tcPr>
        <w:tcBorders>
          <w:top w:val="single" w:sz="4" w:space="0" w:color="D1EFF6" w:themeColor="accent5" w:themeTint="99"/>
        </w:tcBorders>
      </w:tcPr>
    </w:tblStylePr>
  </w:style>
  <w:style w:type="table" w:styleId="GridTable3-Accent6">
    <w:name w:val="Grid Table 3 Accent 6"/>
    <w:basedOn w:val="TableNormal"/>
    <w:uiPriority w:val="48"/>
    <w:semiHidden/>
    <w:rsid w:val="00530F0D"/>
    <w:pPr>
      <w:spacing w:line="240" w:lineRule="auto"/>
    </w:pPr>
    <w:tblPr>
      <w:tblStyleRowBandSize w:val="1"/>
      <w:tblStyleColBandSize w:val="1"/>
      <w:tblBorders>
        <w:top w:val="single" w:sz="4" w:space="0" w:color="FEE4AA" w:themeColor="accent6" w:themeTint="99"/>
        <w:left w:val="single" w:sz="4" w:space="0" w:color="FEE4AA" w:themeColor="accent6" w:themeTint="99"/>
        <w:bottom w:val="single" w:sz="4" w:space="0" w:color="FEE4AA" w:themeColor="accent6" w:themeTint="99"/>
        <w:right w:val="single" w:sz="4" w:space="0" w:color="FEE4AA" w:themeColor="accent6" w:themeTint="99"/>
        <w:insideH w:val="single" w:sz="4" w:space="0" w:color="FEE4AA" w:themeColor="accent6" w:themeTint="99"/>
        <w:insideV w:val="single" w:sz="4" w:space="0" w:color="FEE4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E2" w:themeFill="accent6" w:themeFillTint="33"/>
      </w:tcPr>
    </w:tblStylePr>
    <w:tblStylePr w:type="band1Horz">
      <w:tblPr/>
      <w:tcPr>
        <w:shd w:val="clear" w:color="auto" w:fill="FEF6E2" w:themeFill="accent6" w:themeFillTint="33"/>
      </w:tcPr>
    </w:tblStylePr>
    <w:tblStylePr w:type="neCell">
      <w:tblPr/>
      <w:tcPr>
        <w:tcBorders>
          <w:bottom w:val="single" w:sz="4" w:space="0" w:color="FEE4AA" w:themeColor="accent6" w:themeTint="99"/>
        </w:tcBorders>
      </w:tcPr>
    </w:tblStylePr>
    <w:tblStylePr w:type="nwCell">
      <w:tblPr/>
      <w:tcPr>
        <w:tcBorders>
          <w:bottom w:val="single" w:sz="4" w:space="0" w:color="FEE4AA" w:themeColor="accent6" w:themeTint="99"/>
        </w:tcBorders>
      </w:tcPr>
    </w:tblStylePr>
    <w:tblStylePr w:type="seCell">
      <w:tblPr/>
      <w:tcPr>
        <w:tcBorders>
          <w:top w:val="single" w:sz="4" w:space="0" w:color="FEE4AA" w:themeColor="accent6" w:themeTint="99"/>
        </w:tcBorders>
      </w:tcPr>
    </w:tblStylePr>
    <w:tblStylePr w:type="swCell">
      <w:tblPr/>
      <w:tcPr>
        <w:tcBorders>
          <w:top w:val="single" w:sz="4" w:space="0" w:color="FEE4AA" w:themeColor="accent6" w:themeTint="99"/>
        </w:tcBorders>
      </w:tcPr>
    </w:tblStylePr>
  </w:style>
  <w:style w:type="table" w:styleId="GridTable4">
    <w:name w:val="Grid Table 4"/>
    <w:basedOn w:val="TableNormal"/>
    <w:uiPriority w:val="49"/>
    <w:semiHidden/>
    <w:rsid w:val="00530F0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530F0D"/>
    <w:pPr>
      <w:spacing w:line="240" w:lineRule="auto"/>
    </w:pPr>
    <w:tblPr>
      <w:tblStyleRowBandSize w:val="1"/>
      <w:tblStyleColBandSize w:val="1"/>
      <w:tblBorders>
        <w:top w:val="single" w:sz="4" w:space="0" w:color="1CB6FF" w:themeColor="accent1" w:themeTint="99"/>
        <w:left w:val="single" w:sz="4" w:space="0" w:color="1CB6FF" w:themeColor="accent1" w:themeTint="99"/>
        <w:bottom w:val="single" w:sz="4" w:space="0" w:color="1CB6FF" w:themeColor="accent1" w:themeTint="99"/>
        <w:right w:val="single" w:sz="4" w:space="0" w:color="1CB6FF" w:themeColor="accent1" w:themeTint="99"/>
        <w:insideH w:val="single" w:sz="4" w:space="0" w:color="1CB6FF" w:themeColor="accent1" w:themeTint="99"/>
        <w:insideV w:val="single" w:sz="4" w:space="0" w:color="1CB6FF" w:themeColor="accent1" w:themeTint="99"/>
      </w:tblBorders>
    </w:tblPr>
    <w:tblStylePr w:type="firstRow">
      <w:rPr>
        <w:b/>
        <w:bCs/>
        <w:color w:val="FFFFFF" w:themeColor="background1"/>
      </w:rPr>
      <w:tblPr/>
      <w:tcPr>
        <w:tcBorders>
          <w:top w:val="single" w:sz="4" w:space="0" w:color="005A84" w:themeColor="accent1"/>
          <w:left w:val="single" w:sz="4" w:space="0" w:color="005A84" w:themeColor="accent1"/>
          <w:bottom w:val="single" w:sz="4" w:space="0" w:color="005A84" w:themeColor="accent1"/>
          <w:right w:val="single" w:sz="4" w:space="0" w:color="005A84" w:themeColor="accent1"/>
          <w:insideH w:val="nil"/>
          <w:insideV w:val="nil"/>
        </w:tcBorders>
        <w:shd w:val="clear" w:color="auto" w:fill="005A84" w:themeFill="accent1"/>
      </w:tcPr>
    </w:tblStylePr>
    <w:tblStylePr w:type="lastRow">
      <w:rPr>
        <w:b/>
        <w:bCs/>
      </w:rPr>
      <w:tblPr/>
      <w:tcPr>
        <w:tcBorders>
          <w:top w:val="double" w:sz="4" w:space="0" w:color="005A84" w:themeColor="accent1"/>
        </w:tcBorders>
      </w:tcPr>
    </w:tblStylePr>
    <w:tblStylePr w:type="firstCol">
      <w:rPr>
        <w:b/>
        <w:bCs/>
      </w:rPr>
    </w:tblStylePr>
    <w:tblStylePr w:type="lastCol">
      <w:rPr>
        <w:b/>
        <w:bCs/>
      </w:rPr>
    </w:tblStylePr>
    <w:tblStylePr w:type="band1Vert">
      <w:tblPr/>
      <w:tcPr>
        <w:shd w:val="clear" w:color="auto" w:fill="B3E6FF" w:themeFill="accent1" w:themeFillTint="33"/>
      </w:tcPr>
    </w:tblStylePr>
    <w:tblStylePr w:type="band1Horz">
      <w:tblPr/>
      <w:tcPr>
        <w:shd w:val="clear" w:color="auto" w:fill="B3E6FF" w:themeFill="accent1" w:themeFillTint="33"/>
      </w:tcPr>
    </w:tblStylePr>
  </w:style>
  <w:style w:type="table" w:styleId="GridTable4-Accent2">
    <w:name w:val="Grid Table 4 Accent 2"/>
    <w:basedOn w:val="TableNormal"/>
    <w:uiPriority w:val="49"/>
    <w:semiHidden/>
    <w:rsid w:val="00530F0D"/>
    <w:pPr>
      <w:spacing w:line="240" w:lineRule="auto"/>
    </w:pPr>
    <w:tblPr>
      <w:tblStyleRowBandSize w:val="1"/>
      <w:tblStyleColBandSize w:val="1"/>
      <w:tblBorders>
        <w:top w:val="single" w:sz="4" w:space="0" w:color="6ED5ED" w:themeColor="accent2" w:themeTint="99"/>
        <w:left w:val="single" w:sz="4" w:space="0" w:color="6ED5ED" w:themeColor="accent2" w:themeTint="99"/>
        <w:bottom w:val="single" w:sz="4" w:space="0" w:color="6ED5ED" w:themeColor="accent2" w:themeTint="99"/>
        <w:right w:val="single" w:sz="4" w:space="0" w:color="6ED5ED" w:themeColor="accent2" w:themeTint="99"/>
        <w:insideH w:val="single" w:sz="4" w:space="0" w:color="6ED5ED" w:themeColor="accent2" w:themeTint="99"/>
        <w:insideV w:val="single" w:sz="4" w:space="0" w:color="6ED5ED" w:themeColor="accent2" w:themeTint="99"/>
      </w:tblBorders>
    </w:tblPr>
    <w:tblStylePr w:type="firstRow">
      <w:rPr>
        <w:b/>
        <w:bCs/>
        <w:color w:val="FFFFFF" w:themeColor="background1"/>
      </w:rPr>
      <w:tblPr/>
      <w:tcPr>
        <w:tcBorders>
          <w:top w:val="single" w:sz="4" w:space="0" w:color="1AB3D6" w:themeColor="accent2"/>
          <w:left w:val="single" w:sz="4" w:space="0" w:color="1AB3D6" w:themeColor="accent2"/>
          <w:bottom w:val="single" w:sz="4" w:space="0" w:color="1AB3D6" w:themeColor="accent2"/>
          <w:right w:val="single" w:sz="4" w:space="0" w:color="1AB3D6" w:themeColor="accent2"/>
          <w:insideH w:val="nil"/>
          <w:insideV w:val="nil"/>
        </w:tcBorders>
        <w:shd w:val="clear" w:color="auto" w:fill="1AB3D6" w:themeFill="accent2"/>
      </w:tcPr>
    </w:tblStylePr>
    <w:tblStylePr w:type="lastRow">
      <w:rPr>
        <w:b/>
        <w:bCs/>
      </w:rPr>
      <w:tblPr/>
      <w:tcPr>
        <w:tcBorders>
          <w:top w:val="double" w:sz="4" w:space="0" w:color="1AB3D6" w:themeColor="accent2"/>
        </w:tcBorders>
      </w:tcPr>
    </w:tblStylePr>
    <w:tblStylePr w:type="firstCol">
      <w:rPr>
        <w:b/>
        <w:bCs/>
      </w:rPr>
    </w:tblStylePr>
    <w:tblStylePr w:type="lastCol">
      <w:rPr>
        <w:b/>
        <w:bCs/>
      </w:rPr>
    </w:tblStylePr>
    <w:tblStylePr w:type="band1Vert">
      <w:tblPr/>
      <w:tcPr>
        <w:shd w:val="clear" w:color="auto" w:fill="CEF1F9" w:themeFill="accent2" w:themeFillTint="33"/>
      </w:tcPr>
    </w:tblStylePr>
    <w:tblStylePr w:type="band1Horz">
      <w:tblPr/>
      <w:tcPr>
        <w:shd w:val="clear" w:color="auto" w:fill="CEF1F9" w:themeFill="accent2" w:themeFillTint="33"/>
      </w:tcPr>
    </w:tblStylePr>
  </w:style>
  <w:style w:type="table" w:styleId="GridTable4-Accent3">
    <w:name w:val="Grid Table 4 Accent 3"/>
    <w:basedOn w:val="TableNormal"/>
    <w:uiPriority w:val="49"/>
    <w:semiHidden/>
    <w:rsid w:val="00530F0D"/>
    <w:pPr>
      <w:spacing w:line="240" w:lineRule="auto"/>
    </w:pPr>
    <w:tblPr>
      <w:tblStyleRowBandSize w:val="1"/>
      <w:tblStyleColBandSize w:val="1"/>
      <w:tblBorders>
        <w:top w:val="single" w:sz="4" w:space="0" w:color="A3C3D2" w:themeColor="accent3" w:themeTint="99"/>
        <w:left w:val="single" w:sz="4" w:space="0" w:color="A3C3D2" w:themeColor="accent3" w:themeTint="99"/>
        <w:bottom w:val="single" w:sz="4" w:space="0" w:color="A3C3D2" w:themeColor="accent3" w:themeTint="99"/>
        <w:right w:val="single" w:sz="4" w:space="0" w:color="A3C3D2" w:themeColor="accent3" w:themeTint="99"/>
        <w:insideH w:val="single" w:sz="4" w:space="0" w:color="A3C3D2" w:themeColor="accent3" w:themeTint="99"/>
        <w:insideV w:val="single" w:sz="4" w:space="0" w:color="A3C3D2" w:themeColor="accent3" w:themeTint="99"/>
      </w:tblBorders>
    </w:tblPr>
    <w:tblStylePr w:type="firstRow">
      <w:rPr>
        <w:b/>
        <w:bCs/>
        <w:color w:val="FFFFFF" w:themeColor="background1"/>
      </w:rPr>
      <w:tblPr/>
      <w:tcPr>
        <w:tcBorders>
          <w:top w:val="single" w:sz="4" w:space="0" w:color="669CB5" w:themeColor="accent3"/>
          <w:left w:val="single" w:sz="4" w:space="0" w:color="669CB5" w:themeColor="accent3"/>
          <w:bottom w:val="single" w:sz="4" w:space="0" w:color="669CB5" w:themeColor="accent3"/>
          <w:right w:val="single" w:sz="4" w:space="0" w:color="669CB5" w:themeColor="accent3"/>
          <w:insideH w:val="nil"/>
          <w:insideV w:val="nil"/>
        </w:tcBorders>
        <w:shd w:val="clear" w:color="auto" w:fill="669CB5" w:themeFill="accent3"/>
      </w:tcPr>
    </w:tblStylePr>
    <w:tblStylePr w:type="lastRow">
      <w:rPr>
        <w:b/>
        <w:bCs/>
      </w:rPr>
      <w:tblPr/>
      <w:tcPr>
        <w:tcBorders>
          <w:top w:val="double" w:sz="4" w:space="0" w:color="669CB5" w:themeColor="accent3"/>
        </w:tcBorders>
      </w:tcPr>
    </w:tblStylePr>
    <w:tblStylePr w:type="firstCol">
      <w:rPr>
        <w:b/>
        <w:bCs/>
      </w:rPr>
    </w:tblStylePr>
    <w:tblStylePr w:type="lastCol">
      <w:rPr>
        <w:b/>
        <w:bCs/>
      </w:rPr>
    </w:tblStylePr>
    <w:tblStylePr w:type="band1Vert">
      <w:tblPr/>
      <w:tcPr>
        <w:shd w:val="clear" w:color="auto" w:fill="E0EBF0" w:themeFill="accent3" w:themeFillTint="33"/>
      </w:tcPr>
    </w:tblStylePr>
    <w:tblStylePr w:type="band1Horz">
      <w:tblPr/>
      <w:tcPr>
        <w:shd w:val="clear" w:color="auto" w:fill="E0EBF0" w:themeFill="accent3" w:themeFillTint="33"/>
      </w:tcPr>
    </w:tblStylePr>
  </w:style>
  <w:style w:type="table" w:styleId="GridTable4-Accent4">
    <w:name w:val="Grid Table 4 Accent 4"/>
    <w:basedOn w:val="TableNormal"/>
    <w:uiPriority w:val="49"/>
    <w:semiHidden/>
    <w:rsid w:val="00530F0D"/>
    <w:pPr>
      <w:spacing w:line="240" w:lineRule="auto"/>
    </w:pPr>
    <w:tblPr>
      <w:tblStyleRowBandSize w:val="1"/>
      <w:tblStyleColBandSize w:val="1"/>
      <w:tblBorders>
        <w:top w:val="single" w:sz="4" w:space="0" w:color="D1E1E8" w:themeColor="accent4" w:themeTint="99"/>
        <w:left w:val="single" w:sz="4" w:space="0" w:color="D1E1E8" w:themeColor="accent4" w:themeTint="99"/>
        <w:bottom w:val="single" w:sz="4" w:space="0" w:color="D1E1E8" w:themeColor="accent4" w:themeTint="99"/>
        <w:right w:val="single" w:sz="4" w:space="0" w:color="D1E1E8" w:themeColor="accent4" w:themeTint="99"/>
        <w:insideH w:val="single" w:sz="4" w:space="0" w:color="D1E1E8" w:themeColor="accent4" w:themeTint="99"/>
        <w:insideV w:val="single" w:sz="4" w:space="0" w:color="D1E1E8" w:themeColor="accent4" w:themeTint="99"/>
      </w:tblBorders>
    </w:tblPr>
    <w:tblStylePr w:type="firstRow">
      <w:rPr>
        <w:b/>
        <w:bCs/>
        <w:color w:val="FFFFFF" w:themeColor="background1"/>
      </w:rPr>
      <w:tblPr/>
      <w:tcPr>
        <w:tcBorders>
          <w:top w:val="single" w:sz="4" w:space="0" w:color="B3CEDA" w:themeColor="accent4"/>
          <w:left w:val="single" w:sz="4" w:space="0" w:color="B3CEDA" w:themeColor="accent4"/>
          <w:bottom w:val="single" w:sz="4" w:space="0" w:color="B3CEDA" w:themeColor="accent4"/>
          <w:right w:val="single" w:sz="4" w:space="0" w:color="B3CEDA" w:themeColor="accent4"/>
          <w:insideH w:val="nil"/>
          <w:insideV w:val="nil"/>
        </w:tcBorders>
        <w:shd w:val="clear" w:color="auto" w:fill="B3CEDA" w:themeFill="accent4"/>
      </w:tcPr>
    </w:tblStylePr>
    <w:tblStylePr w:type="lastRow">
      <w:rPr>
        <w:b/>
        <w:bCs/>
      </w:rPr>
      <w:tblPr/>
      <w:tcPr>
        <w:tcBorders>
          <w:top w:val="double" w:sz="4" w:space="0" w:color="B3CEDA" w:themeColor="accent4"/>
        </w:tcBorders>
      </w:tcPr>
    </w:tblStylePr>
    <w:tblStylePr w:type="firstCol">
      <w:rPr>
        <w:b/>
        <w:bCs/>
      </w:rPr>
    </w:tblStylePr>
    <w:tblStylePr w:type="lastCol">
      <w:rPr>
        <w:b/>
        <w:bCs/>
      </w:rPr>
    </w:tblStylePr>
    <w:tblStylePr w:type="band1Vert">
      <w:tblPr/>
      <w:tcPr>
        <w:shd w:val="clear" w:color="auto" w:fill="EFF5F7" w:themeFill="accent4" w:themeFillTint="33"/>
      </w:tcPr>
    </w:tblStylePr>
    <w:tblStylePr w:type="band1Horz">
      <w:tblPr/>
      <w:tcPr>
        <w:shd w:val="clear" w:color="auto" w:fill="EFF5F7" w:themeFill="accent4" w:themeFillTint="33"/>
      </w:tcPr>
    </w:tblStylePr>
  </w:style>
  <w:style w:type="table" w:styleId="GridTable4-Accent5">
    <w:name w:val="Grid Table 4 Accent 5"/>
    <w:basedOn w:val="TableNormal"/>
    <w:uiPriority w:val="49"/>
    <w:semiHidden/>
    <w:rsid w:val="00530F0D"/>
    <w:pPr>
      <w:spacing w:line="240" w:lineRule="auto"/>
    </w:pPr>
    <w:tblPr>
      <w:tblStyleRowBandSize w:val="1"/>
      <w:tblStyleColBandSize w:val="1"/>
      <w:tblBorders>
        <w:top w:val="single" w:sz="4" w:space="0" w:color="D1EFF6" w:themeColor="accent5" w:themeTint="99"/>
        <w:left w:val="single" w:sz="4" w:space="0" w:color="D1EFF6" w:themeColor="accent5" w:themeTint="99"/>
        <w:bottom w:val="single" w:sz="4" w:space="0" w:color="D1EFF6" w:themeColor="accent5" w:themeTint="99"/>
        <w:right w:val="single" w:sz="4" w:space="0" w:color="D1EFF6" w:themeColor="accent5" w:themeTint="99"/>
        <w:insideH w:val="single" w:sz="4" w:space="0" w:color="D1EFF6" w:themeColor="accent5" w:themeTint="99"/>
        <w:insideV w:val="single" w:sz="4" w:space="0" w:color="D1EFF6" w:themeColor="accent5" w:themeTint="99"/>
      </w:tblBorders>
    </w:tblPr>
    <w:tblStylePr w:type="firstRow">
      <w:rPr>
        <w:b/>
        <w:bCs/>
        <w:color w:val="FFFFFF" w:themeColor="background1"/>
      </w:rPr>
      <w:tblPr/>
      <w:tcPr>
        <w:tcBorders>
          <w:top w:val="single" w:sz="4" w:space="0" w:color="B3E6F1" w:themeColor="accent5"/>
          <w:left w:val="single" w:sz="4" w:space="0" w:color="B3E6F1" w:themeColor="accent5"/>
          <w:bottom w:val="single" w:sz="4" w:space="0" w:color="B3E6F1" w:themeColor="accent5"/>
          <w:right w:val="single" w:sz="4" w:space="0" w:color="B3E6F1" w:themeColor="accent5"/>
          <w:insideH w:val="nil"/>
          <w:insideV w:val="nil"/>
        </w:tcBorders>
        <w:shd w:val="clear" w:color="auto" w:fill="B3E6F1" w:themeFill="accent5"/>
      </w:tcPr>
    </w:tblStylePr>
    <w:tblStylePr w:type="lastRow">
      <w:rPr>
        <w:b/>
        <w:bCs/>
      </w:rPr>
      <w:tblPr/>
      <w:tcPr>
        <w:tcBorders>
          <w:top w:val="double" w:sz="4" w:space="0" w:color="B3E6F1" w:themeColor="accent5"/>
        </w:tcBorders>
      </w:tcPr>
    </w:tblStylePr>
    <w:tblStylePr w:type="firstCol">
      <w:rPr>
        <w:b/>
        <w:bCs/>
      </w:rPr>
    </w:tblStylePr>
    <w:tblStylePr w:type="lastCol">
      <w:rPr>
        <w:b/>
        <w:bCs/>
      </w:rPr>
    </w:tblStylePr>
    <w:tblStylePr w:type="band1Vert">
      <w:tblPr/>
      <w:tcPr>
        <w:shd w:val="clear" w:color="auto" w:fill="EFFAFC" w:themeFill="accent5" w:themeFillTint="33"/>
      </w:tcPr>
    </w:tblStylePr>
    <w:tblStylePr w:type="band1Horz">
      <w:tblPr/>
      <w:tcPr>
        <w:shd w:val="clear" w:color="auto" w:fill="EFFAFC" w:themeFill="accent5" w:themeFillTint="33"/>
      </w:tcPr>
    </w:tblStylePr>
  </w:style>
  <w:style w:type="table" w:styleId="GridTable4-Accent6">
    <w:name w:val="Grid Table 4 Accent 6"/>
    <w:basedOn w:val="TableNormal"/>
    <w:uiPriority w:val="49"/>
    <w:semiHidden/>
    <w:rsid w:val="00530F0D"/>
    <w:pPr>
      <w:spacing w:line="240" w:lineRule="auto"/>
    </w:pPr>
    <w:tblPr>
      <w:tblStyleRowBandSize w:val="1"/>
      <w:tblStyleColBandSize w:val="1"/>
      <w:tblBorders>
        <w:top w:val="single" w:sz="4" w:space="0" w:color="FEE4AA" w:themeColor="accent6" w:themeTint="99"/>
        <w:left w:val="single" w:sz="4" w:space="0" w:color="FEE4AA" w:themeColor="accent6" w:themeTint="99"/>
        <w:bottom w:val="single" w:sz="4" w:space="0" w:color="FEE4AA" w:themeColor="accent6" w:themeTint="99"/>
        <w:right w:val="single" w:sz="4" w:space="0" w:color="FEE4AA" w:themeColor="accent6" w:themeTint="99"/>
        <w:insideH w:val="single" w:sz="4" w:space="0" w:color="FEE4AA" w:themeColor="accent6" w:themeTint="99"/>
        <w:insideV w:val="single" w:sz="4" w:space="0" w:color="FEE4AA" w:themeColor="accent6" w:themeTint="99"/>
      </w:tblBorders>
    </w:tblPr>
    <w:tblStylePr w:type="firstRow">
      <w:rPr>
        <w:b/>
        <w:bCs/>
        <w:color w:val="FFFFFF" w:themeColor="background1"/>
      </w:rPr>
      <w:tblPr/>
      <w:tcPr>
        <w:tcBorders>
          <w:top w:val="single" w:sz="4" w:space="0" w:color="FED372" w:themeColor="accent6"/>
          <w:left w:val="single" w:sz="4" w:space="0" w:color="FED372" w:themeColor="accent6"/>
          <w:bottom w:val="single" w:sz="4" w:space="0" w:color="FED372" w:themeColor="accent6"/>
          <w:right w:val="single" w:sz="4" w:space="0" w:color="FED372" w:themeColor="accent6"/>
          <w:insideH w:val="nil"/>
          <w:insideV w:val="nil"/>
        </w:tcBorders>
        <w:shd w:val="clear" w:color="auto" w:fill="FED372" w:themeFill="accent6"/>
      </w:tcPr>
    </w:tblStylePr>
    <w:tblStylePr w:type="lastRow">
      <w:rPr>
        <w:b/>
        <w:bCs/>
      </w:rPr>
      <w:tblPr/>
      <w:tcPr>
        <w:tcBorders>
          <w:top w:val="double" w:sz="4" w:space="0" w:color="FED372" w:themeColor="accent6"/>
        </w:tcBorders>
      </w:tcPr>
    </w:tblStylePr>
    <w:tblStylePr w:type="firstCol">
      <w:rPr>
        <w:b/>
        <w:bCs/>
      </w:rPr>
    </w:tblStylePr>
    <w:tblStylePr w:type="lastCol">
      <w:rPr>
        <w:b/>
        <w:bCs/>
      </w:rPr>
    </w:tblStylePr>
    <w:tblStylePr w:type="band1Vert">
      <w:tblPr/>
      <w:tcPr>
        <w:shd w:val="clear" w:color="auto" w:fill="FEF6E2" w:themeFill="accent6" w:themeFillTint="33"/>
      </w:tcPr>
    </w:tblStylePr>
    <w:tblStylePr w:type="band1Horz">
      <w:tblPr/>
      <w:tcPr>
        <w:shd w:val="clear" w:color="auto" w:fill="FEF6E2" w:themeFill="accent6" w:themeFillTint="33"/>
      </w:tcPr>
    </w:tblStylePr>
  </w:style>
  <w:style w:type="table" w:styleId="GridTable5Dark">
    <w:name w:val="Grid Table 5 Dark"/>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E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4" w:themeFill="accent1"/>
      </w:tcPr>
    </w:tblStylePr>
    <w:tblStylePr w:type="band1Vert">
      <w:tblPr/>
      <w:tcPr>
        <w:shd w:val="clear" w:color="auto" w:fill="67CEFF" w:themeFill="accent1" w:themeFillTint="66"/>
      </w:tcPr>
    </w:tblStylePr>
    <w:tblStylePr w:type="band1Horz">
      <w:tblPr/>
      <w:tcPr>
        <w:shd w:val="clear" w:color="auto" w:fill="67CEFF" w:themeFill="accent1" w:themeFillTint="66"/>
      </w:tcPr>
    </w:tblStylePr>
  </w:style>
  <w:style w:type="table" w:styleId="GridTable5Dark-Accent2">
    <w:name w:val="Grid Table 5 Dark Accent 2"/>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1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B3D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B3D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B3D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B3D6" w:themeFill="accent2"/>
      </w:tcPr>
    </w:tblStylePr>
    <w:tblStylePr w:type="band1Vert">
      <w:tblPr/>
      <w:tcPr>
        <w:shd w:val="clear" w:color="auto" w:fill="9EE3F3" w:themeFill="accent2" w:themeFillTint="66"/>
      </w:tcPr>
    </w:tblStylePr>
    <w:tblStylePr w:type="band1Horz">
      <w:tblPr/>
      <w:tcPr>
        <w:shd w:val="clear" w:color="auto" w:fill="9EE3F3" w:themeFill="accent2" w:themeFillTint="66"/>
      </w:tcPr>
    </w:tblStylePr>
  </w:style>
  <w:style w:type="table" w:styleId="GridTable5Dark-Accent3">
    <w:name w:val="Grid Table 5 Dark Accent 3"/>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C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C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C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CB5" w:themeFill="accent3"/>
      </w:tcPr>
    </w:tblStylePr>
    <w:tblStylePr w:type="band1Vert">
      <w:tblPr/>
      <w:tcPr>
        <w:shd w:val="clear" w:color="auto" w:fill="C1D7E1" w:themeFill="accent3" w:themeFillTint="66"/>
      </w:tcPr>
    </w:tblStylePr>
    <w:tblStylePr w:type="band1Horz">
      <w:tblPr/>
      <w:tcPr>
        <w:shd w:val="clear" w:color="auto" w:fill="C1D7E1" w:themeFill="accent3" w:themeFillTint="66"/>
      </w:tcPr>
    </w:tblStylePr>
  </w:style>
  <w:style w:type="table" w:styleId="GridTable5Dark-Accent4">
    <w:name w:val="Grid Table 5 Dark Accent 4"/>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5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CED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CED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CED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CEDA" w:themeFill="accent4"/>
      </w:tcPr>
    </w:tblStylePr>
    <w:tblStylePr w:type="band1Vert">
      <w:tblPr/>
      <w:tcPr>
        <w:shd w:val="clear" w:color="auto" w:fill="E0EBF0" w:themeFill="accent4" w:themeFillTint="66"/>
      </w:tcPr>
    </w:tblStylePr>
    <w:tblStylePr w:type="band1Horz">
      <w:tblPr/>
      <w:tcPr>
        <w:shd w:val="clear" w:color="auto" w:fill="E0EBF0" w:themeFill="accent4" w:themeFillTint="66"/>
      </w:tcPr>
    </w:tblStylePr>
  </w:style>
  <w:style w:type="table" w:styleId="GridTable5Dark-Accent5">
    <w:name w:val="Grid Table 5 Dark Accent 5"/>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E6F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E6F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E6F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E6F1" w:themeFill="accent5"/>
      </w:tcPr>
    </w:tblStylePr>
    <w:tblStylePr w:type="band1Vert">
      <w:tblPr/>
      <w:tcPr>
        <w:shd w:val="clear" w:color="auto" w:fill="E0F4F9" w:themeFill="accent5" w:themeFillTint="66"/>
      </w:tcPr>
    </w:tblStylePr>
    <w:tblStylePr w:type="band1Horz">
      <w:tblPr/>
      <w:tcPr>
        <w:shd w:val="clear" w:color="auto" w:fill="E0F4F9" w:themeFill="accent5" w:themeFillTint="66"/>
      </w:tcPr>
    </w:tblStylePr>
  </w:style>
  <w:style w:type="table" w:styleId="GridTable5Dark-Accent6">
    <w:name w:val="Grid Table 5 Dark Accent 6"/>
    <w:basedOn w:val="TableNormal"/>
    <w:uiPriority w:val="50"/>
    <w:semiHidden/>
    <w:rsid w:val="00530F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37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37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37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372" w:themeFill="accent6"/>
      </w:tcPr>
    </w:tblStylePr>
    <w:tblStylePr w:type="band1Vert">
      <w:tblPr/>
      <w:tcPr>
        <w:shd w:val="clear" w:color="auto" w:fill="FEEDC6" w:themeFill="accent6" w:themeFillTint="66"/>
      </w:tcPr>
    </w:tblStylePr>
    <w:tblStylePr w:type="band1Horz">
      <w:tblPr/>
      <w:tcPr>
        <w:shd w:val="clear" w:color="auto" w:fill="FEEDC6" w:themeFill="accent6" w:themeFillTint="66"/>
      </w:tcPr>
    </w:tblStylePr>
  </w:style>
  <w:style w:type="table" w:styleId="GridTable6Colorful">
    <w:name w:val="Grid Table 6 Colorful"/>
    <w:basedOn w:val="TableNormal"/>
    <w:uiPriority w:val="51"/>
    <w:semiHidden/>
    <w:rsid w:val="00530F0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530F0D"/>
    <w:pPr>
      <w:spacing w:line="240" w:lineRule="auto"/>
    </w:pPr>
    <w:rPr>
      <w:color w:val="004262" w:themeColor="accent1" w:themeShade="BF"/>
    </w:rPr>
    <w:tblPr>
      <w:tblStyleRowBandSize w:val="1"/>
      <w:tblStyleColBandSize w:val="1"/>
      <w:tblBorders>
        <w:top w:val="single" w:sz="4" w:space="0" w:color="1CB6FF" w:themeColor="accent1" w:themeTint="99"/>
        <w:left w:val="single" w:sz="4" w:space="0" w:color="1CB6FF" w:themeColor="accent1" w:themeTint="99"/>
        <w:bottom w:val="single" w:sz="4" w:space="0" w:color="1CB6FF" w:themeColor="accent1" w:themeTint="99"/>
        <w:right w:val="single" w:sz="4" w:space="0" w:color="1CB6FF" w:themeColor="accent1" w:themeTint="99"/>
        <w:insideH w:val="single" w:sz="4" w:space="0" w:color="1CB6FF" w:themeColor="accent1" w:themeTint="99"/>
        <w:insideV w:val="single" w:sz="4" w:space="0" w:color="1CB6FF" w:themeColor="accent1" w:themeTint="99"/>
      </w:tblBorders>
    </w:tblPr>
    <w:tblStylePr w:type="firstRow">
      <w:rPr>
        <w:b/>
        <w:bCs/>
      </w:rPr>
      <w:tblPr/>
      <w:tcPr>
        <w:tcBorders>
          <w:bottom w:val="single" w:sz="12" w:space="0" w:color="1CB6FF" w:themeColor="accent1" w:themeTint="99"/>
        </w:tcBorders>
      </w:tcPr>
    </w:tblStylePr>
    <w:tblStylePr w:type="lastRow">
      <w:rPr>
        <w:b/>
        <w:bCs/>
      </w:rPr>
      <w:tblPr/>
      <w:tcPr>
        <w:tcBorders>
          <w:top w:val="double" w:sz="4" w:space="0" w:color="1CB6FF" w:themeColor="accent1" w:themeTint="99"/>
        </w:tcBorders>
      </w:tcPr>
    </w:tblStylePr>
    <w:tblStylePr w:type="firstCol">
      <w:rPr>
        <w:b/>
        <w:bCs/>
      </w:rPr>
    </w:tblStylePr>
    <w:tblStylePr w:type="lastCol">
      <w:rPr>
        <w:b/>
        <w:bCs/>
      </w:rPr>
    </w:tblStylePr>
    <w:tblStylePr w:type="band1Vert">
      <w:tblPr/>
      <w:tcPr>
        <w:shd w:val="clear" w:color="auto" w:fill="B3E6FF" w:themeFill="accent1" w:themeFillTint="33"/>
      </w:tcPr>
    </w:tblStylePr>
    <w:tblStylePr w:type="band1Horz">
      <w:tblPr/>
      <w:tcPr>
        <w:shd w:val="clear" w:color="auto" w:fill="B3E6FF" w:themeFill="accent1" w:themeFillTint="33"/>
      </w:tcPr>
    </w:tblStylePr>
  </w:style>
  <w:style w:type="table" w:styleId="GridTable6Colorful-Accent2">
    <w:name w:val="Grid Table 6 Colorful Accent 2"/>
    <w:basedOn w:val="TableNormal"/>
    <w:uiPriority w:val="51"/>
    <w:semiHidden/>
    <w:rsid w:val="00530F0D"/>
    <w:pPr>
      <w:spacing w:line="240" w:lineRule="auto"/>
    </w:pPr>
    <w:rPr>
      <w:color w:val="1385A0" w:themeColor="accent2" w:themeShade="BF"/>
    </w:rPr>
    <w:tblPr>
      <w:tblStyleRowBandSize w:val="1"/>
      <w:tblStyleColBandSize w:val="1"/>
      <w:tblBorders>
        <w:top w:val="single" w:sz="4" w:space="0" w:color="6ED5ED" w:themeColor="accent2" w:themeTint="99"/>
        <w:left w:val="single" w:sz="4" w:space="0" w:color="6ED5ED" w:themeColor="accent2" w:themeTint="99"/>
        <w:bottom w:val="single" w:sz="4" w:space="0" w:color="6ED5ED" w:themeColor="accent2" w:themeTint="99"/>
        <w:right w:val="single" w:sz="4" w:space="0" w:color="6ED5ED" w:themeColor="accent2" w:themeTint="99"/>
        <w:insideH w:val="single" w:sz="4" w:space="0" w:color="6ED5ED" w:themeColor="accent2" w:themeTint="99"/>
        <w:insideV w:val="single" w:sz="4" w:space="0" w:color="6ED5ED" w:themeColor="accent2" w:themeTint="99"/>
      </w:tblBorders>
    </w:tblPr>
    <w:tblStylePr w:type="firstRow">
      <w:rPr>
        <w:b/>
        <w:bCs/>
      </w:rPr>
      <w:tblPr/>
      <w:tcPr>
        <w:tcBorders>
          <w:bottom w:val="single" w:sz="12" w:space="0" w:color="6ED5ED" w:themeColor="accent2" w:themeTint="99"/>
        </w:tcBorders>
      </w:tcPr>
    </w:tblStylePr>
    <w:tblStylePr w:type="lastRow">
      <w:rPr>
        <w:b/>
        <w:bCs/>
      </w:rPr>
      <w:tblPr/>
      <w:tcPr>
        <w:tcBorders>
          <w:top w:val="double" w:sz="4" w:space="0" w:color="6ED5ED" w:themeColor="accent2" w:themeTint="99"/>
        </w:tcBorders>
      </w:tcPr>
    </w:tblStylePr>
    <w:tblStylePr w:type="firstCol">
      <w:rPr>
        <w:b/>
        <w:bCs/>
      </w:rPr>
    </w:tblStylePr>
    <w:tblStylePr w:type="lastCol">
      <w:rPr>
        <w:b/>
        <w:bCs/>
      </w:rPr>
    </w:tblStylePr>
    <w:tblStylePr w:type="band1Vert">
      <w:tblPr/>
      <w:tcPr>
        <w:shd w:val="clear" w:color="auto" w:fill="CEF1F9" w:themeFill="accent2" w:themeFillTint="33"/>
      </w:tcPr>
    </w:tblStylePr>
    <w:tblStylePr w:type="band1Horz">
      <w:tblPr/>
      <w:tcPr>
        <w:shd w:val="clear" w:color="auto" w:fill="CEF1F9" w:themeFill="accent2" w:themeFillTint="33"/>
      </w:tcPr>
    </w:tblStylePr>
  </w:style>
  <w:style w:type="table" w:styleId="GridTable6Colorful-Accent3">
    <w:name w:val="Grid Table 6 Colorful Accent 3"/>
    <w:basedOn w:val="TableNormal"/>
    <w:uiPriority w:val="51"/>
    <w:semiHidden/>
    <w:rsid w:val="00530F0D"/>
    <w:pPr>
      <w:spacing w:line="240" w:lineRule="auto"/>
    </w:pPr>
    <w:rPr>
      <w:color w:val="45778E" w:themeColor="accent3" w:themeShade="BF"/>
    </w:rPr>
    <w:tblPr>
      <w:tblStyleRowBandSize w:val="1"/>
      <w:tblStyleColBandSize w:val="1"/>
      <w:tblBorders>
        <w:top w:val="single" w:sz="4" w:space="0" w:color="A3C3D2" w:themeColor="accent3" w:themeTint="99"/>
        <w:left w:val="single" w:sz="4" w:space="0" w:color="A3C3D2" w:themeColor="accent3" w:themeTint="99"/>
        <w:bottom w:val="single" w:sz="4" w:space="0" w:color="A3C3D2" w:themeColor="accent3" w:themeTint="99"/>
        <w:right w:val="single" w:sz="4" w:space="0" w:color="A3C3D2" w:themeColor="accent3" w:themeTint="99"/>
        <w:insideH w:val="single" w:sz="4" w:space="0" w:color="A3C3D2" w:themeColor="accent3" w:themeTint="99"/>
        <w:insideV w:val="single" w:sz="4" w:space="0" w:color="A3C3D2" w:themeColor="accent3" w:themeTint="99"/>
      </w:tblBorders>
    </w:tblPr>
    <w:tblStylePr w:type="firstRow">
      <w:rPr>
        <w:b/>
        <w:bCs/>
      </w:rPr>
      <w:tblPr/>
      <w:tcPr>
        <w:tcBorders>
          <w:bottom w:val="single" w:sz="12" w:space="0" w:color="A3C3D2" w:themeColor="accent3" w:themeTint="99"/>
        </w:tcBorders>
      </w:tcPr>
    </w:tblStylePr>
    <w:tblStylePr w:type="lastRow">
      <w:rPr>
        <w:b/>
        <w:bCs/>
      </w:rPr>
      <w:tblPr/>
      <w:tcPr>
        <w:tcBorders>
          <w:top w:val="double" w:sz="4" w:space="0" w:color="A3C3D2" w:themeColor="accent3" w:themeTint="99"/>
        </w:tcBorders>
      </w:tcPr>
    </w:tblStylePr>
    <w:tblStylePr w:type="firstCol">
      <w:rPr>
        <w:b/>
        <w:bCs/>
      </w:rPr>
    </w:tblStylePr>
    <w:tblStylePr w:type="lastCol">
      <w:rPr>
        <w:b/>
        <w:bCs/>
      </w:rPr>
    </w:tblStylePr>
    <w:tblStylePr w:type="band1Vert">
      <w:tblPr/>
      <w:tcPr>
        <w:shd w:val="clear" w:color="auto" w:fill="E0EBF0" w:themeFill="accent3" w:themeFillTint="33"/>
      </w:tcPr>
    </w:tblStylePr>
    <w:tblStylePr w:type="band1Horz">
      <w:tblPr/>
      <w:tcPr>
        <w:shd w:val="clear" w:color="auto" w:fill="E0EBF0" w:themeFill="accent3" w:themeFillTint="33"/>
      </w:tcPr>
    </w:tblStylePr>
  </w:style>
  <w:style w:type="table" w:styleId="GridTable6Colorful-Accent4">
    <w:name w:val="Grid Table 6 Colorful Accent 4"/>
    <w:basedOn w:val="TableNormal"/>
    <w:uiPriority w:val="51"/>
    <w:semiHidden/>
    <w:rsid w:val="00530F0D"/>
    <w:pPr>
      <w:spacing w:line="240" w:lineRule="auto"/>
    </w:pPr>
    <w:rPr>
      <w:color w:val="6FA2B9" w:themeColor="accent4" w:themeShade="BF"/>
    </w:rPr>
    <w:tblPr>
      <w:tblStyleRowBandSize w:val="1"/>
      <w:tblStyleColBandSize w:val="1"/>
      <w:tblBorders>
        <w:top w:val="single" w:sz="4" w:space="0" w:color="D1E1E8" w:themeColor="accent4" w:themeTint="99"/>
        <w:left w:val="single" w:sz="4" w:space="0" w:color="D1E1E8" w:themeColor="accent4" w:themeTint="99"/>
        <w:bottom w:val="single" w:sz="4" w:space="0" w:color="D1E1E8" w:themeColor="accent4" w:themeTint="99"/>
        <w:right w:val="single" w:sz="4" w:space="0" w:color="D1E1E8" w:themeColor="accent4" w:themeTint="99"/>
        <w:insideH w:val="single" w:sz="4" w:space="0" w:color="D1E1E8" w:themeColor="accent4" w:themeTint="99"/>
        <w:insideV w:val="single" w:sz="4" w:space="0" w:color="D1E1E8" w:themeColor="accent4" w:themeTint="99"/>
      </w:tblBorders>
    </w:tblPr>
    <w:tblStylePr w:type="firstRow">
      <w:rPr>
        <w:b/>
        <w:bCs/>
      </w:rPr>
      <w:tblPr/>
      <w:tcPr>
        <w:tcBorders>
          <w:bottom w:val="single" w:sz="12" w:space="0" w:color="D1E1E8" w:themeColor="accent4" w:themeTint="99"/>
        </w:tcBorders>
      </w:tcPr>
    </w:tblStylePr>
    <w:tblStylePr w:type="lastRow">
      <w:rPr>
        <w:b/>
        <w:bCs/>
      </w:rPr>
      <w:tblPr/>
      <w:tcPr>
        <w:tcBorders>
          <w:top w:val="double" w:sz="4" w:space="0" w:color="D1E1E8" w:themeColor="accent4" w:themeTint="99"/>
        </w:tcBorders>
      </w:tcPr>
    </w:tblStylePr>
    <w:tblStylePr w:type="firstCol">
      <w:rPr>
        <w:b/>
        <w:bCs/>
      </w:rPr>
    </w:tblStylePr>
    <w:tblStylePr w:type="lastCol">
      <w:rPr>
        <w:b/>
        <w:bCs/>
      </w:rPr>
    </w:tblStylePr>
    <w:tblStylePr w:type="band1Vert">
      <w:tblPr/>
      <w:tcPr>
        <w:shd w:val="clear" w:color="auto" w:fill="EFF5F7" w:themeFill="accent4" w:themeFillTint="33"/>
      </w:tcPr>
    </w:tblStylePr>
    <w:tblStylePr w:type="band1Horz">
      <w:tblPr/>
      <w:tcPr>
        <w:shd w:val="clear" w:color="auto" w:fill="EFF5F7" w:themeFill="accent4" w:themeFillTint="33"/>
      </w:tcPr>
    </w:tblStylePr>
  </w:style>
  <w:style w:type="table" w:styleId="GridTable6Colorful-Accent5">
    <w:name w:val="Grid Table 6 Colorful Accent 5"/>
    <w:basedOn w:val="TableNormal"/>
    <w:uiPriority w:val="51"/>
    <w:semiHidden/>
    <w:rsid w:val="00530F0D"/>
    <w:pPr>
      <w:spacing w:line="240" w:lineRule="auto"/>
    </w:pPr>
    <w:rPr>
      <w:color w:val="59C8E0" w:themeColor="accent5" w:themeShade="BF"/>
    </w:rPr>
    <w:tblPr>
      <w:tblStyleRowBandSize w:val="1"/>
      <w:tblStyleColBandSize w:val="1"/>
      <w:tblBorders>
        <w:top w:val="single" w:sz="4" w:space="0" w:color="D1EFF6" w:themeColor="accent5" w:themeTint="99"/>
        <w:left w:val="single" w:sz="4" w:space="0" w:color="D1EFF6" w:themeColor="accent5" w:themeTint="99"/>
        <w:bottom w:val="single" w:sz="4" w:space="0" w:color="D1EFF6" w:themeColor="accent5" w:themeTint="99"/>
        <w:right w:val="single" w:sz="4" w:space="0" w:color="D1EFF6" w:themeColor="accent5" w:themeTint="99"/>
        <w:insideH w:val="single" w:sz="4" w:space="0" w:color="D1EFF6" w:themeColor="accent5" w:themeTint="99"/>
        <w:insideV w:val="single" w:sz="4" w:space="0" w:color="D1EFF6" w:themeColor="accent5" w:themeTint="99"/>
      </w:tblBorders>
    </w:tblPr>
    <w:tblStylePr w:type="firstRow">
      <w:rPr>
        <w:b/>
        <w:bCs/>
      </w:rPr>
      <w:tblPr/>
      <w:tcPr>
        <w:tcBorders>
          <w:bottom w:val="single" w:sz="12" w:space="0" w:color="D1EFF6" w:themeColor="accent5" w:themeTint="99"/>
        </w:tcBorders>
      </w:tcPr>
    </w:tblStylePr>
    <w:tblStylePr w:type="lastRow">
      <w:rPr>
        <w:b/>
        <w:bCs/>
      </w:rPr>
      <w:tblPr/>
      <w:tcPr>
        <w:tcBorders>
          <w:top w:val="double" w:sz="4" w:space="0" w:color="D1EFF6" w:themeColor="accent5" w:themeTint="99"/>
        </w:tcBorders>
      </w:tcPr>
    </w:tblStylePr>
    <w:tblStylePr w:type="firstCol">
      <w:rPr>
        <w:b/>
        <w:bCs/>
      </w:rPr>
    </w:tblStylePr>
    <w:tblStylePr w:type="lastCol">
      <w:rPr>
        <w:b/>
        <w:bCs/>
      </w:rPr>
    </w:tblStylePr>
    <w:tblStylePr w:type="band1Vert">
      <w:tblPr/>
      <w:tcPr>
        <w:shd w:val="clear" w:color="auto" w:fill="EFFAFC" w:themeFill="accent5" w:themeFillTint="33"/>
      </w:tcPr>
    </w:tblStylePr>
    <w:tblStylePr w:type="band1Horz">
      <w:tblPr/>
      <w:tcPr>
        <w:shd w:val="clear" w:color="auto" w:fill="EFFAFC" w:themeFill="accent5" w:themeFillTint="33"/>
      </w:tcPr>
    </w:tblStylePr>
  </w:style>
  <w:style w:type="table" w:styleId="GridTable6Colorful-Accent6">
    <w:name w:val="Grid Table 6 Colorful Accent 6"/>
    <w:basedOn w:val="TableNormal"/>
    <w:uiPriority w:val="51"/>
    <w:semiHidden/>
    <w:rsid w:val="00530F0D"/>
    <w:pPr>
      <w:spacing w:line="240" w:lineRule="auto"/>
    </w:pPr>
    <w:rPr>
      <w:color w:val="FDB516" w:themeColor="accent6" w:themeShade="BF"/>
    </w:rPr>
    <w:tblPr>
      <w:tblStyleRowBandSize w:val="1"/>
      <w:tblStyleColBandSize w:val="1"/>
      <w:tblBorders>
        <w:top w:val="single" w:sz="4" w:space="0" w:color="FEE4AA" w:themeColor="accent6" w:themeTint="99"/>
        <w:left w:val="single" w:sz="4" w:space="0" w:color="FEE4AA" w:themeColor="accent6" w:themeTint="99"/>
        <w:bottom w:val="single" w:sz="4" w:space="0" w:color="FEE4AA" w:themeColor="accent6" w:themeTint="99"/>
        <w:right w:val="single" w:sz="4" w:space="0" w:color="FEE4AA" w:themeColor="accent6" w:themeTint="99"/>
        <w:insideH w:val="single" w:sz="4" w:space="0" w:color="FEE4AA" w:themeColor="accent6" w:themeTint="99"/>
        <w:insideV w:val="single" w:sz="4" w:space="0" w:color="FEE4AA" w:themeColor="accent6" w:themeTint="99"/>
      </w:tblBorders>
    </w:tblPr>
    <w:tblStylePr w:type="firstRow">
      <w:rPr>
        <w:b/>
        <w:bCs/>
      </w:rPr>
      <w:tblPr/>
      <w:tcPr>
        <w:tcBorders>
          <w:bottom w:val="single" w:sz="12" w:space="0" w:color="FEE4AA" w:themeColor="accent6" w:themeTint="99"/>
        </w:tcBorders>
      </w:tcPr>
    </w:tblStylePr>
    <w:tblStylePr w:type="lastRow">
      <w:rPr>
        <w:b/>
        <w:bCs/>
      </w:rPr>
      <w:tblPr/>
      <w:tcPr>
        <w:tcBorders>
          <w:top w:val="double" w:sz="4" w:space="0" w:color="FEE4AA" w:themeColor="accent6" w:themeTint="99"/>
        </w:tcBorders>
      </w:tcPr>
    </w:tblStylePr>
    <w:tblStylePr w:type="firstCol">
      <w:rPr>
        <w:b/>
        <w:bCs/>
      </w:rPr>
    </w:tblStylePr>
    <w:tblStylePr w:type="lastCol">
      <w:rPr>
        <w:b/>
        <w:bCs/>
      </w:rPr>
    </w:tblStylePr>
    <w:tblStylePr w:type="band1Vert">
      <w:tblPr/>
      <w:tcPr>
        <w:shd w:val="clear" w:color="auto" w:fill="FEF6E2" w:themeFill="accent6" w:themeFillTint="33"/>
      </w:tcPr>
    </w:tblStylePr>
    <w:tblStylePr w:type="band1Horz">
      <w:tblPr/>
      <w:tcPr>
        <w:shd w:val="clear" w:color="auto" w:fill="FEF6E2" w:themeFill="accent6" w:themeFillTint="33"/>
      </w:tcPr>
    </w:tblStylePr>
  </w:style>
  <w:style w:type="table" w:styleId="GridTable7Colorful">
    <w:name w:val="Grid Table 7 Colorful"/>
    <w:basedOn w:val="TableNormal"/>
    <w:uiPriority w:val="52"/>
    <w:semiHidden/>
    <w:rsid w:val="00530F0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530F0D"/>
    <w:pPr>
      <w:spacing w:line="240" w:lineRule="auto"/>
    </w:pPr>
    <w:rPr>
      <w:color w:val="004262" w:themeColor="accent1" w:themeShade="BF"/>
    </w:rPr>
    <w:tblPr>
      <w:tblStyleRowBandSize w:val="1"/>
      <w:tblStyleColBandSize w:val="1"/>
      <w:tblBorders>
        <w:top w:val="single" w:sz="4" w:space="0" w:color="1CB6FF" w:themeColor="accent1" w:themeTint="99"/>
        <w:left w:val="single" w:sz="4" w:space="0" w:color="1CB6FF" w:themeColor="accent1" w:themeTint="99"/>
        <w:bottom w:val="single" w:sz="4" w:space="0" w:color="1CB6FF" w:themeColor="accent1" w:themeTint="99"/>
        <w:right w:val="single" w:sz="4" w:space="0" w:color="1CB6FF" w:themeColor="accent1" w:themeTint="99"/>
        <w:insideH w:val="single" w:sz="4" w:space="0" w:color="1CB6FF" w:themeColor="accent1" w:themeTint="99"/>
        <w:insideV w:val="single" w:sz="4" w:space="0" w:color="1CB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6FF" w:themeFill="accent1" w:themeFillTint="33"/>
      </w:tcPr>
    </w:tblStylePr>
    <w:tblStylePr w:type="band1Horz">
      <w:tblPr/>
      <w:tcPr>
        <w:shd w:val="clear" w:color="auto" w:fill="B3E6FF" w:themeFill="accent1" w:themeFillTint="33"/>
      </w:tcPr>
    </w:tblStylePr>
    <w:tblStylePr w:type="neCell">
      <w:tblPr/>
      <w:tcPr>
        <w:tcBorders>
          <w:bottom w:val="single" w:sz="4" w:space="0" w:color="1CB6FF" w:themeColor="accent1" w:themeTint="99"/>
        </w:tcBorders>
      </w:tcPr>
    </w:tblStylePr>
    <w:tblStylePr w:type="nwCell">
      <w:tblPr/>
      <w:tcPr>
        <w:tcBorders>
          <w:bottom w:val="single" w:sz="4" w:space="0" w:color="1CB6FF" w:themeColor="accent1" w:themeTint="99"/>
        </w:tcBorders>
      </w:tcPr>
    </w:tblStylePr>
    <w:tblStylePr w:type="seCell">
      <w:tblPr/>
      <w:tcPr>
        <w:tcBorders>
          <w:top w:val="single" w:sz="4" w:space="0" w:color="1CB6FF" w:themeColor="accent1" w:themeTint="99"/>
        </w:tcBorders>
      </w:tcPr>
    </w:tblStylePr>
    <w:tblStylePr w:type="swCell">
      <w:tblPr/>
      <w:tcPr>
        <w:tcBorders>
          <w:top w:val="single" w:sz="4" w:space="0" w:color="1CB6FF" w:themeColor="accent1" w:themeTint="99"/>
        </w:tcBorders>
      </w:tcPr>
    </w:tblStylePr>
  </w:style>
  <w:style w:type="table" w:styleId="GridTable7Colorful-Accent2">
    <w:name w:val="Grid Table 7 Colorful Accent 2"/>
    <w:basedOn w:val="TableNormal"/>
    <w:uiPriority w:val="52"/>
    <w:semiHidden/>
    <w:rsid w:val="00530F0D"/>
    <w:pPr>
      <w:spacing w:line="240" w:lineRule="auto"/>
    </w:pPr>
    <w:rPr>
      <w:color w:val="1385A0" w:themeColor="accent2" w:themeShade="BF"/>
    </w:rPr>
    <w:tblPr>
      <w:tblStyleRowBandSize w:val="1"/>
      <w:tblStyleColBandSize w:val="1"/>
      <w:tblBorders>
        <w:top w:val="single" w:sz="4" w:space="0" w:color="6ED5ED" w:themeColor="accent2" w:themeTint="99"/>
        <w:left w:val="single" w:sz="4" w:space="0" w:color="6ED5ED" w:themeColor="accent2" w:themeTint="99"/>
        <w:bottom w:val="single" w:sz="4" w:space="0" w:color="6ED5ED" w:themeColor="accent2" w:themeTint="99"/>
        <w:right w:val="single" w:sz="4" w:space="0" w:color="6ED5ED" w:themeColor="accent2" w:themeTint="99"/>
        <w:insideH w:val="single" w:sz="4" w:space="0" w:color="6ED5ED" w:themeColor="accent2" w:themeTint="99"/>
        <w:insideV w:val="single" w:sz="4" w:space="0" w:color="6ED5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1F9" w:themeFill="accent2" w:themeFillTint="33"/>
      </w:tcPr>
    </w:tblStylePr>
    <w:tblStylePr w:type="band1Horz">
      <w:tblPr/>
      <w:tcPr>
        <w:shd w:val="clear" w:color="auto" w:fill="CEF1F9" w:themeFill="accent2" w:themeFillTint="33"/>
      </w:tcPr>
    </w:tblStylePr>
    <w:tblStylePr w:type="neCell">
      <w:tblPr/>
      <w:tcPr>
        <w:tcBorders>
          <w:bottom w:val="single" w:sz="4" w:space="0" w:color="6ED5ED" w:themeColor="accent2" w:themeTint="99"/>
        </w:tcBorders>
      </w:tcPr>
    </w:tblStylePr>
    <w:tblStylePr w:type="nwCell">
      <w:tblPr/>
      <w:tcPr>
        <w:tcBorders>
          <w:bottom w:val="single" w:sz="4" w:space="0" w:color="6ED5ED" w:themeColor="accent2" w:themeTint="99"/>
        </w:tcBorders>
      </w:tcPr>
    </w:tblStylePr>
    <w:tblStylePr w:type="seCell">
      <w:tblPr/>
      <w:tcPr>
        <w:tcBorders>
          <w:top w:val="single" w:sz="4" w:space="0" w:color="6ED5ED" w:themeColor="accent2" w:themeTint="99"/>
        </w:tcBorders>
      </w:tcPr>
    </w:tblStylePr>
    <w:tblStylePr w:type="swCell">
      <w:tblPr/>
      <w:tcPr>
        <w:tcBorders>
          <w:top w:val="single" w:sz="4" w:space="0" w:color="6ED5ED" w:themeColor="accent2" w:themeTint="99"/>
        </w:tcBorders>
      </w:tcPr>
    </w:tblStylePr>
  </w:style>
  <w:style w:type="table" w:styleId="GridTable7Colorful-Accent3">
    <w:name w:val="Grid Table 7 Colorful Accent 3"/>
    <w:basedOn w:val="TableNormal"/>
    <w:uiPriority w:val="52"/>
    <w:semiHidden/>
    <w:rsid w:val="00530F0D"/>
    <w:pPr>
      <w:spacing w:line="240" w:lineRule="auto"/>
    </w:pPr>
    <w:rPr>
      <w:color w:val="45778E" w:themeColor="accent3" w:themeShade="BF"/>
    </w:rPr>
    <w:tblPr>
      <w:tblStyleRowBandSize w:val="1"/>
      <w:tblStyleColBandSize w:val="1"/>
      <w:tblBorders>
        <w:top w:val="single" w:sz="4" w:space="0" w:color="A3C3D2" w:themeColor="accent3" w:themeTint="99"/>
        <w:left w:val="single" w:sz="4" w:space="0" w:color="A3C3D2" w:themeColor="accent3" w:themeTint="99"/>
        <w:bottom w:val="single" w:sz="4" w:space="0" w:color="A3C3D2" w:themeColor="accent3" w:themeTint="99"/>
        <w:right w:val="single" w:sz="4" w:space="0" w:color="A3C3D2" w:themeColor="accent3" w:themeTint="99"/>
        <w:insideH w:val="single" w:sz="4" w:space="0" w:color="A3C3D2" w:themeColor="accent3" w:themeTint="99"/>
        <w:insideV w:val="single" w:sz="4" w:space="0" w:color="A3C3D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F0" w:themeFill="accent3" w:themeFillTint="33"/>
      </w:tcPr>
    </w:tblStylePr>
    <w:tblStylePr w:type="band1Horz">
      <w:tblPr/>
      <w:tcPr>
        <w:shd w:val="clear" w:color="auto" w:fill="E0EBF0" w:themeFill="accent3" w:themeFillTint="33"/>
      </w:tcPr>
    </w:tblStylePr>
    <w:tblStylePr w:type="neCell">
      <w:tblPr/>
      <w:tcPr>
        <w:tcBorders>
          <w:bottom w:val="single" w:sz="4" w:space="0" w:color="A3C3D2" w:themeColor="accent3" w:themeTint="99"/>
        </w:tcBorders>
      </w:tcPr>
    </w:tblStylePr>
    <w:tblStylePr w:type="nwCell">
      <w:tblPr/>
      <w:tcPr>
        <w:tcBorders>
          <w:bottom w:val="single" w:sz="4" w:space="0" w:color="A3C3D2" w:themeColor="accent3" w:themeTint="99"/>
        </w:tcBorders>
      </w:tcPr>
    </w:tblStylePr>
    <w:tblStylePr w:type="seCell">
      <w:tblPr/>
      <w:tcPr>
        <w:tcBorders>
          <w:top w:val="single" w:sz="4" w:space="0" w:color="A3C3D2" w:themeColor="accent3" w:themeTint="99"/>
        </w:tcBorders>
      </w:tcPr>
    </w:tblStylePr>
    <w:tblStylePr w:type="swCell">
      <w:tblPr/>
      <w:tcPr>
        <w:tcBorders>
          <w:top w:val="single" w:sz="4" w:space="0" w:color="A3C3D2" w:themeColor="accent3" w:themeTint="99"/>
        </w:tcBorders>
      </w:tcPr>
    </w:tblStylePr>
  </w:style>
  <w:style w:type="table" w:styleId="GridTable7Colorful-Accent4">
    <w:name w:val="Grid Table 7 Colorful Accent 4"/>
    <w:basedOn w:val="TableNormal"/>
    <w:uiPriority w:val="52"/>
    <w:semiHidden/>
    <w:rsid w:val="00530F0D"/>
    <w:pPr>
      <w:spacing w:line="240" w:lineRule="auto"/>
    </w:pPr>
    <w:rPr>
      <w:color w:val="6FA2B9" w:themeColor="accent4" w:themeShade="BF"/>
    </w:rPr>
    <w:tblPr>
      <w:tblStyleRowBandSize w:val="1"/>
      <w:tblStyleColBandSize w:val="1"/>
      <w:tblBorders>
        <w:top w:val="single" w:sz="4" w:space="0" w:color="D1E1E8" w:themeColor="accent4" w:themeTint="99"/>
        <w:left w:val="single" w:sz="4" w:space="0" w:color="D1E1E8" w:themeColor="accent4" w:themeTint="99"/>
        <w:bottom w:val="single" w:sz="4" w:space="0" w:color="D1E1E8" w:themeColor="accent4" w:themeTint="99"/>
        <w:right w:val="single" w:sz="4" w:space="0" w:color="D1E1E8" w:themeColor="accent4" w:themeTint="99"/>
        <w:insideH w:val="single" w:sz="4" w:space="0" w:color="D1E1E8" w:themeColor="accent4" w:themeTint="99"/>
        <w:insideV w:val="single" w:sz="4" w:space="0" w:color="D1E1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5F7" w:themeFill="accent4" w:themeFillTint="33"/>
      </w:tcPr>
    </w:tblStylePr>
    <w:tblStylePr w:type="band1Horz">
      <w:tblPr/>
      <w:tcPr>
        <w:shd w:val="clear" w:color="auto" w:fill="EFF5F7" w:themeFill="accent4" w:themeFillTint="33"/>
      </w:tcPr>
    </w:tblStylePr>
    <w:tblStylePr w:type="neCell">
      <w:tblPr/>
      <w:tcPr>
        <w:tcBorders>
          <w:bottom w:val="single" w:sz="4" w:space="0" w:color="D1E1E8" w:themeColor="accent4" w:themeTint="99"/>
        </w:tcBorders>
      </w:tcPr>
    </w:tblStylePr>
    <w:tblStylePr w:type="nwCell">
      <w:tblPr/>
      <w:tcPr>
        <w:tcBorders>
          <w:bottom w:val="single" w:sz="4" w:space="0" w:color="D1E1E8" w:themeColor="accent4" w:themeTint="99"/>
        </w:tcBorders>
      </w:tcPr>
    </w:tblStylePr>
    <w:tblStylePr w:type="seCell">
      <w:tblPr/>
      <w:tcPr>
        <w:tcBorders>
          <w:top w:val="single" w:sz="4" w:space="0" w:color="D1E1E8" w:themeColor="accent4" w:themeTint="99"/>
        </w:tcBorders>
      </w:tcPr>
    </w:tblStylePr>
    <w:tblStylePr w:type="swCell">
      <w:tblPr/>
      <w:tcPr>
        <w:tcBorders>
          <w:top w:val="single" w:sz="4" w:space="0" w:color="D1E1E8" w:themeColor="accent4" w:themeTint="99"/>
        </w:tcBorders>
      </w:tcPr>
    </w:tblStylePr>
  </w:style>
  <w:style w:type="table" w:styleId="GridTable7Colorful-Accent5">
    <w:name w:val="Grid Table 7 Colorful Accent 5"/>
    <w:basedOn w:val="TableNormal"/>
    <w:uiPriority w:val="52"/>
    <w:semiHidden/>
    <w:rsid w:val="00530F0D"/>
    <w:pPr>
      <w:spacing w:line="240" w:lineRule="auto"/>
    </w:pPr>
    <w:rPr>
      <w:color w:val="59C8E0" w:themeColor="accent5" w:themeShade="BF"/>
    </w:rPr>
    <w:tblPr>
      <w:tblStyleRowBandSize w:val="1"/>
      <w:tblStyleColBandSize w:val="1"/>
      <w:tblBorders>
        <w:top w:val="single" w:sz="4" w:space="0" w:color="D1EFF6" w:themeColor="accent5" w:themeTint="99"/>
        <w:left w:val="single" w:sz="4" w:space="0" w:color="D1EFF6" w:themeColor="accent5" w:themeTint="99"/>
        <w:bottom w:val="single" w:sz="4" w:space="0" w:color="D1EFF6" w:themeColor="accent5" w:themeTint="99"/>
        <w:right w:val="single" w:sz="4" w:space="0" w:color="D1EFF6" w:themeColor="accent5" w:themeTint="99"/>
        <w:insideH w:val="single" w:sz="4" w:space="0" w:color="D1EFF6" w:themeColor="accent5" w:themeTint="99"/>
        <w:insideV w:val="single" w:sz="4" w:space="0" w:color="D1EF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AFC" w:themeFill="accent5" w:themeFillTint="33"/>
      </w:tcPr>
    </w:tblStylePr>
    <w:tblStylePr w:type="band1Horz">
      <w:tblPr/>
      <w:tcPr>
        <w:shd w:val="clear" w:color="auto" w:fill="EFFAFC" w:themeFill="accent5" w:themeFillTint="33"/>
      </w:tcPr>
    </w:tblStylePr>
    <w:tblStylePr w:type="neCell">
      <w:tblPr/>
      <w:tcPr>
        <w:tcBorders>
          <w:bottom w:val="single" w:sz="4" w:space="0" w:color="D1EFF6" w:themeColor="accent5" w:themeTint="99"/>
        </w:tcBorders>
      </w:tcPr>
    </w:tblStylePr>
    <w:tblStylePr w:type="nwCell">
      <w:tblPr/>
      <w:tcPr>
        <w:tcBorders>
          <w:bottom w:val="single" w:sz="4" w:space="0" w:color="D1EFF6" w:themeColor="accent5" w:themeTint="99"/>
        </w:tcBorders>
      </w:tcPr>
    </w:tblStylePr>
    <w:tblStylePr w:type="seCell">
      <w:tblPr/>
      <w:tcPr>
        <w:tcBorders>
          <w:top w:val="single" w:sz="4" w:space="0" w:color="D1EFF6" w:themeColor="accent5" w:themeTint="99"/>
        </w:tcBorders>
      </w:tcPr>
    </w:tblStylePr>
    <w:tblStylePr w:type="swCell">
      <w:tblPr/>
      <w:tcPr>
        <w:tcBorders>
          <w:top w:val="single" w:sz="4" w:space="0" w:color="D1EFF6" w:themeColor="accent5" w:themeTint="99"/>
        </w:tcBorders>
      </w:tcPr>
    </w:tblStylePr>
  </w:style>
  <w:style w:type="table" w:styleId="GridTable7Colorful-Accent6">
    <w:name w:val="Grid Table 7 Colorful Accent 6"/>
    <w:basedOn w:val="TableNormal"/>
    <w:uiPriority w:val="52"/>
    <w:semiHidden/>
    <w:rsid w:val="00530F0D"/>
    <w:pPr>
      <w:spacing w:line="240" w:lineRule="auto"/>
    </w:pPr>
    <w:rPr>
      <w:color w:val="FDB516" w:themeColor="accent6" w:themeShade="BF"/>
    </w:rPr>
    <w:tblPr>
      <w:tblStyleRowBandSize w:val="1"/>
      <w:tblStyleColBandSize w:val="1"/>
      <w:tblBorders>
        <w:top w:val="single" w:sz="4" w:space="0" w:color="FEE4AA" w:themeColor="accent6" w:themeTint="99"/>
        <w:left w:val="single" w:sz="4" w:space="0" w:color="FEE4AA" w:themeColor="accent6" w:themeTint="99"/>
        <w:bottom w:val="single" w:sz="4" w:space="0" w:color="FEE4AA" w:themeColor="accent6" w:themeTint="99"/>
        <w:right w:val="single" w:sz="4" w:space="0" w:color="FEE4AA" w:themeColor="accent6" w:themeTint="99"/>
        <w:insideH w:val="single" w:sz="4" w:space="0" w:color="FEE4AA" w:themeColor="accent6" w:themeTint="99"/>
        <w:insideV w:val="single" w:sz="4" w:space="0" w:color="FEE4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E2" w:themeFill="accent6" w:themeFillTint="33"/>
      </w:tcPr>
    </w:tblStylePr>
    <w:tblStylePr w:type="band1Horz">
      <w:tblPr/>
      <w:tcPr>
        <w:shd w:val="clear" w:color="auto" w:fill="FEF6E2" w:themeFill="accent6" w:themeFillTint="33"/>
      </w:tcPr>
    </w:tblStylePr>
    <w:tblStylePr w:type="neCell">
      <w:tblPr/>
      <w:tcPr>
        <w:tcBorders>
          <w:bottom w:val="single" w:sz="4" w:space="0" w:color="FEE4AA" w:themeColor="accent6" w:themeTint="99"/>
        </w:tcBorders>
      </w:tcPr>
    </w:tblStylePr>
    <w:tblStylePr w:type="nwCell">
      <w:tblPr/>
      <w:tcPr>
        <w:tcBorders>
          <w:bottom w:val="single" w:sz="4" w:space="0" w:color="FEE4AA" w:themeColor="accent6" w:themeTint="99"/>
        </w:tcBorders>
      </w:tcPr>
    </w:tblStylePr>
    <w:tblStylePr w:type="seCell">
      <w:tblPr/>
      <w:tcPr>
        <w:tcBorders>
          <w:top w:val="single" w:sz="4" w:space="0" w:color="FEE4AA" w:themeColor="accent6" w:themeTint="99"/>
        </w:tcBorders>
      </w:tcPr>
    </w:tblStylePr>
    <w:tblStylePr w:type="swCell">
      <w:tblPr/>
      <w:tcPr>
        <w:tcBorders>
          <w:top w:val="single" w:sz="4" w:space="0" w:color="FEE4AA" w:themeColor="accent6" w:themeTint="99"/>
        </w:tcBorders>
      </w:tcPr>
    </w:tblStylePr>
  </w:style>
  <w:style w:type="table" w:styleId="LightGrid">
    <w:name w:val="Light Grid"/>
    <w:basedOn w:val="TableNormal"/>
    <w:uiPriority w:val="62"/>
    <w:semiHidden/>
    <w:rsid w:val="00530F0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530F0D"/>
    <w:pPr>
      <w:spacing w:line="240" w:lineRule="auto"/>
    </w:pPr>
    <w:tblPr>
      <w:tblStyleRowBandSize w:val="1"/>
      <w:tblStyleColBandSize w:val="1"/>
      <w:tblBorders>
        <w:top w:val="single" w:sz="8" w:space="0" w:color="005A84" w:themeColor="accent1"/>
        <w:left w:val="single" w:sz="8" w:space="0" w:color="005A84" w:themeColor="accent1"/>
        <w:bottom w:val="single" w:sz="8" w:space="0" w:color="005A84" w:themeColor="accent1"/>
        <w:right w:val="single" w:sz="8" w:space="0" w:color="005A84" w:themeColor="accent1"/>
        <w:insideH w:val="single" w:sz="8" w:space="0" w:color="005A84" w:themeColor="accent1"/>
        <w:insideV w:val="single" w:sz="8" w:space="0" w:color="005A8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4" w:themeColor="accent1"/>
          <w:left w:val="single" w:sz="8" w:space="0" w:color="005A84" w:themeColor="accent1"/>
          <w:bottom w:val="single" w:sz="18" w:space="0" w:color="005A84" w:themeColor="accent1"/>
          <w:right w:val="single" w:sz="8" w:space="0" w:color="005A84" w:themeColor="accent1"/>
          <w:insideH w:val="nil"/>
          <w:insideV w:val="single" w:sz="8" w:space="0" w:color="005A8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4" w:themeColor="accent1"/>
          <w:left w:val="single" w:sz="8" w:space="0" w:color="005A84" w:themeColor="accent1"/>
          <w:bottom w:val="single" w:sz="8" w:space="0" w:color="005A84" w:themeColor="accent1"/>
          <w:right w:val="single" w:sz="8" w:space="0" w:color="005A84" w:themeColor="accent1"/>
          <w:insideH w:val="nil"/>
          <w:insideV w:val="single" w:sz="8" w:space="0" w:color="005A8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4" w:themeColor="accent1"/>
          <w:left w:val="single" w:sz="8" w:space="0" w:color="005A84" w:themeColor="accent1"/>
          <w:bottom w:val="single" w:sz="8" w:space="0" w:color="005A84" w:themeColor="accent1"/>
          <w:right w:val="single" w:sz="8" w:space="0" w:color="005A84" w:themeColor="accent1"/>
        </w:tcBorders>
      </w:tcPr>
    </w:tblStylePr>
    <w:tblStylePr w:type="band1Vert">
      <w:tblPr/>
      <w:tcPr>
        <w:tcBorders>
          <w:top w:val="single" w:sz="8" w:space="0" w:color="005A84" w:themeColor="accent1"/>
          <w:left w:val="single" w:sz="8" w:space="0" w:color="005A84" w:themeColor="accent1"/>
          <w:bottom w:val="single" w:sz="8" w:space="0" w:color="005A84" w:themeColor="accent1"/>
          <w:right w:val="single" w:sz="8" w:space="0" w:color="005A84" w:themeColor="accent1"/>
        </w:tcBorders>
        <w:shd w:val="clear" w:color="auto" w:fill="A1E0FF" w:themeFill="accent1" w:themeFillTint="3F"/>
      </w:tcPr>
    </w:tblStylePr>
    <w:tblStylePr w:type="band1Horz">
      <w:tblPr/>
      <w:tcPr>
        <w:tcBorders>
          <w:top w:val="single" w:sz="8" w:space="0" w:color="005A84" w:themeColor="accent1"/>
          <w:left w:val="single" w:sz="8" w:space="0" w:color="005A84" w:themeColor="accent1"/>
          <w:bottom w:val="single" w:sz="8" w:space="0" w:color="005A84" w:themeColor="accent1"/>
          <w:right w:val="single" w:sz="8" w:space="0" w:color="005A84" w:themeColor="accent1"/>
          <w:insideV w:val="single" w:sz="8" w:space="0" w:color="005A84" w:themeColor="accent1"/>
        </w:tcBorders>
        <w:shd w:val="clear" w:color="auto" w:fill="A1E0FF" w:themeFill="accent1" w:themeFillTint="3F"/>
      </w:tcPr>
    </w:tblStylePr>
    <w:tblStylePr w:type="band2Horz">
      <w:tblPr/>
      <w:tcPr>
        <w:tcBorders>
          <w:top w:val="single" w:sz="8" w:space="0" w:color="005A84" w:themeColor="accent1"/>
          <w:left w:val="single" w:sz="8" w:space="0" w:color="005A84" w:themeColor="accent1"/>
          <w:bottom w:val="single" w:sz="8" w:space="0" w:color="005A84" w:themeColor="accent1"/>
          <w:right w:val="single" w:sz="8" w:space="0" w:color="005A84" w:themeColor="accent1"/>
          <w:insideV w:val="single" w:sz="8" w:space="0" w:color="005A84" w:themeColor="accent1"/>
        </w:tcBorders>
      </w:tcPr>
    </w:tblStylePr>
  </w:style>
  <w:style w:type="table" w:styleId="LightGrid-Accent2">
    <w:name w:val="Light Grid Accent 2"/>
    <w:basedOn w:val="TableNormal"/>
    <w:uiPriority w:val="62"/>
    <w:semiHidden/>
    <w:rsid w:val="00530F0D"/>
    <w:pPr>
      <w:spacing w:line="240" w:lineRule="auto"/>
    </w:pPr>
    <w:tblPr>
      <w:tblStyleRowBandSize w:val="1"/>
      <w:tblStyleColBandSize w:val="1"/>
      <w:tblBorders>
        <w:top w:val="single" w:sz="8" w:space="0" w:color="1AB3D6" w:themeColor="accent2"/>
        <w:left w:val="single" w:sz="8" w:space="0" w:color="1AB3D6" w:themeColor="accent2"/>
        <w:bottom w:val="single" w:sz="8" w:space="0" w:color="1AB3D6" w:themeColor="accent2"/>
        <w:right w:val="single" w:sz="8" w:space="0" w:color="1AB3D6" w:themeColor="accent2"/>
        <w:insideH w:val="single" w:sz="8" w:space="0" w:color="1AB3D6" w:themeColor="accent2"/>
        <w:insideV w:val="single" w:sz="8" w:space="0" w:color="1AB3D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B3D6" w:themeColor="accent2"/>
          <w:left w:val="single" w:sz="8" w:space="0" w:color="1AB3D6" w:themeColor="accent2"/>
          <w:bottom w:val="single" w:sz="18" w:space="0" w:color="1AB3D6" w:themeColor="accent2"/>
          <w:right w:val="single" w:sz="8" w:space="0" w:color="1AB3D6" w:themeColor="accent2"/>
          <w:insideH w:val="nil"/>
          <w:insideV w:val="single" w:sz="8" w:space="0" w:color="1AB3D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B3D6" w:themeColor="accent2"/>
          <w:left w:val="single" w:sz="8" w:space="0" w:color="1AB3D6" w:themeColor="accent2"/>
          <w:bottom w:val="single" w:sz="8" w:space="0" w:color="1AB3D6" w:themeColor="accent2"/>
          <w:right w:val="single" w:sz="8" w:space="0" w:color="1AB3D6" w:themeColor="accent2"/>
          <w:insideH w:val="nil"/>
          <w:insideV w:val="single" w:sz="8" w:space="0" w:color="1AB3D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B3D6" w:themeColor="accent2"/>
          <w:left w:val="single" w:sz="8" w:space="0" w:color="1AB3D6" w:themeColor="accent2"/>
          <w:bottom w:val="single" w:sz="8" w:space="0" w:color="1AB3D6" w:themeColor="accent2"/>
          <w:right w:val="single" w:sz="8" w:space="0" w:color="1AB3D6" w:themeColor="accent2"/>
        </w:tcBorders>
      </w:tcPr>
    </w:tblStylePr>
    <w:tblStylePr w:type="band1Vert">
      <w:tblPr/>
      <w:tcPr>
        <w:tcBorders>
          <w:top w:val="single" w:sz="8" w:space="0" w:color="1AB3D6" w:themeColor="accent2"/>
          <w:left w:val="single" w:sz="8" w:space="0" w:color="1AB3D6" w:themeColor="accent2"/>
          <w:bottom w:val="single" w:sz="8" w:space="0" w:color="1AB3D6" w:themeColor="accent2"/>
          <w:right w:val="single" w:sz="8" w:space="0" w:color="1AB3D6" w:themeColor="accent2"/>
        </w:tcBorders>
        <w:shd w:val="clear" w:color="auto" w:fill="C3EDF7" w:themeFill="accent2" w:themeFillTint="3F"/>
      </w:tcPr>
    </w:tblStylePr>
    <w:tblStylePr w:type="band1Horz">
      <w:tblPr/>
      <w:tcPr>
        <w:tcBorders>
          <w:top w:val="single" w:sz="8" w:space="0" w:color="1AB3D6" w:themeColor="accent2"/>
          <w:left w:val="single" w:sz="8" w:space="0" w:color="1AB3D6" w:themeColor="accent2"/>
          <w:bottom w:val="single" w:sz="8" w:space="0" w:color="1AB3D6" w:themeColor="accent2"/>
          <w:right w:val="single" w:sz="8" w:space="0" w:color="1AB3D6" w:themeColor="accent2"/>
          <w:insideV w:val="single" w:sz="8" w:space="0" w:color="1AB3D6" w:themeColor="accent2"/>
        </w:tcBorders>
        <w:shd w:val="clear" w:color="auto" w:fill="C3EDF7" w:themeFill="accent2" w:themeFillTint="3F"/>
      </w:tcPr>
    </w:tblStylePr>
    <w:tblStylePr w:type="band2Horz">
      <w:tblPr/>
      <w:tcPr>
        <w:tcBorders>
          <w:top w:val="single" w:sz="8" w:space="0" w:color="1AB3D6" w:themeColor="accent2"/>
          <w:left w:val="single" w:sz="8" w:space="0" w:color="1AB3D6" w:themeColor="accent2"/>
          <w:bottom w:val="single" w:sz="8" w:space="0" w:color="1AB3D6" w:themeColor="accent2"/>
          <w:right w:val="single" w:sz="8" w:space="0" w:color="1AB3D6" w:themeColor="accent2"/>
          <w:insideV w:val="single" w:sz="8" w:space="0" w:color="1AB3D6" w:themeColor="accent2"/>
        </w:tcBorders>
      </w:tcPr>
    </w:tblStylePr>
  </w:style>
  <w:style w:type="table" w:styleId="LightGrid-Accent3">
    <w:name w:val="Light Grid Accent 3"/>
    <w:basedOn w:val="TableNormal"/>
    <w:uiPriority w:val="62"/>
    <w:semiHidden/>
    <w:rsid w:val="00530F0D"/>
    <w:pPr>
      <w:spacing w:line="240" w:lineRule="auto"/>
    </w:pPr>
    <w:tblPr>
      <w:tblStyleRowBandSize w:val="1"/>
      <w:tblStyleColBandSize w:val="1"/>
      <w:tblBorders>
        <w:top w:val="single" w:sz="8" w:space="0" w:color="669CB5" w:themeColor="accent3"/>
        <w:left w:val="single" w:sz="8" w:space="0" w:color="669CB5" w:themeColor="accent3"/>
        <w:bottom w:val="single" w:sz="8" w:space="0" w:color="669CB5" w:themeColor="accent3"/>
        <w:right w:val="single" w:sz="8" w:space="0" w:color="669CB5" w:themeColor="accent3"/>
        <w:insideH w:val="single" w:sz="8" w:space="0" w:color="669CB5" w:themeColor="accent3"/>
        <w:insideV w:val="single" w:sz="8" w:space="0" w:color="669C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CB5" w:themeColor="accent3"/>
          <w:left w:val="single" w:sz="8" w:space="0" w:color="669CB5" w:themeColor="accent3"/>
          <w:bottom w:val="single" w:sz="18" w:space="0" w:color="669CB5" w:themeColor="accent3"/>
          <w:right w:val="single" w:sz="8" w:space="0" w:color="669CB5" w:themeColor="accent3"/>
          <w:insideH w:val="nil"/>
          <w:insideV w:val="single" w:sz="8" w:space="0" w:color="669C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CB5" w:themeColor="accent3"/>
          <w:left w:val="single" w:sz="8" w:space="0" w:color="669CB5" w:themeColor="accent3"/>
          <w:bottom w:val="single" w:sz="8" w:space="0" w:color="669CB5" w:themeColor="accent3"/>
          <w:right w:val="single" w:sz="8" w:space="0" w:color="669CB5" w:themeColor="accent3"/>
          <w:insideH w:val="nil"/>
          <w:insideV w:val="single" w:sz="8" w:space="0" w:color="669C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CB5" w:themeColor="accent3"/>
          <w:left w:val="single" w:sz="8" w:space="0" w:color="669CB5" w:themeColor="accent3"/>
          <w:bottom w:val="single" w:sz="8" w:space="0" w:color="669CB5" w:themeColor="accent3"/>
          <w:right w:val="single" w:sz="8" w:space="0" w:color="669CB5" w:themeColor="accent3"/>
        </w:tcBorders>
      </w:tcPr>
    </w:tblStylePr>
    <w:tblStylePr w:type="band1Vert">
      <w:tblPr/>
      <w:tcPr>
        <w:tcBorders>
          <w:top w:val="single" w:sz="8" w:space="0" w:color="669CB5" w:themeColor="accent3"/>
          <w:left w:val="single" w:sz="8" w:space="0" w:color="669CB5" w:themeColor="accent3"/>
          <w:bottom w:val="single" w:sz="8" w:space="0" w:color="669CB5" w:themeColor="accent3"/>
          <w:right w:val="single" w:sz="8" w:space="0" w:color="669CB5" w:themeColor="accent3"/>
        </w:tcBorders>
        <w:shd w:val="clear" w:color="auto" w:fill="D9E6EC" w:themeFill="accent3" w:themeFillTint="3F"/>
      </w:tcPr>
    </w:tblStylePr>
    <w:tblStylePr w:type="band1Horz">
      <w:tblPr/>
      <w:tcPr>
        <w:tcBorders>
          <w:top w:val="single" w:sz="8" w:space="0" w:color="669CB5" w:themeColor="accent3"/>
          <w:left w:val="single" w:sz="8" w:space="0" w:color="669CB5" w:themeColor="accent3"/>
          <w:bottom w:val="single" w:sz="8" w:space="0" w:color="669CB5" w:themeColor="accent3"/>
          <w:right w:val="single" w:sz="8" w:space="0" w:color="669CB5" w:themeColor="accent3"/>
          <w:insideV w:val="single" w:sz="8" w:space="0" w:color="669CB5" w:themeColor="accent3"/>
        </w:tcBorders>
        <w:shd w:val="clear" w:color="auto" w:fill="D9E6EC" w:themeFill="accent3" w:themeFillTint="3F"/>
      </w:tcPr>
    </w:tblStylePr>
    <w:tblStylePr w:type="band2Horz">
      <w:tblPr/>
      <w:tcPr>
        <w:tcBorders>
          <w:top w:val="single" w:sz="8" w:space="0" w:color="669CB5" w:themeColor="accent3"/>
          <w:left w:val="single" w:sz="8" w:space="0" w:color="669CB5" w:themeColor="accent3"/>
          <w:bottom w:val="single" w:sz="8" w:space="0" w:color="669CB5" w:themeColor="accent3"/>
          <w:right w:val="single" w:sz="8" w:space="0" w:color="669CB5" w:themeColor="accent3"/>
          <w:insideV w:val="single" w:sz="8" w:space="0" w:color="669CB5" w:themeColor="accent3"/>
        </w:tcBorders>
      </w:tcPr>
    </w:tblStylePr>
  </w:style>
  <w:style w:type="table" w:styleId="LightGrid-Accent4">
    <w:name w:val="Light Grid Accent 4"/>
    <w:basedOn w:val="TableNormal"/>
    <w:uiPriority w:val="62"/>
    <w:semiHidden/>
    <w:rsid w:val="00530F0D"/>
    <w:pPr>
      <w:spacing w:line="240" w:lineRule="auto"/>
    </w:pPr>
    <w:tblPr>
      <w:tblStyleRowBandSize w:val="1"/>
      <w:tblStyleColBandSize w:val="1"/>
      <w:tblBorders>
        <w:top w:val="single" w:sz="8" w:space="0" w:color="B3CEDA" w:themeColor="accent4"/>
        <w:left w:val="single" w:sz="8" w:space="0" w:color="B3CEDA" w:themeColor="accent4"/>
        <w:bottom w:val="single" w:sz="8" w:space="0" w:color="B3CEDA" w:themeColor="accent4"/>
        <w:right w:val="single" w:sz="8" w:space="0" w:color="B3CEDA" w:themeColor="accent4"/>
        <w:insideH w:val="single" w:sz="8" w:space="0" w:color="B3CEDA" w:themeColor="accent4"/>
        <w:insideV w:val="single" w:sz="8" w:space="0" w:color="B3CED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CEDA" w:themeColor="accent4"/>
          <w:left w:val="single" w:sz="8" w:space="0" w:color="B3CEDA" w:themeColor="accent4"/>
          <w:bottom w:val="single" w:sz="18" w:space="0" w:color="B3CEDA" w:themeColor="accent4"/>
          <w:right w:val="single" w:sz="8" w:space="0" w:color="B3CEDA" w:themeColor="accent4"/>
          <w:insideH w:val="nil"/>
          <w:insideV w:val="single" w:sz="8" w:space="0" w:color="B3CED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CEDA" w:themeColor="accent4"/>
          <w:left w:val="single" w:sz="8" w:space="0" w:color="B3CEDA" w:themeColor="accent4"/>
          <w:bottom w:val="single" w:sz="8" w:space="0" w:color="B3CEDA" w:themeColor="accent4"/>
          <w:right w:val="single" w:sz="8" w:space="0" w:color="B3CEDA" w:themeColor="accent4"/>
          <w:insideH w:val="nil"/>
          <w:insideV w:val="single" w:sz="8" w:space="0" w:color="B3CED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CEDA" w:themeColor="accent4"/>
          <w:left w:val="single" w:sz="8" w:space="0" w:color="B3CEDA" w:themeColor="accent4"/>
          <w:bottom w:val="single" w:sz="8" w:space="0" w:color="B3CEDA" w:themeColor="accent4"/>
          <w:right w:val="single" w:sz="8" w:space="0" w:color="B3CEDA" w:themeColor="accent4"/>
        </w:tcBorders>
      </w:tcPr>
    </w:tblStylePr>
    <w:tblStylePr w:type="band1Vert">
      <w:tblPr/>
      <w:tcPr>
        <w:tcBorders>
          <w:top w:val="single" w:sz="8" w:space="0" w:color="B3CEDA" w:themeColor="accent4"/>
          <w:left w:val="single" w:sz="8" w:space="0" w:color="B3CEDA" w:themeColor="accent4"/>
          <w:bottom w:val="single" w:sz="8" w:space="0" w:color="B3CEDA" w:themeColor="accent4"/>
          <w:right w:val="single" w:sz="8" w:space="0" w:color="B3CEDA" w:themeColor="accent4"/>
        </w:tcBorders>
        <w:shd w:val="clear" w:color="auto" w:fill="ECF2F5" w:themeFill="accent4" w:themeFillTint="3F"/>
      </w:tcPr>
    </w:tblStylePr>
    <w:tblStylePr w:type="band1Horz">
      <w:tblPr/>
      <w:tcPr>
        <w:tcBorders>
          <w:top w:val="single" w:sz="8" w:space="0" w:color="B3CEDA" w:themeColor="accent4"/>
          <w:left w:val="single" w:sz="8" w:space="0" w:color="B3CEDA" w:themeColor="accent4"/>
          <w:bottom w:val="single" w:sz="8" w:space="0" w:color="B3CEDA" w:themeColor="accent4"/>
          <w:right w:val="single" w:sz="8" w:space="0" w:color="B3CEDA" w:themeColor="accent4"/>
          <w:insideV w:val="single" w:sz="8" w:space="0" w:color="B3CEDA" w:themeColor="accent4"/>
        </w:tcBorders>
        <w:shd w:val="clear" w:color="auto" w:fill="ECF2F5" w:themeFill="accent4" w:themeFillTint="3F"/>
      </w:tcPr>
    </w:tblStylePr>
    <w:tblStylePr w:type="band2Horz">
      <w:tblPr/>
      <w:tcPr>
        <w:tcBorders>
          <w:top w:val="single" w:sz="8" w:space="0" w:color="B3CEDA" w:themeColor="accent4"/>
          <w:left w:val="single" w:sz="8" w:space="0" w:color="B3CEDA" w:themeColor="accent4"/>
          <w:bottom w:val="single" w:sz="8" w:space="0" w:color="B3CEDA" w:themeColor="accent4"/>
          <w:right w:val="single" w:sz="8" w:space="0" w:color="B3CEDA" w:themeColor="accent4"/>
          <w:insideV w:val="single" w:sz="8" w:space="0" w:color="B3CEDA" w:themeColor="accent4"/>
        </w:tcBorders>
      </w:tcPr>
    </w:tblStylePr>
  </w:style>
  <w:style w:type="table" w:styleId="LightGrid-Accent5">
    <w:name w:val="Light Grid Accent 5"/>
    <w:basedOn w:val="TableNormal"/>
    <w:uiPriority w:val="62"/>
    <w:semiHidden/>
    <w:rsid w:val="00530F0D"/>
    <w:pPr>
      <w:spacing w:line="240" w:lineRule="auto"/>
    </w:pPr>
    <w:tblPr>
      <w:tblStyleRowBandSize w:val="1"/>
      <w:tblStyleColBandSize w:val="1"/>
      <w:tblBorders>
        <w:top w:val="single" w:sz="8" w:space="0" w:color="B3E6F1" w:themeColor="accent5"/>
        <w:left w:val="single" w:sz="8" w:space="0" w:color="B3E6F1" w:themeColor="accent5"/>
        <w:bottom w:val="single" w:sz="8" w:space="0" w:color="B3E6F1" w:themeColor="accent5"/>
        <w:right w:val="single" w:sz="8" w:space="0" w:color="B3E6F1" w:themeColor="accent5"/>
        <w:insideH w:val="single" w:sz="8" w:space="0" w:color="B3E6F1" w:themeColor="accent5"/>
        <w:insideV w:val="single" w:sz="8" w:space="0" w:color="B3E6F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E6F1" w:themeColor="accent5"/>
          <w:left w:val="single" w:sz="8" w:space="0" w:color="B3E6F1" w:themeColor="accent5"/>
          <w:bottom w:val="single" w:sz="18" w:space="0" w:color="B3E6F1" w:themeColor="accent5"/>
          <w:right w:val="single" w:sz="8" w:space="0" w:color="B3E6F1" w:themeColor="accent5"/>
          <w:insideH w:val="nil"/>
          <w:insideV w:val="single" w:sz="8" w:space="0" w:color="B3E6F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E6F1" w:themeColor="accent5"/>
          <w:left w:val="single" w:sz="8" w:space="0" w:color="B3E6F1" w:themeColor="accent5"/>
          <w:bottom w:val="single" w:sz="8" w:space="0" w:color="B3E6F1" w:themeColor="accent5"/>
          <w:right w:val="single" w:sz="8" w:space="0" w:color="B3E6F1" w:themeColor="accent5"/>
          <w:insideH w:val="nil"/>
          <w:insideV w:val="single" w:sz="8" w:space="0" w:color="B3E6F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E6F1" w:themeColor="accent5"/>
          <w:left w:val="single" w:sz="8" w:space="0" w:color="B3E6F1" w:themeColor="accent5"/>
          <w:bottom w:val="single" w:sz="8" w:space="0" w:color="B3E6F1" w:themeColor="accent5"/>
          <w:right w:val="single" w:sz="8" w:space="0" w:color="B3E6F1" w:themeColor="accent5"/>
        </w:tcBorders>
      </w:tcPr>
    </w:tblStylePr>
    <w:tblStylePr w:type="band1Vert">
      <w:tblPr/>
      <w:tcPr>
        <w:tcBorders>
          <w:top w:val="single" w:sz="8" w:space="0" w:color="B3E6F1" w:themeColor="accent5"/>
          <w:left w:val="single" w:sz="8" w:space="0" w:color="B3E6F1" w:themeColor="accent5"/>
          <w:bottom w:val="single" w:sz="8" w:space="0" w:color="B3E6F1" w:themeColor="accent5"/>
          <w:right w:val="single" w:sz="8" w:space="0" w:color="B3E6F1" w:themeColor="accent5"/>
        </w:tcBorders>
        <w:shd w:val="clear" w:color="auto" w:fill="ECF8FB" w:themeFill="accent5" w:themeFillTint="3F"/>
      </w:tcPr>
    </w:tblStylePr>
    <w:tblStylePr w:type="band1Horz">
      <w:tblPr/>
      <w:tcPr>
        <w:tcBorders>
          <w:top w:val="single" w:sz="8" w:space="0" w:color="B3E6F1" w:themeColor="accent5"/>
          <w:left w:val="single" w:sz="8" w:space="0" w:color="B3E6F1" w:themeColor="accent5"/>
          <w:bottom w:val="single" w:sz="8" w:space="0" w:color="B3E6F1" w:themeColor="accent5"/>
          <w:right w:val="single" w:sz="8" w:space="0" w:color="B3E6F1" w:themeColor="accent5"/>
          <w:insideV w:val="single" w:sz="8" w:space="0" w:color="B3E6F1" w:themeColor="accent5"/>
        </w:tcBorders>
        <w:shd w:val="clear" w:color="auto" w:fill="ECF8FB" w:themeFill="accent5" w:themeFillTint="3F"/>
      </w:tcPr>
    </w:tblStylePr>
    <w:tblStylePr w:type="band2Horz">
      <w:tblPr/>
      <w:tcPr>
        <w:tcBorders>
          <w:top w:val="single" w:sz="8" w:space="0" w:color="B3E6F1" w:themeColor="accent5"/>
          <w:left w:val="single" w:sz="8" w:space="0" w:color="B3E6F1" w:themeColor="accent5"/>
          <w:bottom w:val="single" w:sz="8" w:space="0" w:color="B3E6F1" w:themeColor="accent5"/>
          <w:right w:val="single" w:sz="8" w:space="0" w:color="B3E6F1" w:themeColor="accent5"/>
          <w:insideV w:val="single" w:sz="8" w:space="0" w:color="B3E6F1" w:themeColor="accent5"/>
        </w:tcBorders>
      </w:tcPr>
    </w:tblStylePr>
  </w:style>
  <w:style w:type="table" w:styleId="LightGrid-Accent6">
    <w:name w:val="Light Grid Accent 6"/>
    <w:basedOn w:val="TableNormal"/>
    <w:uiPriority w:val="62"/>
    <w:semiHidden/>
    <w:rsid w:val="00530F0D"/>
    <w:pPr>
      <w:spacing w:line="240" w:lineRule="auto"/>
    </w:pPr>
    <w:tblPr>
      <w:tblStyleRowBandSize w:val="1"/>
      <w:tblStyleColBandSize w:val="1"/>
      <w:tblBorders>
        <w:top w:val="single" w:sz="8" w:space="0" w:color="FED372" w:themeColor="accent6"/>
        <w:left w:val="single" w:sz="8" w:space="0" w:color="FED372" w:themeColor="accent6"/>
        <w:bottom w:val="single" w:sz="8" w:space="0" w:color="FED372" w:themeColor="accent6"/>
        <w:right w:val="single" w:sz="8" w:space="0" w:color="FED372" w:themeColor="accent6"/>
        <w:insideH w:val="single" w:sz="8" w:space="0" w:color="FED372" w:themeColor="accent6"/>
        <w:insideV w:val="single" w:sz="8" w:space="0" w:color="FED37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372" w:themeColor="accent6"/>
          <w:left w:val="single" w:sz="8" w:space="0" w:color="FED372" w:themeColor="accent6"/>
          <w:bottom w:val="single" w:sz="18" w:space="0" w:color="FED372" w:themeColor="accent6"/>
          <w:right w:val="single" w:sz="8" w:space="0" w:color="FED372" w:themeColor="accent6"/>
          <w:insideH w:val="nil"/>
          <w:insideV w:val="single" w:sz="8" w:space="0" w:color="FED37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372" w:themeColor="accent6"/>
          <w:left w:val="single" w:sz="8" w:space="0" w:color="FED372" w:themeColor="accent6"/>
          <w:bottom w:val="single" w:sz="8" w:space="0" w:color="FED372" w:themeColor="accent6"/>
          <w:right w:val="single" w:sz="8" w:space="0" w:color="FED372" w:themeColor="accent6"/>
          <w:insideH w:val="nil"/>
          <w:insideV w:val="single" w:sz="8" w:space="0" w:color="FED37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372" w:themeColor="accent6"/>
          <w:left w:val="single" w:sz="8" w:space="0" w:color="FED372" w:themeColor="accent6"/>
          <w:bottom w:val="single" w:sz="8" w:space="0" w:color="FED372" w:themeColor="accent6"/>
          <w:right w:val="single" w:sz="8" w:space="0" w:color="FED372" w:themeColor="accent6"/>
        </w:tcBorders>
      </w:tcPr>
    </w:tblStylePr>
    <w:tblStylePr w:type="band1Vert">
      <w:tblPr/>
      <w:tcPr>
        <w:tcBorders>
          <w:top w:val="single" w:sz="8" w:space="0" w:color="FED372" w:themeColor="accent6"/>
          <w:left w:val="single" w:sz="8" w:space="0" w:color="FED372" w:themeColor="accent6"/>
          <w:bottom w:val="single" w:sz="8" w:space="0" w:color="FED372" w:themeColor="accent6"/>
          <w:right w:val="single" w:sz="8" w:space="0" w:color="FED372" w:themeColor="accent6"/>
        </w:tcBorders>
        <w:shd w:val="clear" w:color="auto" w:fill="FEF3DB" w:themeFill="accent6" w:themeFillTint="3F"/>
      </w:tcPr>
    </w:tblStylePr>
    <w:tblStylePr w:type="band1Horz">
      <w:tblPr/>
      <w:tcPr>
        <w:tcBorders>
          <w:top w:val="single" w:sz="8" w:space="0" w:color="FED372" w:themeColor="accent6"/>
          <w:left w:val="single" w:sz="8" w:space="0" w:color="FED372" w:themeColor="accent6"/>
          <w:bottom w:val="single" w:sz="8" w:space="0" w:color="FED372" w:themeColor="accent6"/>
          <w:right w:val="single" w:sz="8" w:space="0" w:color="FED372" w:themeColor="accent6"/>
          <w:insideV w:val="single" w:sz="8" w:space="0" w:color="FED372" w:themeColor="accent6"/>
        </w:tcBorders>
        <w:shd w:val="clear" w:color="auto" w:fill="FEF3DB" w:themeFill="accent6" w:themeFillTint="3F"/>
      </w:tcPr>
    </w:tblStylePr>
    <w:tblStylePr w:type="band2Horz">
      <w:tblPr/>
      <w:tcPr>
        <w:tcBorders>
          <w:top w:val="single" w:sz="8" w:space="0" w:color="FED372" w:themeColor="accent6"/>
          <w:left w:val="single" w:sz="8" w:space="0" w:color="FED372" w:themeColor="accent6"/>
          <w:bottom w:val="single" w:sz="8" w:space="0" w:color="FED372" w:themeColor="accent6"/>
          <w:right w:val="single" w:sz="8" w:space="0" w:color="FED372" w:themeColor="accent6"/>
          <w:insideV w:val="single" w:sz="8" w:space="0" w:color="FED372" w:themeColor="accent6"/>
        </w:tcBorders>
      </w:tcPr>
    </w:tblStylePr>
  </w:style>
  <w:style w:type="table" w:styleId="LightList">
    <w:name w:val="Light List"/>
    <w:basedOn w:val="TableNormal"/>
    <w:uiPriority w:val="61"/>
    <w:semiHidden/>
    <w:rsid w:val="00530F0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530F0D"/>
    <w:pPr>
      <w:spacing w:line="240" w:lineRule="auto"/>
    </w:pPr>
    <w:tblPr>
      <w:tblStyleRowBandSize w:val="1"/>
      <w:tblStyleColBandSize w:val="1"/>
      <w:tblBorders>
        <w:top w:val="single" w:sz="8" w:space="0" w:color="005A84" w:themeColor="accent1"/>
        <w:left w:val="single" w:sz="8" w:space="0" w:color="005A84" w:themeColor="accent1"/>
        <w:bottom w:val="single" w:sz="8" w:space="0" w:color="005A84" w:themeColor="accent1"/>
        <w:right w:val="single" w:sz="8" w:space="0" w:color="005A84" w:themeColor="accent1"/>
      </w:tblBorders>
    </w:tblPr>
    <w:tblStylePr w:type="firstRow">
      <w:pPr>
        <w:spacing w:before="0" w:after="0" w:line="240" w:lineRule="auto"/>
      </w:pPr>
      <w:rPr>
        <w:b/>
        <w:bCs/>
        <w:color w:val="FFFFFF" w:themeColor="background1"/>
      </w:rPr>
      <w:tblPr/>
      <w:tcPr>
        <w:shd w:val="clear" w:color="auto" w:fill="005A84" w:themeFill="accent1"/>
      </w:tcPr>
    </w:tblStylePr>
    <w:tblStylePr w:type="lastRow">
      <w:pPr>
        <w:spacing w:before="0" w:after="0" w:line="240" w:lineRule="auto"/>
      </w:pPr>
      <w:rPr>
        <w:b/>
        <w:bCs/>
      </w:rPr>
      <w:tblPr/>
      <w:tcPr>
        <w:tcBorders>
          <w:top w:val="double" w:sz="6" w:space="0" w:color="005A84" w:themeColor="accent1"/>
          <w:left w:val="single" w:sz="8" w:space="0" w:color="005A84" w:themeColor="accent1"/>
          <w:bottom w:val="single" w:sz="8" w:space="0" w:color="005A84" w:themeColor="accent1"/>
          <w:right w:val="single" w:sz="8" w:space="0" w:color="005A84" w:themeColor="accent1"/>
        </w:tcBorders>
      </w:tcPr>
    </w:tblStylePr>
    <w:tblStylePr w:type="firstCol">
      <w:rPr>
        <w:b/>
        <w:bCs/>
      </w:rPr>
    </w:tblStylePr>
    <w:tblStylePr w:type="lastCol">
      <w:rPr>
        <w:b/>
        <w:bCs/>
      </w:rPr>
    </w:tblStylePr>
    <w:tblStylePr w:type="band1Vert">
      <w:tblPr/>
      <w:tcPr>
        <w:tcBorders>
          <w:top w:val="single" w:sz="8" w:space="0" w:color="005A84" w:themeColor="accent1"/>
          <w:left w:val="single" w:sz="8" w:space="0" w:color="005A84" w:themeColor="accent1"/>
          <w:bottom w:val="single" w:sz="8" w:space="0" w:color="005A84" w:themeColor="accent1"/>
          <w:right w:val="single" w:sz="8" w:space="0" w:color="005A84" w:themeColor="accent1"/>
        </w:tcBorders>
      </w:tcPr>
    </w:tblStylePr>
    <w:tblStylePr w:type="band1Horz">
      <w:tblPr/>
      <w:tcPr>
        <w:tcBorders>
          <w:top w:val="single" w:sz="8" w:space="0" w:color="005A84" w:themeColor="accent1"/>
          <w:left w:val="single" w:sz="8" w:space="0" w:color="005A84" w:themeColor="accent1"/>
          <w:bottom w:val="single" w:sz="8" w:space="0" w:color="005A84" w:themeColor="accent1"/>
          <w:right w:val="single" w:sz="8" w:space="0" w:color="005A84" w:themeColor="accent1"/>
        </w:tcBorders>
      </w:tcPr>
    </w:tblStylePr>
  </w:style>
  <w:style w:type="table" w:styleId="LightList-Accent2">
    <w:name w:val="Light List Accent 2"/>
    <w:basedOn w:val="TableNormal"/>
    <w:uiPriority w:val="61"/>
    <w:semiHidden/>
    <w:rsid w:val="00530F0D"/>
    <w:pPr>
      <w:spacing w:line="240" w:lineRule="auto"/>
    </w:pPr>
    <w:tblPr>
      <w:tblStyleRowBandSize w:val="1"/>
      <w:tblStyleColBandSize w:val="1"/>
      <w:tblBorders>
        <w:top w:val="single" w:sz="8" w:space="0" w:color="1AB3D6" w:themeColor="accent2"/>
        <w:left w:val="single" w:sz="8" w:space="0" w:color="1AB3D6" w:themeColor="accent2"/>
        <w:bottom w:val="single" w:sz="8" w:space="0" w:color="1AB3D6" w:themeColor="accent2"/>
        <w:right w:val="single" w:sz="8" w:space="0" w:color="1AB3D6" w:themeColor="accent2"/>
      </w:tblBorders>
    </w:tblPr>
    <w:tblStylePr w:type="firstRow">
      <w:pPr>
        <w:spacing w:before="0" w:after="0" w:line="240" w:lineRule="auto"/>
      </w:pPr>
      <w:rPr>
        <w:b/>
        <w:bCs/>
        <w:color w:val="FFFFFF" w:themeColor="background1"/>
      </w:rPr>
      <w:tblPr/>
      <w:tcPr>
        <w:shd w:val="clear" w:color="auto" w:fill="1AB3D6" w:themeFill="accent2"/>
      </w:tcPr>
    </w:tblStylePr>
    <w:tblStylePr w:type="lastRow">
      <w:pPr>
        <w:spacing w:before="0" w:after="0" w:line="240" w:lineRule="auto"/>
      </w:pPr>
      <w:rPr>
        <w:b/>
        <w:bCs/>
      </w:rPr>
      <w:tblPr/>
      <w:tcPr>
        <w:tcBorders>
          <w:top w:val="double" w:sz="6" w:space="0" w:color="1AB3D6" w:themeColor="accent2"/>
          <w:left w:val="single" w:sz="8" w:space="0" w:color="1AB3D6" w:themeColor="accent2"/>
          <w:bottom w:val="single" w:sz="8" w:space="0" w:color="1AB3D6" w:themeColor="accent2"/>
          <w:right w:val="single" w:sz="8" w:space="0" w:color="1AB3D6" w:themeColor="accent2"/>
        </w:tcBorders>
      </w:tcPr>
    </w:tblStylePr>
    <w:tblStylePr w:type="firstCol">
      <w:rPr>
        <w:b/>
        <w:bCs/>
      </w:rPr>
    </w:tblStylePr>
    <w:tblStylePr w:type="lastCol">
      <w:rPr>
        <w:b/>
        <w:bCs/>
      </w:rPr>
    </w:tblStylePr>
    <w:tblStylePr w:type="band1Vert">
      <w:tblPr/>
      <w:tcPr>
        <w:tcBorders>
          <w:top w:val="single" w:sz="8" w:space="0" w:color="1AB3D6" w:themeColor="accent2"/>
          <w:left w:val="single" w:sz="8" w:space="0" w:color="1AB3D6" w:themeColor="accent2"/>
          <w:bottom w:val="single" w:sz="8" w:space="0" w:color="1AB3D6" w:themeColor="accent2"/>
          <w:right w:val="single" w:sz="8" w:space="0" w:color="1AB3D6" w:themeColor="accent2"/>
        </w:tcBorders>
      </w:tcPr>
    </w:tblStylePr>
    <w:tblStylePr w:type="band1Horz">
      <w:tblPr/>
      <w:tcPr>
        <w:tcBorders>
          <w:top w:val="single" w:sz="8" w:space="0" w:color="1AB3D6" w:themeColor="accent2"/>
          <w:left w:val="single" w:sz="8" w:space="0" w:color="1AB3D6" w:themeColor="accent2"/>
          <w:bottom w:val="single" w:sz="8" w:space="0" w:color="1AB3D6" w:themeColor="accent2"/>
          <w:right w:val="single" w:sz="8" w:space="0" w:color="1AB3D6" w:themeColor="accent2"/>
        </w:tcBorders>
      </w:tcPr>
    </w:tblStylePr>
  </w:style>
  <w:style w:type="table" w:styleId="LightList-Accent3">
    <w:name w:val="Light List Accent 3"/>
    <w:basedOn w:val="TableNormal"/>
    <w:uiPriority w:val="61"/>
    <w:semiHidden/>
    <w:rsid w:val="00530F0D"/>
    <w:pPr>
      <w:spacing w:line="240" w:lineRule="auto"/>
    </w:pPr>
    <w:tblPr>
      <w:tblStyleRowBandSize w:val="1"/>
      <w:tblStyleColBandSize w:val="1"/>
      <w:tblBorders>
        <w:top w:val="single" w:sz="8" w:space="0" w:color="669CB5" w:themeColor="accent3"/>
        <w:left w:val="single" w:sz="8" w:space="0" w:color="669CB5" w:themeColor="accent3"/>
        <w:bottom w:val="single" w:sz="8" w:space="0" w:color="669CB5" w:themeColor="accent3"/>
        <w:right w:val="single" w:sz="8" w:space="0" w:color="669CB5" w:themeColor="accent3"/>
      </w:tblBorders>
    </w:tblPr>
    <w:tblStylePr w:type="firstRow">
      <w:pPr>
        <w:spacing w:before="0" w:after="0" w:line="240" w:lineRule="auto"/>
      </w:pPr>
      <w:rPr>
        <w:b/>
        <w:bCs/>
        <w:color w:val="FFFFFF" w:themeColor="background1"/>
      </w:rPr>
      <w:tblPr/>
      <w:tcPr>
        <w:shd w:val="clear" w:color="auto" w:fill="669CB5" w:themeFill="accent3"/>
      </w:tcPr>
    </w:tblStylePr>
    <w:tblStylePr w:type="lastRow">
      <w:pPr>
        <w:spacing w:before="0" w:after="0" w:line="240" w:lineRule="auto"/>
      </w:pPr>
      <w:rPr>
        <w:b/>
        <w:bCs/>
      </w:rPr>
      <w:tblPr/>
      <w:tcPr>
        <w:tcBorders>
          <w:top w:val="double" w:sz="6" w:space="0" w:color="669CB5" w:themeColor="accent3"/>
          <w:left w:val="single" w:sz="8" w:space="0" w:color="669CB5" w:themeColor="accent3"/>
          <w:bottom w:val="single" w:sz="8" w:space="0" w:color="669CB5" w:themeColor="accent3"/>
          <w:right w:val="single" w:sz="8" w:space="0" w:color="669CB5" w:themeColor="accent3"/>
        </w:tcBorders>
      </w:tcPr>
    </w:tblStylePr>
    <w:tblStylePr w:type="firstCol">
      <w:rPr>
        <w:b/>
        <w:bCs/>
      </w:rPr>
    </w:tblStylePr>
    <w:tblStylePr w:type="lastCol">
      <w:rPr>
        <w:b/>
        <w:bCs/>
      </w:rPr>
    </w:tblStylePr>
    <w:tblStylePr w:type="band1Vert">
      <w:tblPr/>
      <w:tcPr>
        <w:tcBorders>
          <w:top w:val="single" w:sz="8" w:space="0" w:color="669CB5" w:themeColor="accent3"/>
          <w:left w:val="single" w:sz="8" w:space="0" w:color="669CB5" w:themeColor="accent3"/>
          <w:bottom w:val="single" w:sz="8" w:space="0" w:color="669CB5" w:themeColor="accent3"/>
          <w:right w:val="single" w:sz="8" w:space="0" w:color="669CB5" w:themeColor="accent3"/>
        </w:tcBorders>
      </w:tcPr>
    </w:tblStylePr>
    <w:tblStylePr w:type="band1Horz">
      <w:tblPr/>
      <w:tcPr>
        <w:tcBorders>
          <w:top w:val="single" w:sz="8" w:space="0" w:color="669CB5" w:themeColor="accent3"/>
          <w:left w:val="single" w:sz="8" w:space="0" w:color="669CB5" w:themeColor="accent3"/>
          <w:bottom w:val="single" w:sz="8" w:space="0" w:color="669CB5" w:themeColor="accent3"/>
          <w:right w:val="single" w:sz="8" w:space="0" w:color="669CB5" w:themeColor="accent3"/>
        </w:tcBorders>
      </w:tcPr>
    </w:tblStylePr>
  </w:style>
  <w:style w:type="table" w:styleId="LightList-Accent4">
    <w:name w:val="Light List Accent 4"/>
    <w:basedOn w:val="TableNormal"/>
    <w:uiPriority w:val="61"/>
    <w:semiHidden/>
    <w:rsid w:val="00530F0D"/>
    <w:pPr>
      <w:spacing w:line="240" w:lineRule="auto"/>
    </w:pPr>
    <w:tblPr>
      <w:tblStyleRowBandSize w:val="1"/>
      <w:tblStyleColBandSize w:val="1"/>
      <w:tblBorders>
        <w:top w:val="single" w:sz="8" w:space="0" w:color="B3CEDA" w:themeColor="accent4"/>
        <w:left w:val="single" w:sz="8" w:space="0" w:color="B3CEDA" w:themeColor="accent4"/>
        <w:bottom w:val="single" w:sz="8" w:space="0" w:color="B3CEDA" w:themeColor="accent4"/>
        <w:right w:val="single" w:sz="8" w:space="0" w:color="B3CEDA" w:themeColor="accent4"/>
      </w:tblBorders>
    </w:tblPr>
    <w:tblStylePr w:type="firstRow">
      <w:pPr>
        <w:spacing w:before="0" w:after="0" w:line="240" w:lineRule="auto"/>
      </w:pPr>
      <w:rPr>
        <w:b/>
        <w:bCs/>
        <w:color w:val="FFFFFF" w:themeColor="background1"/>
      </w:rPr>
      <w:tblPr/>
      <w:tcPr>
        <w:shd w:val="clear" w:color="auto" w:fill="B3CEDA" w:themeFill="accent4"/>
      </w:tcPr>
    </w:tblStylePr>
    <w:tblStylePr w:type="lastRow">
      <w:pPr>
        <w:spacing w:before="0" w:after="0" w:line="240" w:lineRule="auto"/>
      </w:pPr>
      <w:rPr>
        <w:b/>
        <w:bCs/>
      </w:rPr>
      <w:tblPr/>
      <w:tcPr>
        <w:tcBorders>
          <w:top w:val="double" w:sz="6" w:space="0" w:color="B3CEDA" w:themeColor="accent4"/>
          <w:left w:val="single" w:sz="8" w:space="0" w:color="B3CEDA" w:themeColor="accent4"/>
          <w:bottom w:val="single" w:sz="8" w:space="0" w:color="B3CEDA" w:themeColor="accent4"/>
          <w:right w:val="single" w:sz="8" w:space="0" w:color="B3CEDA" w:themeColor="accent4"/>
        </w:tcBorders>
      </w:tcPr>
    </w:tblStylePr>
    <w:tblStylePr w:type="firstCol">
      <w:rPr>
        <w:b/>
        <w:bCs/>
      </w:rPr>
    </w:tblStylePr>
    <w:tblStylePr w:type="lastCol">
      <w:rPr>
        <w:b/>
        <w:bCs/>
      </w:rPr>
    </w:tblStylePr>
    <w:tblStylePr w:type="band1Vert">
      <w:tblPr/>
      <w:tcPr>
        <w:tcBorders>
          <w:top w:val="single" w:sz="8" w:space="0" w:color="B3CEDA" w:themeColor="accent4"/>
          <w:left w:val="single" w:sz="8" w:space="0" w:color="B3CEDA" w:themeColor="accent4"/>
          <w:bottom w:val="single" w:sz="8" w:space="0" w:color="B3CEDA" w:themeColor="accent4"/>
          <w:right w:val="single" w:sz="8" w:space="0" w:color="B3CEDA" w:themeColor="accent4"/>
        </w:tcBorders>
      </w:tcPr>
    </w:tblStylePr>
    <w:tblStylePr w:type="band1Horz">
      <w:tblPr/>
      <w:tcPr>
        <w:tcBorders>
          <w:top w:val="single" w:sz="8" w:space="0" w:color="B3CEDA" w:themeColor="accent4"/>
          <w:left w:val="single" w:sz="8" w:space="0" w:color="B3CEDA" w:themeColor="accent4"/>
          <w:bottom w:val="single" w:sz="8" w:space="0" w:color="B3CEDA" w:themeColor="accent4"/>
          <w:right w:val="single" w:sz="8" w:space="0" w:color="B3CEDA" w:themeColor="accent4"/>
        </w:tcBorders>
      </w:tcPr>
    </w:tblStylePr>
  </w:style>
  <w:style w:type="table" w:styleId="LightList-Accent5">
    <w:name w:val="Light List Accent 5"/>
    <w:basedOn w:val="TableNormal"/>
    <w:uiPriority w:val="61"/>
    <w:semiHidden/>
    <w:rsid w:val="00530F0D"/>
    <w:pPr>
      <w:spacing w:line="240" w:lineRule="auto"/>
    </w:pPr>
    <w:tblPr>
      <w:tblStyleRowBandSize w:val="1"/>
      <w:tblStyleColBandSize w:val="1"/>
      <w:tblBorders>
        <w:top w:val="single" w:sz="8" w:space="0" w:color="B3E6F1" w:themeColor="accent5"/>
        <w:left w:val="single" w:sz="8" w:space="0" w:color="B3E6F1" w:themeColor="accent5"/>
        <w:bottom w:val="single" w:sz="8" w:space="0" w:color="B3E6F1" w:themeColor="accent5"/>
        <w:right w:val="single" w:sz="8" w:space="0" w:color="B3E6F1" w:themeColor="accent5"/>
      </w:tblBorders>
    </w:tblPr>
    <w:tblStylePr w:type="firstRow">
      <w:pPr>
        <w:spacing w:before="0" w:after="0" w:line="240" w:lineRule="auto"/>
      </w:pPr>
      <w:rPr>
        <w:b/>
        <w:bCs/>
        <w:color w:val="FFFFFF" w:themeColor="background1"/>
      </w:rPr>
      <w:tblPr/>
      <w:tcPr>
        <w:shd w:val="clear" w:color="auto" w:fill="B3E6F1" w:themeFill="accent5"/>
      </w:tcPr>
    </w:tblStylePr>
    <w:tblStylePr w:type="lastRow">
      <w:pPr>
        <w:spacing w:before="0" w:after="0" w:line="240" w:lineRule="auto"/>
      </w:pPr>
      <w:rPr>
        <w:b/>
        <w:bCs/>
      </w:rPr>
      <w:tblPr/>
      <w:tcPr>
        <w:tcBorders>
          <w:top w:val="double" w:sz="6" w:space="0" w:color="B3E6F1" w:themeColor="accent5"/>
          <w:left w:val="single" w:sz="8" w:space="0" w:color="B3E6F1" w:themeColor="accent5"/>
          <w:bottom w:val="single" w:sz="8" w:space="0" w:color="B3E6F1" w:themeColor="accent5"/>
          <w:right w:val="single" w:sz="8" w:space="0" w:color="B3E6F1" w:themeColor="accent5"/>
        </w:tcBorders>
      </w:tcPr>
    </w:tblStylePr>
    <w:tblStylePr w:type="firstCol">
      <w:rPr>
        <w:b/>
        <w:bCs/>
      </w:rPr>
    </w:tblStylePr>
    <w:tblStylePr w:type="lastCol">
      <w:rPr>
        <w:b/>
        <w:bCs/>
      </w:rPr>
    </w:tblStylePr>
    <w:tblStylePr w:type="band1Vert">
      <w:tblPr/>
      <w:tcPr>
        <w:tcBorders>
          <w:top w:val="single" w:sz="8" w:space="0" w:color="B3E6F1" w:themeColor="accent5"/>
          <w:left w:val="single" w:sz="8" w:space="0" w:color="B3E6F1" w:themeColor="accent5"/>
          <w:bottom w:val="single" w:sz="8" w:space="0" w:color="B3E6F1" w:themeColor="accent5"/>
          <w:right w:val="single" w:sz="8" w:space="0" w:color="B3E6F1" w:themeColor="accent5"/>
        </w:tcBorders>
      </w:tcPr>
    </w:tblStylePr>
    <w:tblStylePr w:type="band1Horz">
      <w:tblPr/>
      <w:tcPr>
        <w:tcBorders>
          <w:top w:val="single" w:sz="8" w:space="0" w:color="B3E6F1" w:themeColor="accent5"/>
          <w:left w:val="single" w:sz="8" w:space="0" w:color="B3E6F1" w:themeColor="accent5"/>
          <w:bottom w:val="single" w:sz="8" w:space="0" w:color="B3E6F1" w:themeColor="accent5"/>
          <w:right w:val="single" w:sz="8" w:space="0" w:color="B3E6F1" w:themeColor="accent5"/>
        </w:tcBorders>
      </w:tcPr>
    </w:tblStylePr>
  </w:style>
  <w:style w:type="table" w:styleId="LightList-Accent6">
    <w:name w:val="Light List Accent 6"/>
    <w:basedOn w:val="TableNormal"/>
    <w:uiPriority w:val="61"/>
    <w:semiHidden/>
    <w:rsid w:val="00530F0D"/>
    <w:pPr>
      <w:spacing w:line="240" w:lineRule="auto"/>
    </w:pPr>
    <w:tblPr>
      <w:tblStyleRowBandSize w:val="1"/>
      <w:tblStyleColBandSize w:val="1"/>
      <w:tblBorders>
        <w:top w:val="single" w:sz="8" w:space="0" w:color="FED372" w:themeColor="accent6"/>
        <w:left w:val="single" w:sz="8" w:space="0" w:color="FED372" w:themeColor="accent6"/>
        <w:bottom w:val="single" w:sz="8" w:space="0" w:color="FED372" w:themeColor="accent6"/>
        <w:right w:val="single" w:sz="8" w:space="0" w:color="FED372" w:themeColor="accent6"/>
      </w:tblBorders>
    </w:tblPr>
    <w:tblStylePr w:type="firstRow">
      <w:pPr>
        <w:spacing w:before="0" w:after="0" w:line="240" w:lineRule="auto"/>
      </w:pPr>
      <w:rPr>
        <w:b/>
        <w:bCs/>
        <w:color w:val="FFFFFF" w:themeColor="background1"/>
      </w:rPr>
      <w:tblPr/>
      <w:tcPr>
        <w:shd w:val="clear" w:color="auto" w:fill="FED372" w:themeFill="accent6"/>
      </w:tcPr>
    </w:tblStylePr>
    <w:tblStylePr w:type="lastRow">
      <w:pPr>
        <w:spacing w:before="0" w:after="0" w:line="240" w:lineRule="auto"/>
      </w:pPr>
      <w:rPr>
        <w:b/>
        <w:bCs/>
      </w:rPr>
      <w:tblPr/>
      <w:tcPr>
        <w:tcBorders>
          <w:top w:val="double" w:sz="6" w:space="0" w:color="FED372" w:themeColor="accent6"/>
          <w:left w:val="single" w:sz="8" w:space="0" w:color="FED372" w:themeColor="accent6"/>
          <w:bottom w:val="single" w:sz="8" w:space="0" w:color="FED372" w:themeColor="accent6"/>
          <w:right w:val="single" w:sz="8" w:space="0" w:color="FED372" w:themeColor="accent6"/>
        </w:tcBorders>
      </w:tcPr>
    </w:tblStylePr>
    <w:tblStylePr w:type="firstCol">
      <w:rPr>
        <w:b/>
        <w:bCs/>
      </w:rPr>
    </w:tblStylePr>
    <w:tblStylePr w:type="lastCol">
      <w:rPr>
        <w:b/>
        <w:bCs/>
      </w:rPr>
    </w:tblStylePr>
    <w:tblStylePr w:type="band1Vert">
      <w:tblPr/>
      <w:tcPr>
        <w:tcBorders>
          <w:top w:val="single" w:sz="8" w:space="0" w:color="FED372" w:themeColor="accent6"/>
          <w:left w:val="single" w:sz="8" w:space="0" w:color="FED372" w:themeColor="accent6"/>
          <w:bottom w:val="single" w:sz="8" w:space="0" w:color="FED372" w:themeColor="accent6"/>
          <w:right w:val="single" w:sz="8" w:space="0" w:color="FED372" w:themeColor="accent6"/>
        </w:tcBorders>
      </w:tcPr>
    </w:tblStylePr>
    <w:tblStylePr w:type="band1Horz">
      <w:tblPr/>
      <w:tcPr>
        <w:tcBorders>
          <w:top w:val="single" w:sz="8" w:space="0" w:color="FED372" w:themeColor="accent6"/>
          <w:left w:val="single" w:sz="8" w:space="0" w:color="FED372" w:themeColor="accent6"/>
          <w:bottom w:val="single" w:sz="8" w:space="0" w:color="FED372" w:themeColor="accent6"/>
          <w:right w:val="single" w:sz="8" w:space="0" w:color="FED372" w:themeColor="accent6"/>
        </w:tcBorders>
      </w:tcPr>
    </w:tblStylePr>
  </w:style>
  <w:style w:type="table" w:styleId="LightShading">
    <w:name w:val="Light Shading"/>
    <w:basedOn w:val="TableNormal"/>
    <w:uiPriority w:val="60"/>
    <w:semiHidden/>
    <w:rsid w:val="00530F0D"/>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530F0D"/>
    <w:pPr>
      <w:spacing w:line="240" w:lineRule="auto"/>
    </w:pPr>
    <w:rPr>
      <w:color w:val="004262" w:themeColor="accent1" w:themeShade="BF"/>
    </w:rPr>
    <w:tblPr>
      <w:tblStyleRowBandSize w:val="1"/>
      <w:tblStyleColBandSize w:val="1"/>
      <w:tblBorders>
        <w:top w:val="single" w:sz="8" w:space="0" w:color="005A84" w:themeColor="accent1"/>
        <w:bottom w:val="single" w:sz="8" w:space="0" w:color="005A84" w:themeColor="accent1"/>
      </w:tblBorders>
    </w:tblPr>
    <w:tblStylePr w:type="firstRow">
      <w:pPr>
        <w:spacing w:before="0" w:after="0" w:line="240" w:lineRule="auto"/>
      </w:pPr>
      <w:rPr>
        <w:b/>
        <w:bCs/>
      </w:rPr>
      <w:tblPr/>
      <w:tcPr>
        <w:tcBorders>
          <w:top w:val="single" w:sz="8" w:space="0" w:color="005A84" w:themeColor="accent1"/>
          <w:left w:val="nil"/>
          <w:bottom w:val="single" w:sz="8" w:space="0" w:color="005A84" w:themeColor="accent1"/>
          <w:right w:val="nil"/>
          <w:insideH w:val="nil"/>
          <w:insideV w:val="nil"/>
        </w:tcBorders>
      </w:tcPr>
    </w:tblStylePr>
    <w:tblStylePr w:type="lastRow">
      <w:pPr>
        <w:spacing w:before="0" w:after="0" w:line="240" w:lineRule="auto"/>
      </w:pPr>
      <w:rPr>
        <w:b/>
        <w:bCs/>
      </w:rPr>
      <w:tblPr/>
      <w:tcPr>
        <w:tcBorders>
          <w:top w:val="single" w:sz="8" w:space="0" w:color="005A84" w:themeColor="accent1"/>
          <w:left w:val="nil"/>
          <w:bottom w:val="single" w:sz="8" w:space="0" w:color="005A8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E0FF" w:themeFill="accent1" w:themeFillTint="3F"/>
      </w:tcPr>
    </w:tblStylePr>
    <w:tblStylePr w:type="band1Horz">
      <w:tblPr/>
      <w:tcPr>
        <w:tcBorders>
          <w:left w:val="nil"/>
          <w:right w:val="nil"/>
          <w:insideH w:val="nil"/>
          <w:insideV w:val="nil"/>
        </w:tcBorders>
        <w:shd w:val="clear" w:color="auto" w:fill="A1E0FF" w:themeFill="accent1" w:themeFillTint="3F"/>
      </w:tcPr>
    </w:tblStylePr>
  </w:style>
  <w:style w:type="table" w:styleId="LightShading-Accent2">
    <w:name w:val="Light Shading Accent 2"/>
    <w:basedOn w:val="TableNormal"/>
    <w:uiPriority w:val="60"/>
    <w:semiHidden/>
    <w:rsid w:val="00530F0D"/>
    <w:pPr>
      <w:spacing w:line="240" w:lineRule="auto"/>
    </w:pPr>
    <w:rPr>
      <w:color w:val="1385A0" w:themeColor="accent2" w:themeShade="BF"/>
    </w:rPr>
    <w:tblPr>
      <w:tblStyleRowBandSize w:val="1"/>
      <w:tblStyleColBandSize w:val="1"/>
      <w:tblBorders>
        <w:top w:val="single" w:sz="8" w:space="0" w:color="1AB3D6" w:themeColor="accent2"/>
        <w:bottom w:val="single" w:sz="8" w:space="0" w:color="1AB3D6" w:themeColor="accent2"/>
      </w:tblBorders>
    </w:tblPr>
    <w:tblStylePr w:type="firstRow">
      <w:pPr>
        <w:spacing w:before="0" w:after="0" w:line="240" w:lineRule="auto"/>
      </w:pPr>
      <w:rPr>
        <w:b/>
        <w:bCs/>
      </w:rPr>
      <w:tblPr/>
      <w:tcPr>
        <w:tcBorders>
          <w:top w:val="single" w:sz="8" w:space="0" w:color="1AB3D6" w:themeColor="accent2"/>
          <w:left w:val="nil"/>
          <w:bottom w:val="single" w:sz="8" w:space="0" w:color="1AB3D6" w:themeColor="accent2"/>
          <w:right w:val="nil"/>
          <w:insideH w:val="nil"/>
          <w:insideV w:val="nil"/>
        </w:tcBorders>
      </w:tcPr>
    </w:tblStylePr>
    <w:tblStylePr w:type="lastRow">
      <w:pPr>
        <w:spacing w:before="0" w:after="0" w:line="240" w:lineRule="auto"/>
      </w:pPr>
      <w:rPr>
        <w:b/>
        <w:bCs/>
      </w:rPr>
      <w:tblPr/>
      <w:tcPr>
        <w:tcBorders>
          <w:top w:val="single" w:sz="8" w:space="0" w:color="1AB3D6" w:themeColor="accent2"/>
          <w:left w:val="nil"/>
          <w:bottom w:val="single" w:sz="8" w:space="0" w:color="1AB3D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DF7" w:themeFill="accent2" w:themeFillTint="3F"/>
      </w:tcPr>
    </w:tblStylePr>
    <w:tblStylePr w:type="band1Horz">
      <w:tblPr/>
      <w:tcPr>
        <w:tcBorders>
          <w:left w:val="nil"/>
          <w:right w:val="nil"/>
          <w:insideH w:val="nil"/>
          <w:insideV w:val="nil"/>
        </w:tcBorders>
        <w:shd w:val="clear" w:color="auto" w:fill="C3EDF7" w:themeFill="accent2" w:themeFillTint="3F"/>
      </w:tcPr>
    </w:tblStylePr>
  </w:style>
  <w:style w:type="table" w:styleId="LightShading-Accent3">
    <w:name w:val="Light Shading Accent 3"/>
    <w:basedOn w:val="TableNormal"/>
    <w:uiPriority w:val="60"/>
    <w:semiHidden/>
    <w:rsid w:val="00530F0D"/>
    <w:pPr>
      <w:spacing w:line="240" w:lineRule="auto"/>
    </w:pPr>
    <w:rPr>
      <w:color w:val="45778E" w:themeColor="accent3" w:themeShade="BF"/>
    </w:rPr>
    <w:tblPr>
      <w:tblStyleRowBandSize w:val="1"/>
      <w:tblStyleColBandSize w:val="1"/>
      <w:tblBorders>
        <w:top w:val="single" w:sz="8" w:space="0" w:color="669CB5" w:themeColor="accent3"/>
        <w:bottom w:val="single" w:sz="8" w:space="0" w:color="669CB5" w:themeColor="accent3"/>
      </w:tblBorders>
    </w:tblPr>
    <w:tblStylePr w:type="firstRow">
      <w:pPr>
        <w:spacing w:before="0" w:after="0" w:line="240" w:lineRule="auto"/>
      </w:pPr>
      <w:rPr>
        <w:b/>
        <w:bCs/>
      </w:rPr>
      <w:tblPr/>
      <w:tcPr>
        <w:tcBorders>
          <w:top w:val="single" w:sz="8" w:space="0" w:color="669CB5" w:themeColor="accent3"/>
          <w:left w:val="nil"/>
          <w:bottom w:val="single" w:sz="8" w:space="0" w:color="669CB5" w:themeColor="accent3"/>
          <w:right w:val="nil"/>
          <w:insideH w:val="nil"/>
          <w:insideV w:val="nil"/>
        </w:tcBorders>
      </w:tcPr>
    </w:tblStylePr>
    <w:tblStylePr w:type="lastRow">
      <w:pPr>
        <w:spacing w:before="0" w:after="0" w:line="240" w:lineRule="auto"/>
      </w:pPr>
      <w:rPr>
        <w:b/>
        <w:bCs/>
      </w:rPr>
      <w:tblPr/>
      <w:tcPr>
        <w:tcBorders>
          <w:top w:val="single" w:sz="8" w:space="0" w:color="669CB5" w:themeColor="accent3"/>
          <w:left w:val="nil"/>
          <w:bottom w:val="single" w:sz="8" w:space="0" w:color="669C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6EC" w:themeFill="accent3" w:themeFillTint="3F"/>
      </w:tcPr>
    </w:tblStylePr>
    <w:tblStylePr w:type="band1Horz">
      <w:tblPr/>
      <w:tcPr>
        <w:tcBorders>
          <w:left w:val="nil"/>
          <w:right w:val="nil"/>
          <w:insideH w:val="nil"/>
          <w:insideV w:val="nil"/>
        </w:tcBorders>
        <w:shd w:val="clear" w:color="auto" w:fill="D9E6EC" w:themeFill="accent3" w:themeFillTint="3F"/>
      </w:tcPr>
    </w:tblStylePr>
  </w:style>
  <w:style w:type="table" w:styleId="LightShading-Accent4">
    <w:name w:val="Light Shading Accent 4"/>
    <w:basedOn w:val="TableNormal"/>
    <w:uiPriority w:val="60"/>
    <w:semiHidden/>
    <w:rsid w:val="00530F0D"/>
    <w:pPr>
      <w:spacing w:line="240" w:lineRule="auto"/>
    </w:pPr>
    <w:rPr>
      <w:color w:val="6FA2B9" w:themeColor="accent4" w:themeShade="BF"/>
    </w:rPr>
    <w:tblPr>
      <w:tblStyleRowBandSize w:val="1"/>
      <w:tblStyleColBandSize w:val="1"/>
      <w:tblBorders>
        <w:top w:val="single" w:sz="8" w:space="0" w:color="B3CEDA" w:themeColor="accent4"/>
        <w:bottom w:val="single" w:sz="8" w:space="0" w:color="B3CEDA" w:themeColor="accent4"/>
      </w:tblBorders>
    </w:tblPr>
    <w:tblStylePr w:type="firstRow">
      <w:pPr>
        <w:spacing w:before="0" w:after="0" w:line="240" w:lineRule="auto"/>
      </w:pPr>
      <w:rPr>
        <w:b/>
        <w:bCs/>
      </w:rPr>
      <w:tblPr/>
      <w:tcPr>
        <w:tcBorders>
          <w:top w:val="single" w:sz="8" w:space="0" w:color="B3CEDA" w:themeColor="accent4"/>
          <w:left w:val="nil"/>
          <w:bottom w:val="single" w:sz="8" w:space="0" w:color="B3CEDA" w:themeColor="accent4"/>
          <w:right w:val="nil"/>
          <w:insideH w:val="nil"/>
          <w:insideV w:val="nil"/>
        </w:tcBorders>
      </w:tcPr>
    </w:tblStylePr>
    <w:tblStylePr w:type="lastRow">
      <w:pPr>
        <w:spacing w:before="0" w:after="0" w:line="240" w:lineRule="auto"/>
      </w:pPr>
      <w:rPr>
        <w:b/>
        <w:bCs/>
      </w:rPr>
      <w:tblPr/>
      <w:tcPr>
        <w:tcBorders>
          <w:top w:val="single" w:sz="8" w:space="0" w:color="B3CEDA" w:themeColor="accent4"/>
          <w:left w:val="nil"/>
          <w:bottom w:val="single" w:sz="8" w:space="0" w:color="B3CED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F5" w:themeFill="accent4" w:themeFillTint="3F"/>
      </w:tcPr>
    </w:tblStylePr>
    <w:tblStylePr w:type="band1Horz">
      <w:tblPr/>
      <w:tcPr>
        <w:tcBorders>
          <w:left w:val="nil"/>
          <w:right w:val="nil"/>
          <w:insideH w:val="nil"/>
          <w:insideV w:val="nil"/>
        </w:tcBorders>
        <w:shd w:val="clear" w:color="auto" w:fill="ECF2F5" w:themeFill="accent4" w:themeFillTint="3F"/>
      </w:tcPr>
    </w:tblStylePr>
  </w:style>
  <w:style w:type="table" w:styleId="LightShading-Accent5">
    <w:name w:val="Light Shading Accent 5"/>
    <w:basedOn w:val="TableNormal"/>
    <w:uiPriority w:val="60"/>
    <w:semiHidden/>
    <w:rsid w:val="00530F0D"/>
    <w:pPr>
      <w:spacing w:line="240" w:lineRule="auto"/>
    </w:pPr>
    <w:rPr>
      <w:color w:val="59C8E0" w:themeColor="accent5" w:themeShade="BF"/>
    </w:rPr>
    <w:tblPr>
      <w:tblStyleRowBandSize w:val="1"/>
      <w:tblStyleColBandSize w:val="1"/>
      <w:tblBorders>
        <w:top w:val="single" w:sz="8" w:space="0" w:color="B3E6F1" w:themeColor="accent5"/>
        <w:bottom w:val="single" w:sz="8" w:space="0" w:color="B3E6F1" w:themeColor="accent5"/>
      </w:tblBorders>
    </w:tblPr>
    <w:tblStylePr w:type="firstRow">
      <w:pPr>
        <w:spacing w:before="0" w:after="0" w:line="240" w:lineRule="auto"/>
      </w:pPr>
      <w:rPr>
        <w:b/>
        <w:bCs/>
      </w:rPr>
      <w:tblPr/>
      <w:tcPr>
        <w:tcBorders>
          <w:top w:val="single" w:sz="8" w:space="0" w:color="B3E6F1" w:themeColor="accent5"/>
          <w:left w:val="nil"/>
          <w:bottom w:val="single" w:sz="8" w:space="0" w:color="B3E6F1" w:themeColor="accent5"/>
          <w:right w:val="nil"/>
          <w:insideH w:val="nil"/>
          <w:insideV w:val="nil"/>
        </w:tcBorders>
      </w:tcPr>
    </w:tblStylePr>
    <w:tblStylePr w:type="lastRow">
      <w:pPr>
        <w:spacing w:before="0" w:after="0" w:line="240" w:lineRule="auto"/>
      </w:pPr>
      <w:rPr>
        <w:b/>
        <w:bCs/>
      </w:rPr>
      <w:tblPr/>
      <w:tcPr>
        <w:tcBorders>
          <w:top w:val="single" w:sz="8" w:space="0" w:color="B3E6F1" w:themeColor="accent5"/>
          <w:left w:val="nil"/>
          <w:bottom w:val="single" w:sz="8" w:space="0" w:color="B3E6F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8FB" w:themeFill="accent5" w:themeFillTint="3F"/>
      </w:tcPr>
    </w:tblStylePr>
    <w:tblStylePr w:type="band1Horz">
      <w:tblPr/>
      <w:tcPr>
        <w:tcBorders>
          <w:left w:val="nil"/>
          <w:right w:val="nil"/>
          <w:insideH w:val="nil"/>
          <w:insideV w:val="nil"/>
        </w:tcBorders>
        <w:shd w:val="clear" w:color="auto" w:fill="ECF8FB" w:themeFill="accent5" w:themeFillTint="3F"/>
      </w:tcPr>
    </w:tblStylePr>
  </w:style>
  <w:style w:type="table" w:styleId="LightShading-Accent6">
    <w:name w:val="Light Shading Accent 6"/>
    <w:basedOn w:val="TableNormal"/>
    <w:uiPriority w:val="60"/>
    <w:semiHidden/>
    <w:rsid w:val="00530F0D"/>
    <w:pPr>
      <w:spacing w:line="240" w:lineRule="auto"/>
    </w:pPr>
    <w:rPr>
      <w:color w:val="FDB516" w:themeColor="accent6" w:themeShade="BF"/>
    </w:rPr>
    <w:tblPr>
      <w:tblStyleRowBandSize w:val="1"/>
      <w:tblStyleColBandSize w:val="1"/>
      <w:tblBorders>
        <w:top w:val="single" w:sz="8" w:space="0" w:color="FED372" w:themeColor="accent6"/>
        <w:bottom w:val="single" w:sz="8" w:space="0" w:color="FED372" w:themeColor="accent6"/>
      </w:tblBorders>
    </w:tblPr>
    <w:tblStylePr w:type="firstRow">
      <w:pPr>
        <w:spacing w:before="0" w:after="0" w:line="240" w:lineRule="auto"/>
      </w:pPr>
      <w:rPr>
        <w:b/>
        <w:bCs/>
      </w:rPr>
      <w:tblPr/>
      <w:tcPr>
        <w:tcBorders>
          <w:top w:val="single" w:sz="8" w:space="0" w:color="FED372" w:themeColor="accent6"/>
          <w:left w:val="nil"/>
          <w:bottom w:val="single" w:sz="8" w:space="0" w:color="FED372" w:themeColor="accent6"/>
          <w:right w:val="nil"/>
          <w:insideH w:val="nil"/>
          <w:insideV w:val="nil"/>
        </w:tcBorders>
      </w:tcPr>
    </w:tblStylePr>
    <w:tblStylePr w:type="lastRow">
      <w:pPr>
        <w:spacing w:before="0" w:after="0" w:line="240" w:lineRule="auto"/>
      </w:pPr>
      <w:rPr>
        <w:b/>
        <w:bCs/>
      </w:rPr>
      <w:tblPr/>
      <w:tcPr>
        <w:tcBorders>
          <w:top w:val="single" w:sz="8" w:space="0" w:color="FED372" w:themeColor="accent6"/>
          <w:left w:val="nil"/>
          <w:bottom w:val="single" w:sz="8" w:space="0" w:color="FED37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DB" w:themeFill="accent6" w:themeFillTint="3F"/>
      </w:tcPr>
    </w:tblStylePr>
    <w:tblStylePr w:type="band1Horz">
      <w:tblPr/>
      <w:tcPr>
        <w:tcBorders>
          <w:left w:val="nil"/>
          <w:right w:val="nil"/>
          <w:insideH w:val="nil"/>
          <w:insideV w:val="nil"/>
        </w:tcBorders>
        <w:shd w:val="clear" w:color="auto" w:fill="FEF3DB" w:themeFill="accent6" w:themeFillTint="3F"/>
      </w:tcPr>
    </w:tblStylePr>
  </w:style>
  <w:style w:type="table" w:styleId="ListTable1Light">
    <w:name w:val="List Table 1 Light"/>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1CB6FF" w:themeColor="accent1" w:themeTint="99"/>
        </w:tcBorders>
      </w:tcPr>
    </w:tblStylePr>
    <w:tblStylePr w:type="lastRow">
      <w:rPr>
        <w:b/>
        <w:bCs/>
      </w:rPr>
      <w:tblPr/>
      <w:tcPr>
        <w:tcBorders>
          <w:top w:val="single" w:sz="4" w:space="0" w:color="1CB6FF" w:themeColor="accent1" w:themeTint="99"/>
        </w:tcBorders>
      </w:tcPr>
    </w:tblStylePr>
    <w:tblStylePr w:type="firstCol">
      <w:rPr>
        <w:b/>
        <w:bCs/>
      </w:rPr>
    </w:tblStylePr>
    <w:tblStylePr w:type="lastCol">
      <w:rPr>
        <w:b/>
        <w:bCs/>
      </w:rPr>
    </w:tblStylePr>
    <w:tblStylePr w:type="band1Vert">
      <w:tblPr/>
      <w:tcPr>
        <w:shd w:val="clear" w:color="auto" w:fill="B3E6FF" w:themeFill="accent1" w:themeFillTint="33"/>
      </w:tcPr>
    </w:tblStylePr>
    <w:tblStylePr w:type="band1Horz">
      <w:tblPr/>
      <w:tcPr>
        <w:shd w:val="clear" w:color="auto" w:fill="B3E6FF" w:themeFill="accent1" w:themeFillTint="33"/>
      </w:tcPr>
    </w:tblStylePr>
  </w:style>
  <w:style w:type="table" w:styleId="ListTable1Light-Accent2">
    <w:name w:val="List Table 1 Light Accent 2"/>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6ED5ED" w:themeColor="accent2" w:themeTint="99"/>
        </w:tcBorders>
      </w:tcPr>
    </w:tblStylePr>
    <w:tblStylePr w:type="lastRow">
      <w:rPr>
        <w:b/>
        <w:bCs/>
      </w:rPr>
      <w:tblPr/>
      <w:tcPr>
        <w:tcBorders>
          <w:top w:val="single" w:sz="4" w:space="0" w:color="6ED5ED" w:themeColor="accent2" w:themeTint="99"/>
        </w:tcBorders>
      </w:tcPr>
    </w:tblStylePr>
    <w:tblStylePr w:type="firstCol">
      <w:rPr>
        <w:b/>
        <w:bCs/>
      </w:rPr>
    </w:tblStylePr>
    <w:tblStylePr w:type="lastCol">
      <w:rPr>
        <w:b/>
        <w:bCs/>
      </w:rPr>
    </w:tblStylePr>
    <w:tblStylePr w:type="band1Vert">
      <w:tblPr/>
      <w:tcPr>
        <w:shd w:val="clear" w:color="auto" w:fill="CEF1F9" w:themeFill="accent2" w:themeFillTint="33"/>
      </w:tcPr>
    </w:tblStylePr>
    <w:tblStylePr w:type="band1Horz">
      <w:tblPr/>
      <w:tcPr>
        <w:shd w:val="clear" w:color="auto" w:fill="CEF1F9" w:themeFill="accent2" w:themeFillTint="33"/>
      </w:tcPr>
    </w:tblStylePr>
  </w:style>
  <w:style w:type="table" w:styleId="ListTable1Light-Accent3">
    <w:name w:val="List Table 1 Light Accent 3"/>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A3C3D2" w:themeColor="accent3" w:themeTint="99"/>
        </w:tcBorders>
      </w:tcPr>
    </w:tblStylePr>
    <w:tblStylePr w:type="lastRow">
      <w:rPr>
        <w:b/>
        <w:bCs/>
      </w:rPr>
      <w:tblPr/>
      <w:tcPr>
        <w:tcBorders>
          <w:top w:val="single" w:sz="4" w:space="0" w:color="A3C3D2" w:themeColor="accent3" w:themeTint="99"/>
        </w:tcBorders>
      </w:tcPr>
    </w:tblStylePr>
    <w:tblStylePr w:type="firstCol">
      <w:rPr>
        <w:b/>
        <w:bCs/>
      </w:rPr>
    </w:tblStylePr>
    <w:tblStylePr w:type="lastCol">
      <w:rPr>
        <w:b/>
        <w:bCs/>
      </w:rPr>
    </w:tblStylePr>
    <w:tblStylePr w:type="band1Vert">
      <w:tblPr/>
      <w:tcPr>
        <w:shd w:val="clear" w:color="auto" w:fill="E0EBF0" w:themeFill="accent3" w:themeFillTint="33"/>
      </w:tcPr>
    </w:tblStylePr>
    <w:tblStylePr w:type="band1Horz">
      <w:tblPr/>
      <w:tcPr>
        <w:shd w:val="clear" w:color="auto" w:fill="E0EBF0" w:themeFill="accent3" w:themeFillTint="33"/>
      </w:tcPr>
    </w:tblStylePr>
  </w:style>
  <w:style w:type="table" w:styleId="ListTable1Light-Accent4">
    <w:name w:val="List Table 1 Light Accent 4"/>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D1E1E8" w:themeColor="accent4" w:themeTint="99"/>
        </w:tcBorders>
      </w:tcPr>
    </w:tblStylePr>
    <w:tblStylePr w:type="lastRow">
      <w:rPr>
        <w:b/>
        <w:bCs/>
      </w:rPr>
      <w:tblPr/>
      <w:tcPr>
        <w:tcBorders>
          <w:top w:val="single" w:sz="4" w:space="0" w:color="D1E1E8" w:themeColor="accent4" w:themeTint="99"/>
        </w:tcBorders>
      </w:tcPr>
    </w:tblStylePr>
    <w:tblStylePr w:type="firstCol">
      <w:rPr>
        <w:b/>
        <w:bCs/>
      </w:rPr>
    </w:tblStylePr>
    <w:tblStylePr w:type="lastCol">
      <w:rPr>
        <w:b/>
        <w:bCs/>
      </w:rPr>
    </w:tblStylePr>
    <w:tblStylePr w:type="band1Vert">
      <w:tblPr/>
      <w:tcPr>
        <w:shd w:val="clear" w:color="auto" w:fill="EFF5F7" w:themeFill="accent4" w:themeFillTint="33"/>
      </w:tcPr>
    </w:tblStylePr>
    <w:tblStylePr w:type="band1Horz">
      <w:tblPr/>
      <w:tcPr>
        <w:shd w:val="clear" w:color="auto" w:fill="EFF5F7" w:themeFill="accent4" w:themeFillTint="33"/>
      </w:tcPr>
    </w:tblStylePr>
  </w:style>
  <w:style w:type="table" w:styleId="ListTable1Light-Accent5">
    <w:name w:val="List Table 1 Light Accent 5"/>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D1EFF6" w:themeColor="accent5" w:themeTint="99"/>
        </w:tcBorders>
      </w:tcPr>
    </w:tblStylePr>
    <w:tblStylePr w:type="lastRow">
      <w:rPr>
        <w:b/>
        <w:bCs/>
      </w:rPr>
      <w:tblPr/>
      <w:tcPr>
        <w:tcBorders>
          <w:top w:val="single" w:sz="4" w:space="0" w:color="D1EFF6" w:themeColor="accent5" w:themeTint="99"/>
        </w:tcBorders>
      </w:tcPr>
    </w:tblStylePr>
    <w:tblStylePr w:type="firstCol">
      <w:rPr>
        <w:b/>
        <w:bCs/>
      </w:rPr>
    </w:tblStylePr>
    <w:tblStylePr w:type="lastCol">
      <w:rPr>
        <w:b/>
        <w:bCs/>
      </w:rPr>
    </w:tblStylePr>
    <w:tblStylePr w:type="band1Vert">
      <w:tblPr/>
      <w:tcPr>
        <w:shd w:val="clear" w:color="auto" w:fill="EFFAFC" w:themeFill="accent5" w:themeFillTint="33"/>
      </w:tcPr>
    </w:tblStylePr>
    <w:tblStylePr w:type="band1Horz">
      <w:tblPr/>
      <w:tcPr>
        <w:shd w:val="clear" w:color="auto" w:fill="EFFAFC" w:themeFill="accent5" w:themeFillTint="33"/>
      </w:tcPr>
    </w:tblStylePr>
  </w:style>
  <w:style w:type="table" w:styleId="ListTable1Light-Accent6">
    <w:name w:val="List Table 1 Light Accent 6"/>
    <w:basedOn w:val="TableNormal"/>
    <w:uiPriority w:val="46"/>
    <w:semiHidden/>
    <w:rsid w:val="00530F0D"/>
    <w:pPr>
      <w:spacing w:line="240" w:lineRule="auto"/>
    </w:pPr>
    <w:tblPr>
      <w:tblStyleRowBandSize w:val="1"/>
      <w:tblStyleColBandSize w:val="1"/>
    </w:tblPr>
    <w:tblStylePr w:type="firstRow">
      <w:rPr>
        <w:b/>
        <w:bCs/>
      </w:rPr>
      <w:tblPr/>
      <w:tcPr>
        <w:tcBorders>
          <w:bottom w:val="single" w:sz="4" w:space="0" w:color="FEE4AA" w:themeColor="accent6" w:themeTint="99"/>
        </w:tcBorders>
      </w:tcPr>
    </w:tblStylePr>
    <w:tblStylePr w:type="lastRow">
      <w:rPr>
        <w:b/>
        <w:bCs/>
      </w:rPr>
      <w:tblPr/>
      <w:tcPr>
        <w:tcBorders>
          <w:top w:val="single" w:sz="4" w:space="0" w:color="FEE4AA" w:themeColor="accent6" w:themeTint="99"/>
        </w:tcBorders>
      </w:tcPr>
    </w:tblStylePr>
    <w:tblStylePr w:type="firstCol">
      <w:rPr>
        <w:b/>
        <w:bCs/>
      </w:rPr>
    </w:tblStylePr>
    <w:tblStylePr w:type="lastCol">
      <w:rPr>
        <w:b/>
        <w:bCs/>
      </w:rPr>
    </w:tblStylePr>
    <w:tblStylePr w:type="band1Vert">
      <w:tblPr/>
      <w:tcPr>
        <w:shd w:val="clear" w:color="auto" w:fill="FEF6E2" w:themeFill="accent6" w:themeFillTint="33"/>
      </w:tcPr>
    </w:tblStylePr>
    <w:tblStylePr w:type="band1Horz">
      <w:tblPr/>
      <w:tcPr>
        <w:shd w:val="clear" w:color="auto" w:fill="FEF6E2" w:themeFill="accent6" w:themeFillTint="33"/>
      </w:tcPr>
    </w:tblStylePr>
  </w:style>
  <w:style w:type="table" w:styleId="ListTable2">
    <w:name w:val="List Table 2"/>
    <w:basedOn w:val="TableNormal"/>
    <w:uiPriority w:val="47"/>
    <w:semiHidden/>
    <w:rsid w:val="00530F0D"/>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530F0D"/>
    <w:pPr>
      <w:spacing w:line="240" w:lineRule="auto"/>
    </w:pPr>
    <w:tblPr>
      <w:tblStyleRowBandSize w:val="1"/>
      <w:tblStyleColBandSize w:val="1"/>
      <w:tblBorders>
        <w:top w:val="single" w:sz="4" w:space="0" w:color="1CB6FF" w:themeColor="accent1" w:themeTint="99"/>
        <w:bottom w:val="single" w:sz="4" w:space="0" w:color="1CB6FF" w:themeColor="accent1" w:themeTint="99"/>
        <w:insideH w:val="single" w:sz="4" w:space="0" w:color="1CB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E6FF" w:themeFill="accent1" w:themeFillTint="33"/>
      </w:tcPr>
    </w:tblStylePr>
    <w:tblStylePr w:type="band1Horz">
      <w:tblPr/>
      <w:tcPr>
        <w:shd w:val="clear" w:color="auto" w:fill="B3E6FF" w:themeFill="accent1" w:themeFillTint="33"/>
      </w:tcPr>
    </w:tblStylePr>
  </w:style>
  <w:style w:type="table" w:styleId="ListTable2-Accent2">
    <w:name w:val="List Table 2 Accent 2"/>
    <w:basedOn w:val="TableNormal"/>
    <w:uiPriority w:val="47"/>
    <w:semiHidden/>
    <w:rsid w:val="00530F0D"/>
    <w:pPr>
      <w:spacing w:line="240" w:lineRule="auto"/>
    </w:pPr>
    <w:tblPr>
      <w:tblStyleRowBandSize w:val="1"/>
      <w:tblStyleColBandSize w:val="1"/>
      <w:tblBorders>
        <w:top w:val="single" w:sz="4" w:space="0" w:color="6ED5ED" w:themeColor="accent2" w:themeTint="99"/>
        <w:bottom w:val="single" w:sz="4" w:space="0" w:color="6ED5ED" w:themeColor="accent2" w:themeTint="99"/>
        <w:insideH w:val="single" w:sz="4" w:space="0" w:color="6ED5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1F9" w:themeFill="accent2" w:themeFillTint="33"/>
      </w:tcPr>
    </w:tblStylePr>
    <w:tblStylePr w:type="band1Horz">
      <w:tblPr/>
      <w:tcPr>
        <w:shd w:val="clear" w:color="auto" w:fill="CEF1F9" w:themeFill="accent2" w:themeFillTint="33"/>
      </w:tcPr>
    </w:tblStylePr>
  </w:style>
  <w:style w:type="table" w:styleId="ListTable2-Accent3">
    <w:name w:val="List Table 2 Accent 3"/>
    <w:basedOn w:val="TableNormal"/>
    <w:uiPriority w:val="47"/>
    <w:semiHidden/>
    <w:rsid w:val="00530F0D"/>
    <w:pPr>
      <w:spacing w:line="240" w:lineRule="auto"/>
    </w:pPr>
    <w:tblPr>
      <w:tblStyleRowBandSize w:val="1"/>
      <w:tblStyleColBandSize w:val="1"/>
      <w:tblBorders>
        <w:top w:val="single" w:sz="4" w:space="0" w:color="A3C3D2" w:themeColor="accent3" w:themeTint="99"/>
        <w:bottom w:val="single" w:sz="4" w:space="0" w:color="A3C3D2" w:themeColor="accent3" w:themeTint="99"/>
        <w:insideH w:val="single" w:sz="4" w:space="0" w:color="A3C3D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F0" w:themeFill="accent3" w:themeFillTint="33"/>
      </w:tcPr>
    </w:tblStylePr>
    <w:tblStylePr w:type="band1Horz">
      <w:tblPr/>
      <w:tcPr>
        <w:shd w:val="clear" w:color="auto" w:fill="E0EBF0" w:themeFill="accent3" w:themeFillTint="33"/>
      </w:tcPr>
    </w:tblStylePr>
  </w:style>
  <w:style w:type="table" w:styleId="ListTable2-Accent4">
    <w:name w:val="List Table 2 Accent 4"/>
    <w:basedOn w:val="TableNormal"/>
    <w:uiPriority w:val="47"/>
    <w:semiHidden/>
    <w:rsid w:val="00530F0D"/>
    <w:pPr>
      <w:spacing w:line="240" w:lineRule="auto"/>
    </w:pPr>
    <w:tblPr>
      <w:tblStyleRowBandSize w:val="1"/>
      <w:tblStyleColBandSize w:val="1"/>
      <w:tblBorders>
        <w:top w:val="single" w:sz="4" w:space="0" w:color="D1E1E8" w:themeColor="accent4" w:themeTint="99"/>
        <w:bottom w:val="single" w:sz="4" w:space="0" w:color="D1E1E8" w:themeColor="accent4" w:themeTint="99"/>
        <w:insideH w:val="single" w:sz="4" w:space="0" w:color="D1E1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5F7" w:themeFill="accent4" w:themeFillTint="33"/>
      </w:tcPr>
    </w:tblStylePr>
    <w:tblStylePr w:type="band1Horz">
      <w:tblPr/>
      <w:tcPr>
        <w:shd w:val="clear" w:color="auto" w:fill="EFF5F7" w:themeFill="accent4" w:themeFillTint="33"/>
      </w:tcPr>
    </w:tblStylePr>
  </w:style>
  <w:style w:type="table" w:styleId="ListTable2-Accent5">
    <w:name w:val="List Table 2 Accent 5"/>
    <w:basedOn w:val="TableNormal"/>
    <w:uiPriority w:val="47"/>
    <w:semiHidden/>
    <w:rsid w:val="00530F0D"/>
    <w:pPr>
      <w:spacing w:line="240" w:lineRule="auto"/>
    </w:pPr>
    <w:tblPr>
      <w:tblStyleRowBandSize w:val="1"/>
      <w:tblStyleColBandSize w:val="1"/>
      <w:tblBorders>
        <w:top w:val="single" w:sz="4" w:space="0" w:color="D1EFF6" w:themeColor="accent5" w:themeTint="99"/>
        <w:bottom w:val="single" w:sz="4" w:space="0" w:color="D1EFF6" w:themeColor="accent5" w:themeTint="99"/>
        <w:insideH w:val="single" w:sz="4" w:space="0" w:color="D1EFF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AFC" w:themeFill="accent5" w:themeFillTint="33"/>
      </w:tcPr>
    </w:tblStylePr>
    <w:tblStylePr w:type="band1Horz">
      <w:tblPr/>
      <w:tcPr>
        <w:shd w:val="clear" w:color="auto" w:fill="EFFAFC" w:themeFill="accent5" w:themeFillTint="33"/>
      </w:tcPr>
    </w:tblStylePr>
  </w:style>
  <w:style w:type="table" w:styleId="ListTable2-Accent6">
    <w:name w:val="List Table 2 Accent 6"/>
    <w:basedOn w:val="TableNormal"/>
    <w:uiPriority w:val="47"/>
    <w:semiHidden/>
    <w:rsid w:val="00530F0D"/>
    <w:pPr>
      <w:spacing w:line="240" w:lineRule="auto"/>
    </w:pPr>
    <w:tblPr>
      <w:tblStyleRowBandSize w:val="1"/>
      <w:tblStyleColBandSize w:val="1"/>
      <w:tblBorders>
        <w:top w:val="single" w:sz="4" w:space="0" w:color="FEE4AA" w:themeColor="accent6" w:themeTint="99"/>
        <w:bottom w:val="single" w:sz="4" w:space="0" w:color="FEE4AA" w:themeColor="accent6" w:themeTint="99"/>
        <w:insideH w:val="single" w:sz="4" w:space="0" w:color="FEE4A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E2" w:themeFill="accent6" w:themeFillTint="33"/>
      </w:tcPr>
    </w:tblStylePr>
    <w:tblStylePr w:type="band1Horz">
      <w:tblPr/>
      <w:tcPr>
        <w:shd w:val="clear" w:color="auto" w:fill="FEF6E2" w:themeFill="accent6" w:themeFillTint="33"/>
      </w:tcPr>
    </w:tblStylePr>
  </w:style>
  <w:style w:type="table" w:styleId="ListTable3">
    <w:name w:val="List Table 3"/>
    <w:basedOn w:val="TableNormal"/>
    <w:uiPriority w:val="48"/>
    <w:semiHidden/>
    <w:rsid w:val="00530F0D"/>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530F0D"/>
    <w:pPr>
      <w:spacing w:line="240" w:lineRule="auto"/>
    </w:pPr>
    <w:tblPr>
      <w:tblStyleRowBandSize w:val="1"/>
      <w:tblStyleColBandSize w:val="1"/>
      <w:tblBorders>
        <w:top w:val="single" w:sz="4" w:space="0" w:color="005A84" w:themeColor="accent1"/>
        <w:left w:val="single" w:sz="4" w:space="0" w:color="005A84" w:themeColor="accent1"/>
        <w:bottom w:val="single" w:sz="4" w:space="0" w:color="005A84" w:themeColor="accent1"/>
        <w:right w:val="single" w:sz="4" w:space="0" w:color="005A84" w:themeColor="accent1"/>
      </w:tblBorders>
    </w:tblPr>
    <w:tblStylePr w:type="firstRow">
      <w:rPr>
        <w:b/>
        <w:bCs/>
        <w:color w:val="FFFFFF" w:themeColor="background1"/>
      </w:rPr>
      <w:tblPr/>
      <w:tcPr>
        <w:shd w:val="clear" w:color="auto" w:fill="005A84" w:themeFill="accent1"/>
      </w:tcPr>
    </w:tblStylePr>
    <w:tblStylePr w:type="lastRow">
      <w:rPr>
        <w:b/>
        <w:bCs/>
      </w:rPr>
      <w:tblPr/>
      <w:tcPr>
        <w:tcBorders>
          <w:top w:val="double" w:sz="4" w:space="0" w:color="005A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4" w:themeColor="accent1"/>
          <w:right w:val="single" w:sz="4" w:space="0" w:color="005A84" w:themeColor="accent1"/>
        </w:tcBorders>
      </w:tcPr>
    </w:tblStylePr>
    <w:tblStylePr w:type="band1Horz">
      <w:tblPr/>
      <w:tcPr>
        <w:tcBorders>
          <w:top w:val="single" w:sz="4" w:space="0" w:color="005A84" w:themeColor="accent1"/>
          <w:bottom w:val="single" w:sz="4" w:space="0" w:color="005A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4" w:themeColor="accent1"/>
          <w:left w:val="nil"/>
        </w:tcBorders>
      </w:tcPr>
    </w:tblStylePr>
    <w:tblStylePr w:type="swCell">
      <w:tblPr/>
      <w:tcPr>
        <w:tcBorders>
          <w:top w:val="double" w:sz="4" w:space="0" w:color="005A84" w:themeColor="accent1"/>
          <w:right w:val="nil"/>
        </w:tcBorders>
      </w:tcPr>
    </w:tblStylePr>
  </w:style>
  <w:style w:type="table" w:styleId="ListTable3-Accent2">
    <w:name w:val="List Table 3 Accent 2"/>
    <w:basedOn w:val="TableNormal"/>
    <w:uiPriority w:val="48"/>
    <w:semiHidden/>
    <w:rsid w:val="00530F0D"/>
    <w:pPr>
      <w:spacing w:line="240" w:lineRule="auto"/>
    </w:pPr>
    <w:tblPr>
      <w:tblStyleRowBandSize w:val="1"/>
      <w:tblStyleColBandSize w:val="1"/>
      <w:tblBorders>
        <w:top w:val="single" w:sz="4" w:space="0" w:color="1AB3D6" w:themeColor="accent2"/>
        <w:left w:val="single" w:sz="4" w:space="0" w:color="1AB3D6" w:themeColor="accent2"/>
        <w:bottom w:val="single" w:sz="4" w:space="0" w:color="1AB3D6" w:themeColor="accent2"/>
        <w:right w:val="single" w:sz="4" w:space="0" w:color="1AB3D6" w:themeColor="accent2"/>
      </w:tblBorders>
    </w:tblPr>
    <w:tblStylePr w:type="firstRow">
      <w:rPr>
        <w:b/>
        <w:bCs/>
        <w:color w:val="FFFFFF" w:themeColor="background1"/>
      </w:rPr>
      <w:tblPr/>
      <w:tcPr>
        <w:shd w:val="clear" w:color="auto" w:fill="1AB3D6" w:themeFill="accent2"/>
      </w:tcPr>
    </w:tblStylePr>
    <w:tblStylePr w:type="lastRow">
      <w:rPr>
        <w:b/>
        <w:bCs/>
      </w:rPr>
      <w:tblPr/>
      <w:tcPr>
        <w:tcBorders>
          <w:top w:val="double" w:sz="4" w:space="0" w:color="1AB3D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B3D6" w:themeColor="accent2"/>
          <w:right w:val="single" w:sz="4" w:space="0" w:color="1AB3D6" w:themeColor="accent2"/>
        </w:tcBorders>
      </w:tcPr>
    </w:tblStylePr>
    <w:tblStylePr w:type="band1Horz">
      <w:tblPr/>
      <w:tcPr>
        <w:tcBorders>
          <w:top w:val="single" w:sz="4" w:space="0" w:color="1AB3D6" w:themeColor="accent2"/>
          <w:bottom w:val="single" w:sz="4" w:space="0" w:color="1AB3D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B3D6" w:themeColor="accent2"/>
          <w:left w:val="nil"/>
        </w:tcBorders>
      </w:tcPr>
    </w:tblStylePr>
    <w:tblStylePr w:type="swCell">
      <w:tblPr/>
      <w:tcPr>
        <w:tcBorders>
          <w:top w:val="double" w:sz="4" w:space="0" w:color="1AB3D6" w:themeColor="accent2"/>
          <w:right w:val="nil"/>
        </w:tcBorders>
      </w:tcPr>
    </w:tblStylePr>
  </w:style>
  <w:style w:type="table" w:styleId="ListTable3-Accent3">
    <w:name w:val="List Table 3 Accent 3"/>
    <w:basedOn w:val="TableNormal"/>
    <w:uiPriority w:val="48"/>
    <w:semiHidden/>
    <w:rsid w:val="00530F0D"/>
    <w:pPr>
      <w:spacing w:line="240" w:lineRule="auto"/>
    </w:pPr>
    <w:tblPr>
      <w:tblStyleRowBandSize w:val="1"/>
      <w:tblStyleColBandSize w:val="1"/>
      <w:tblBorders>
        <w:top w:val="single" w:sz="4" w:space="0" w:color="669CB5" w:themeColor="accent3"/>
        <w:left w:val="single" w:sz="4" w:space="0" w:color="669CB5" w:themeColor="accent3"/>
        <w:bottom w:val="single" w:sz="4" w:space="0" w:color="669CB5" w:themeColor="accent3"/>
        <w:right w:val="single" w:sz="4" w:space="0" w:color="669CB5" w:themeColor="accent3"/>
      </w:tblBorders>
    </w:tblPr>
    <w:tblStylePr w:type="firstRow">
      <w:rPr>
        <w:b/>
        <w:bCs/>
        <w:color w:val="FFFFFF" w:themeColor="background1"/>
      </w:rPr>
      <w:tblPr/>
      <w:tcPr>
        <w:shd w:val="clear" w:color="auto" w:fill="669CB5" w:themeFill="accent3"/>
      </w:tcPr>
    </w:tblStylePr>
    <w:tblStylePr w:type="lastRow">
      <w:rPr>
        <w:b/>
        <w:bCs/>
      </w:rPr>
      <w:tblPr/>
      <w:tcPr>
        <w:tcBorders>
          <w:top w:val="double" w:sz="4" w:space="0" w:color="669C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CB5" w:themeColor="accent3"/>
          <w:right w:val="single" w:sz="4" w:space="0" w:color="669CB5" w:themeColor="accent3"/>
        </w:tcBorders>
      </w:tcPr>
    </w:tblStylePr>
    <w:tblStylePr w:type="band1Horz">
      <w:tblPr/>
      <w:tcPr>
        <w:tcBorders>
          <w:top w:val="single" w:sz="4" w:space="0" w:color="669CB5" w:themeColor="accent3"/>
          <w:bottom w:val="single" w:sz="4" w:space="0" w:color="669C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CB5" w:themeColor="accent3"/>
          <w:left w:val="nil"/>
        </w:tcBorders>
      </w:tcPr>
    </w:tblStylePr>
    <w:tblStylePr w:type="swCell">
      <w:tblPr/>
      <w:tcPr>
        <w:tcBorders>
          <w:top w:val="double" w:sz="4" w:space="0" w:color="669CB5" w:themeColor="accent3"/>
          <w:right w:val="nil"/>
        </w:tcBorders>
      </w:tcPr>
    </w:tblStylePr>
  </w:style>
  <w:style w:type="table" w:styleId="ListTable3-Accent4">
    <w:name w:val="List Table 3 Accent 4"/>
    <w:basedOn w:val="TableNormal"/>
    <w:uiPriority w:val="48"/>
    <w:semiHidden/>
    <w:rsid w:val="00530F0D"/>
    <w:pPr>
      <w:spacing w:line="240" w:lineRule="auto"/>
    </w:pPr>
    <w:tblPr>
      <w:tblStyleRowBandSize w:val="1"/>
      <w:tblStyleColBandSize w:val="1"/>
      <w:tblBorders>
        <w:top w:val="single" w:sz="4" w:space="0" w:color="B3CEDA" w:themeColor="accent4"/>
        <w:left w:val="single" w:sz="4" w:space="0" w:color="B3CEDA" w:themeColor="accent4"/>
        <w:bottom w:val="single" w:sz="4" w:space="0" w:color="B3CEDA" w:themeColor="accent4"/>
        <w:right w:val="single" w:sz="4" w:space="0" w:color="B3CEDA" w:themeColor="accent4"/>
      </w:tblBorders>
    </w:tblPr>
    <w:tblStylePr w:type="firstRow">
      <w:rPr>
        <w:b/>
        <w:bCs/>
        <w:color w:val="FFFFFF" w:themeColor="background1"/>
      </w:rPr>
      <w:tblPr/>
      <w:tcPr>
        <w:shd w:val="clear" w:color="auto" w:fill="B3CEDA" w:themeFill="accent4"/>
      </w:tcPr>
    </w:tblStylePr>
    <w:tblStylePr w:type="lastRow">
      <w:rPr>
        <w:b/>
        <w:bCs/>
      </w:rPr>
      <w:tblPr/>
      <w:tcPr>
        <w:tcBorders>
          <w:top w:val="double" w:sz="4" w:space="0" w:color="B3CE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CEDA" w:themeColor="accent4"/>
          <w:right w:val="single" w:sz="4" w:space="0" w:color="B3CEDA" w:themeColor="accent4"/>
        </w:tcBorders>
      </w:tcPr>
    </w:tblStylePr>
    <w:tblStylePr w:type="band1Horz">
      <w:tblPr/>
      <w:tcPr>
        <w:tcBorders>
          <w:top w:val="single" w:sz="4" w:space="0" w:color="B3CEDA" w:themeColor="accent4"/>
          <w:bottom w:val="single" w:sz="4" w:space="0" w:color="B3CE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CEDA" w:themeColor="accent4"/>
          <w:left w:val="nil"/>
        </w:tcBorders>
      </w:tcPr>
    </w:tblStylePr>
    <w:tblStylePr w:type="swCell">
      <w:tblPr/>
      <w:tcPr>
        <w:tcBorders>
          <w:top w:val="double" w:sz="4" w:space="0" w:color="B3CEDA" w:themeColor="accent4"/>
          <w:right w:val="nil"/>
        </w:tcBorders>
      </w:tcPr>
    </w:tblStylePr>
  </w:style>
  <w:style w:type="table" w:styleId="ListTable3-Accent5">
    <w:name w:val="List Table 3 Accent 5"/>
    <w:basedOn w:val="TableNormal"/>
    <w:uiPriority w:val="48"/>
    <w:semiHidden/>
    <w:rsid w:val="00530F0D"/>
    <w:pPr>
      <w:spacing w:line="240" w:lineRule="auto"/>
    </w:pPr>
    <w:tblPr>
      <w:tblStyleRowBandSize w:val="1"/>
      <w:tblStyleColBandSize w:val="1"/>
      <w:tblBorders>
        <w:top w:val="single" w:sz="4" w:space="0" w:color="B3E6F1" w:themeColor="accent5"/>
        <w:left w:val="single" w:sz="4" w:space="0" w:color="B3E6F1" w:themeColor="accent5"/>
        <w:bottom w:val="single" w:sz="4" w:space="0" w:color="B3E6F1" w:themeColor="accent5"/>
        <w:right w:val="single" w:sz="4" w:space="0" w:color="B3E6F1" w:themeColor="accent5"/>
      </w:tblBorders>
    </w:tblPr>
    <w:tblStylePr w:type="firstRow">
      <w:rPr>
        <w:b/>
        <w:bCs/>
        <w:color w:val="FFFFFF" w:themeColor="background1"/>
      </w:rPr>
      <w:tblPr/>
      <w:tcPr>
        <w:shd w:val="clear" w:color="auto" w:fill="B3E6F1" w:themeFill="accent5"/>
      </w:tcPr>
    </w:tblStylePr>
    <w:tblStylePr w:type="lastRow">
      <w:rPr>
        <w:b/>
        <w:bCs/>
      </w:rPr>
      <w:tblPr/>
      <w:tcPr>
        <w:tcBorders>
          <w:top w:val="double" w:sz="4" w:space="0" w:color="B3E6F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E6F1" w:themeColor="accent5"/>
          <w:right w:val="single" w:sz="4" w:space="0" w:color="B3E6F1" w:themeColor="accent5"/>
        </w:tcBorders>
      </w:tcPr>
    </w:tblStylePr>
    <w:tblStylePr w:type="band1Horz">
      <w:tblPr/>
      <w:tcPr>
        <w:tcBorders>
          <w:top w:val="single" w:sz="4" w:space="0" w:color="B3E6F1" w:themeColor="accent5"/>
          <w:bottom w:val="single" w:sz="4" w:space="0" w:color="B3E6F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E6F1" w:themeColor="accent5"/>
          <w:left w:val="nil"/>
        </w:tcBorders>
      </w:tcPr>
    </w:tblStylePr>
    <w:tblStylePr w:type="swCell">
      <w:tblPr/>
      <w:tcPr>
        <w:tcBorders>
          <w:top w:val="double" w:sz="4" w:space="0" w:color="B3E6F1" w:themeColor="accent5"/>
          <w:right w:val="nil"/>
        </w:tcBorders>
      </w:tcPr>
    </w:tblStylePr>
  </w:style>
  <w:style w:type="table" w:styleId="ListTable3-Accent6">
    <w:name w:val="List Table 3 Accent 6"/>
    <w:basedOn w:val="TableNormal"/>
    <w:uiPriority w:val="48"/>
    <w:semiHidden/>
    <w:rsid w:val="00530F0D"/>
    <w:pPr>
      <w:spacing w:line="240" w:lineRule="auto"/>
    </w:pPr>
    <w:tblPr>
      <w:tblStyleRowBandSize w:val="1"/>
      <w:tblStyleColBandSize w:val="1"/>
      <w:tblBorders>
        <w:top w:val="single" w:sz="4" w:space="0" w:color="FED372" w:themeColor="accent6"/>
        <w:left w:val="single" w:sz="4" w:space="0" w:color="FED372" w:themeColor="accent6"/>
        <w:bottom w:val="single" w:sz="4" w:space="0" w:color="FED372" w:themeColor="accent6"/>
        <w:right w:val="single" w:sz="4" w:space="0" w:color="FED372" w:themeColor="accent6"/>
      </w:tblBorders>
    </w:tblPr>
    <w:tblStylePr w:type="firstRow">
      <w:rPr>
        <w:b/>
        <w:bCs/>
        <w:color w:val="FFFFFF" w:themeColor="background1"/>
      </w:rPr>
      <w:tblPr/>
      <w:tcPr>
        <w:shd w:val="clear" w:color="auto" w:fill="FED372" w:themeFill="accent6"/>
      </w:tcPr>
    </w:tblStylePr>
    <w:tblStylePr w:type="lastRow">
      <w:rPr>
        <w:b/>
        <w:bCs/>
      </w:rPr>
      <w:tblPr/>
      <w:tcPr>
        <w:tcBorders>
          <w:top w:val="double" w:sz="4" w:space="0" w:color="FED37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372" w:themeColor="accent6"/>
          <w:right w:val="single" w:sz="4" w:space="0" w:color="FED372" w:themeColor="accent6"/>
        </w:tcBorders>
      </w:tcPr>
    </w:tblStylePr>
    <w:tblStylePr w:type="band1Horz">
      <w:tblPr/>
      <w:tcPr>
        <w:tcBorders>
          <w:top w:val="single" w:sz="4" w:space="0" w:color="FED372" w:themeColor="accent6"/>
          <w:bottom w:val="single" w:sz="4" w:space="0" w:color="FED37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372" w:themeColor="accent6"/>
          <w:left w:val="nil"/>
        </w:tcBorders>
      </w:tcPr>
    </w:tblStylePr>
    <w:tblStylePr w:type="swCell">
      <w:tblPr/>
      <w:tcPr>
        <w:tcBorders>
          <w:top w:val="double" w:sz="4" w:space="0" w:color="FED372" w:themeColor="accent6"/>
          <w:right w:val="nil"/>
        </w:tcBorders>
      </w:tcPr>
    </w:tblStylePr>
  </w:style>
  <w:style w:type="table" w:styleId="ListTable4">
    <w:name w:val="List Table 4"/>
    <w:basedOn w:val="TableNormal"/>
    <w:uiPriority w:val="49"/>
    <w:semiHidden/>
    <w:rsid w:val="00530F0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530F0D"/>
    <w:pPr>
      <w:spacing w:line="240" w:lineRule="auto"/>
    </w:pPr>
    <w:tblPr>
      <w:tblStyleRowBandSize w:val="1"/>
      <w:tblStyleColBandSize w:val="1"/>
      <w:tblBorders>
        <w:top w:val="single" w:sz="4" w:space="0" w:color="1CB6FF" w:themeColor="accent1" w:themeTint="99"/>
        <w:left w:val="single" w:sz="4" w:space="0" w:color="1CB6FF" w:themeColor="accent1" w:themeTint="99"/>
        <w:bottom w:val="single" w:sz="4" w:space="0" w:color="1CB6FF" w:themeColor="accent1" w:themeTint="99"/>
        <w:right w:val="single" w:sz="4" w:space="0" w:color="1CB6FF" w:themeColor="accent1" w:themeTint="99"/>
        <w:insideH w:val="single" w:sz="4" w:space="0" w:color="1CB6FF" w:themeColor="accent1" w:themeTint="99"/>
      </w:tblBorders>
    </w:tblPr>
    <w:tblStylePr w:type="firstRow">
      <w:rPr>
        <w:b/>
        <w:bCs/>
        <w:color w:val="FFFFFF" w:themeColor="background1"/>
      </w:rPr>
      <w:tblPr/>
      <w:tcPr>
        <w:tcBorders>
          <w:top w:val="single" w:sz="4" w:space="0" w:color="005A84" w:themeColor="accent1"/>
          <w:left w:val="single" w:sz="4" w:space="0" w:color="005A84" w:themeColor="accent1"/>
          <w:bottom w:val="single" w:sz="4" w:space="0" w:color="005A84" w:themeColor="accent1"/>
          <w:right w:val="single" w:sz="4" w:space="0" w:color="005A84" w:themeColor="accent1"/>
          <w:insideH w:val="nil"/>
        </w:tcBorders>
        <w:shd w:val="clear" w:color="auto" w:fill="005A84" w:themeFill="accent1"/>
      </w:tcPr>
    </w:tblStylePr>
    <w:tblStylePr w:type="lastRow">
      <w:rPr>
        <w:b/>
        <w:bCs/>
      </w:rPr>
      <w:tblPr/>
      <w:tcPr>
        <w:tcBorders>
          <w:top w:val="double" w:sz="4" w:space="0" w:color="1CB6FF" w:themeColor="accent1" w:themeTint="99"/>
        </w:tcBorders>
      </w:tcPr>
    </w:tblStylePr>
    <w:tblStylePr w:type="firstCol">
      <w:rPr>
        <w:b/>
        <w:bCs/>
      </w:rPr>
    </w:tblStylePr>
    <w:tblStylePr w:type="lastCol">
      <w:rPr>
        <w:b/>
        <w:bCs/>
      </w:rPr>
    </w:tblStylePr>
    <w:tblStylePr w:type="band1Vert">
      <w:tblPr/>
      <w:tcPr>
        <w:shd w:val="clear" w:color="auto" w:fill="B3E6FF" w:themeFill="accent1" w:themeFillTint="33"/>
      </w:tcPr>
    </w:tblStylePr>
    <w:tblStylePr w:type="band1Horz">
      <w:tblPr/>
      <w:tcPr>
        <w:shd w:val="clear" w:color="auto" w:fill="B3E6FF" w:themeFill="accent1" w:themeFillTint="33"/>
      </w:tcPr>
    </w:tblStylePr>
  </w:style>
  <w:style w:type="table" w:styleId="ListTable4-Accent2">
    <w:name w:val="List Table 4 Accent 2"/>
    <w:basedOn w:val="TableNormal"/>
    <w:uiPriority w:val="49"/>
    <w:semiHidden/>
    <w:rsid w:val="00530F0D"/>
    <w:pPr>
      <w:spacing w:line="240" w:lineRule="auto"/>
    </w:pPr>
    <w:tblPr>
      <w:tblStyleRowBandSize w:val="1"/>
      <w:tblStyleColBandSize w:val="1"/>
      <w:tblBorders>
        <w:top w:val="single" w:sz="4" w:space="0" w:color="6ED5ED" w:themeColor="accent2" w:themeTint="99"/>
        <w:left w:val="single" w:sz="4" w:space="0" w:color="6ED5ED" w:themeColor="accent2" w:themeTint="99"/>
        <w:bottom w:val="single" w:sz="4" w:space="0" w:color="6ED5ED" w:themeColor="accent2" w:themeTint="99"/>
        <w:right w:val="single" w:sz="4" w:space="0" w:color="6ED5ED" w:themeColor="accent2" w:themeTint="99"/>
        <w:insideH w:val="single" w:sz="4" w:space="0" w:color="6ED5ED" w:themeColor="accent2" w:themeTint="99"/>
      </w:tblBorders>
    </w:tblPr>
    <w:tblStylePr w:type="firstRow">
      <w:rPr>
        <w:b/>
        <w:bCs/>
        <w:color w:val="FFFFFF" w:themeColor="background1"/>
      </w:rPr>
      <w:tblPr/>
      <w:tcPr>
        <w:tcBorders>
          <w:top w:val="single" w:sz="4" w:space="0" w:color="1AB3D6" w:themeColor="accent2"/>
          <w:left w:val="single" w:sz="4" w:space="0" w:color="1AB3D6" w:themeColor="accent2"/>
          <w:bottom w:val="single" w:sz="4" w:space="0" w:color="1AB3D6" w:themeColor="accent2"/>
          <w:right w:val="single" w:sz="4" w:space="0" w:color="1AB3D6" w:themeColor="accent2"/>
          <w:insideH w:val="nil"/>
        </w:tcBorders>
        <w:shd w:val="clear" w:color="auto" w:fill="1AB3D6" w:themeFill="accent2"/>
      </w:tcPr>
    </w:tblStylePr>
    <w:tblStylePr w:type="lastRow">
      <w:rPr>
        <w:b/>
        <w:bCs/>
      </w:rPr>
      <w:tblPr/>
      <w:tcPr>
        <w:tcBorders>
          <w:top w:val="double" w:sz="4" w:space="0" w:color="6ED5ED" w:themeColor="accent2" w:themeTint="99"/>
        </w:tcBorders>
      </w:tcPr>
    </w:tblStylePr>
    <w:tblStylePr w:type="firstCol">
      <w:rPr>
        <w:b/>
        <w:bCs/>
      </w:rPr>
    </w:tblStylePr>
    <w:tblStylePr w:type="lastCol">
      <w:rPr>
        <w:b/>
        <w:bCs/>
      </w:rPr>
    </w:tblStylePr>
    <w:tblStylePr w:type="band1Vert">
      <w:tblPr/>
      <w:tcPr>
        <w:shd w:val="clear" w:color="auto" w:fill="CEF1F9" w:themeFill="accent2" w:themeFillTint="33"/>
      </w:tcPr>
    </w:tblStylePr>
    <w:tblStylePr w:type="band1Horz">
      <w:tblPr/>
      <w:tcPr>
        <w:shd w:val="clear" w:color="auto" w:fill="CEF1F9" w:themeFill="accent2" w:themeFillTint="33"/>
      </w:tcPr>
    </w:tblStylePr>
  </w:style>
  <w:style w:type="table" w:styleId="ListTable4-Accent3">
    <w:name w:val="List Table 4 Accent 3"/>
    <w:basedOn w:val="TableNormal"/>
    <w:uiPriority w:val="49"/>
    <w:semiHidden/>
    <w:rsid w:val="00530F0D"/>
    <w:pPr>
      <w:spacing w:line="240" w:lineRule="auto"/>
    </w:pPr>
    <w:tblPr>
      <w:tblStyleRowBandSize w:val="1"/>
      <w:tblStyleColBandSize w:val="1"/>
      <w:tblBorders>
        <w:top w:val="single" w:sz="4" w:space="0" w:color="A3C3D2" w:themeColor="accent3" w:themeTint="99"/>
        <w:left w:val="single" w:sz="4" w:space="0" w:color="A3C3D2" w:themeColor="accent3" w:themeTint="99"/>
        <w:bottom w:val="single" w:sz="4" w:space="0" w:color="A3C3D2" w:themeColor="accent3" w:themeTint="99"/>
        <w:right w:val="single" w:sz="4" w:space="0" w:color="A3C3D2" w:themeColor="accent3" w:themeTint="99"/>
        <w:insideH w:val="single" w:sz="4" w:space="0" w:color="A3C3D2" w:themeColor="accent3" w:themeTint="99"/>
      </w:tblBorders>
    </w:tblPr>
    <w:tblStylePr w:type="firstRow">
      <w:rPr>
        <w:b/>
        <w:bCs/>
        <w:color w:val="FFFFFF" w:themeColor="background1"/>
      </w:rPr>
      <w:tblPr/>
      <w:tcPr>
        <w:tcBorders>
          <w:top w:val="single" w:sz="4" w:space="0" w:color="669CB5" w:themeColor="accent3"/>
          <w:left w:val="single" w:sz="4" w:space="0" w:color="669CB5" w:themeColor="accent3"/>
          <w:bottom w:val="single" w:sz="4" w:space="0" w:color="669CB5" w:themeColor="accent3"/>
          <w:right w:val="single" w:sz="4" w:space="0" w:color="669CB5" w:themeColor="accent3"/>
          <w:insideH w:val="nil"/>
        </w:tcBorders>
        <w:shd w:val="clear" w:color="auto" w:fill="669CB5" w:themeFill="accent3"/>
      </w:tcPr>
    </w:tblStylePr>
    <w:tblStylePr w:type="lastRow">
      <w:rPr>
        <w:b/>
        <w:bCs/>
      </w:rPr>
      <w:tblPr/>
      <w:tcPr>
        <w:tcBorders>
          <w:top w:val="double" w:sz="4" w:space="0" w:color="A3C3D2" w:themeColor="accent3" w:themeTint="99"/>
        </w:tcBorders>
      </w:tcPr>
    </w:tblStylePr>
    <w:tblStylePr w:type="firstCol">
      <w:rPr>
        <w:b/>
        <w:bCs/>
      </w:rPr>
    </w:tblStylePr>
    <w:tblStylePr w:type="lastCol">
      <w:rPr>
        <w:b/>
        <w:bCs/>
      </w:rPr>
    </w:tblStylePr>
    <w:tblStylePr w:type="band1Vert">
      <w:tblPr/>
      <w:tcPr>
        <w:shd w:val="clear" w:color="auto" w:fill="E0EBF0" w:themeFill="accent3" w:themeFillTint="33"/>
      </w:tcPr>
    </w:tblStylePr>
    <w:tblStylePr w:type="band1Horz">
      <w:tblPr/>
      <w:tcPr>
        <w:shd w:val="clear" w:color="auto" w:fill="E0EBF0" w:themeFill="accent3" w:themeFillTint="33"/>
      </w:tcPr>
    </w:tblStylePr>
  </w:style>
  <w:style w:type="table" w:styleId="ListTable4-Accent4">
    <w:name w:val="List Table 4 Accent 4"/>
    <w:basedOn w:val="TableNormal"/>
    <w:uiPriority w:val="49"/>
    <w:semiHidden/>
    <w:rsid w:val="00530F0D"/>
    <w:pPr>
      <w:spacing w:line="240" w:lineRule="auto"/>
    </w:pPr>
    <w:tblPr>
      <w:tblStyleRowBandSize w:val="1"/>
      <w:tblStyleColBandSize w:val="1"/>
      <w:tblBorders>
        <w:top w:val="single" w:sz="4" w:space="0" w:color="D1E1E8" w:themeColor="accent4" w:themeTint="99"/>
        <w:left w:val="single" w:sz="4" w:space="0" w:color="D1E1E8" w:themeColor="accent4" w:themeTint="99"/>
        <w:bottom w:val="single" w:sz="4" w:space="0" w:color="D1E1E8" w:themeColor="accent4" w:themeTint="99"/>
        <w:right w:val="single" w:sz="4" w:space="0" w:color="D1E1E8" w:themeColor="accent4" w:themeTint="99"/>
        <w:insideH w:val="single" w:sz="4" w:space="0" w:color="D1E1E8" w:themeColor="accent4" w:themeTint="99"/>
      </w:tblBorders>
    </w:tblPr>
    <w:tblStylePr w:type="firstRow">
      <w:rPr>
        <w:b/>
        <w:bCs/>
        <w:color w:val="FFFFFF" w:themeColor="background1"/>
      </w:rPr>
      <w:tblPr/>
      <w:tcPr>
        <w:tcBorders>
          <w:top w:val="single" w:sz="4" w:space="0" w:color="B3CEDA" w:themeColor="accent4"/>
          <w:left w:val="single" w:sz="4" w:space="0" w:color="B3CEDA" w:themeColor="accent4"/>
          <w:bottom w:val="single" w:sz="4" w:space="0" w:color="B3CEDA" w:themeColor="accent4"/>
          <w:right w:val="single" w:sz="4" w:space="0" w:color="B3CEDA" w:themeColor="accent4"/>
          <w:insideH w:val="nil"/>
        </w:tcBorders>
        <w:shd w:val="clear" w:color="auto" w:fill="B3CEDA" w:themeFill="accent4"/>
      </w:tcPr>
    </w:tblStylePr>
    <w:tblStylePr w:type="lastRow">
      <w:rPr>
        <w:b/>
        <w:bCs/>
      </w:rPr>
      <w:tblPr/>
      <w:tcPr>
        <w:tcBorders>
          <w:top w:val="double" w:sz="4" w:space="0" w:color="D1E1E8" w:themeColor="accent4" w:themeTint="99"/>
        </w:tcBorders>
      </w:tcPr>
    </w:tblStylePr>
    <w:tblStylePr w:type="firstCol">
      <w:rPr>
        <w:b/>
        <w:bCs/>
      </w:rPr>
    </w:tblStylePr>
    <w:tblStylePr w:type="lastCol">
      <w:rPr>
        <w:b/>
        <w:bCs/>
      </w:rPr>
    </w:tblStylePr>
    <w:tblStylePr w:type="band1Vert">
      <w:tblPr/>
      <w:tcPr>
        <w:shd w:val="clear" w:color="auto" w:fill="EFF5F7" w:themeFill="accent4" w:themeFillTint="33"/>
      </w:tcPr>
    </w:tblStylePr>
    <w:tblStylePr w:type="band1Horz">
      <w:tblPr/>
      <w:tcPr>
        <w:shd w:val="clear" w:color="auto" w:fill="EFF5F7" w:themeFill="accent4" w:themeFillTint="33"/>
      </w:tcPr>
    </w:tblStylePr>
  </w:style>
  <w:style w:type="table" w:styleId="ListTable4-Accent5">
    <w:name w:val="List Table 4 Accent 5"/>
    <w:basedOn w:val="TableNormal"/>
    <w:uiPriority w:val="49"/>
    <w:semiHidden/>
    <w:rsid w:val="00530F0D"/>
    <w:pPr>
      <w:spacing w:line="240" w:lineRule="auto"/>
    </w:pPr>
    <w:tblPr>
      <w:tblStyleRowBandSize w:val="1"/>
      <w:tblStyleColBandSize w:val="1"/>
      <w:tblBorders>
        <w:top w:val="single" w:sz="4" w:space="0" w:color="D1EFF6" w:themeColor="accent5" w:themeTint="99"/>
        <w:left w:val="single" w:sz="4" w:space="0" w:color="D1EFF6" w:themeColor="accent5" w:themeTint="99"/>
        <w:bottom w:val="single" w:sz="4" w:space="0" w:color="D1EFF6" w:themeColor="accent5" w:themeTint="99"/>
        <w:right w:val="single" w:sz="4" w:space="0" w:color="D1EFF6" w:themeColor="accent5" w:themeTint="99"/>
        <w:insideH w:val="single" w:sz="4" w:space="0" w:color="D1EFF6" w:themeColor="accent5" w:themeTint="99"/>
      </w:tblBorders>
    </w:tblPr>
    <w:tblStylePr w:type="firstRow">
      <w:rPr>
        <w:b/>
        <w:bCs/>
        <w:color w:val="FFFFFF" w:themeColor="background1"/>
      </w:rPr>
      <w:tblPr/>
      <w:tcPr>
        <w:tcBorders>
          <w:top w:val="single" w:sz="4" w:space="0" w:color="B3E6F1" w:themeColor="accent5"/>
          <w:left w:val="single" w:sz="4" w:space="0" w:color="B3E6F1" w:themeColor="accent5"/>
          <w:bottom w:val="single" w:sz="4" w:space="0" w:color="B3E6F1" w:themeColor="accent5"/>
          <w:right w:val="single" w:sz="4" w:space="0" w:color="B3E6F1" w:themeColor="accent5"/>
          <w:insideH w:val="nil"/>
        </w:tcBorders>
        <w:shd w:val="clear" w:color="auto" w:fill="B3E6F1" w:themeFill="accent5"/>
      </w:tcPr>
    </w:tblStylePr>
    <w:tblStylePr w:type="lastRow">
      <w:rPr>
        <w:b/>
        <w:bCs/>
      </w:rPr>
      <w:tblPr/>
      <w:tcPr>
        <w:tcBorders>
          <w:top w:val="double" w:sz="4" w:space="0" w:color="D1EFF6" w:themeColor="accent5" w:themeTint="99"/>
        </w:tcBorders>
      </w:tcPr>
    </w:tblStylePr>
    <w:tblStylePr w:type="firstCol">
      <w:rPr>
        <w:b/>
        <w:bCs/>
      </w:rPr>
    </w:tblStylePr>
    <w:tblStylePr w:type="lastCol">
      <w:rPr>
        <w:b/>
        <w:bCs/>
      </w:rPr>
    </w:tblStylePr>
    <w:tblStylePr w:type="band1Vert">
      <w:tblPr/>
      <w:tcPr>
        <w:shd w:val="clear" w:color="auto" w:fill="EFFAFC" w:themeFill="accent5" w:themeFillTint="33"/>
      </w:tcPr>
    </w:tblStylePr>
    <w:tblStylePr w:type="band1Horz">
      <w:tblPr/>
      <w:tcPr>
        <w:shd w:val="clear" w:color="auto" w:fill="EFFAFC" w:themeFill="accent5" w:themeFillTint="33"/>
      </w:tcPr>
    </w:tblStylePr>
  </w:style>
  <w:style w:type="table" w:styleId="ListTable4-Accent6">
    <w:name w:val="List Table 4 Accent 6"/>
    <w:basedOn w:val="TableNormal"/>
    <w:uiPriority w:val="49"/>
    <w:semiHidden/>
    <w:rsid w:val="00530F0D"/>
    <w:pPr>
      <w:spacing w:line="240" w:lineRule="auto"/>
    </w:pPr>
    <w:tblPr>
      <w:tblStyleRowBandSize w:val="1"/>
      <w:tblStyleColBandSize w:val="1"/>
      <w:tblBorders>
        <w:top w:val="single" w:sz="4" w:space="0" w:color="FEE4AA" w:themeColor="accent6" w:themeTint="99"/>
        <w:left w:val="single" w:sz="4" w:space="0" w:color="FEE4AA" w:themeColor="accent6" w:themeTint="99"/>
        <w:bottom w:val="single" w:sz="4" w:space="0" w:color="FEE4AA" w:themeColor="accent6" w:themeTint="99"/>
        <w:right w:val="single" w:sz="4" w:space="0" w:color="FEE4AA" w:themeColor="accent6" w:themeTint="99"/>
        <w:insideH w:val="single" w:sz="4" w:space="0" w:color="FEE4AA" w:themeColor="accent6" w:themeTint="99"/>
      </w:tblBorders>
    </w:tblPr>
    <w:tblStylePr w:type="firstRow">
      <w:rPr>
        <w:b/>
        <w:bCs/>
        <w:color w:val="FFFFFF" w:themeColor="background1"/>
      </w:rPr>
      <w:tblPr/>
      <w:tcPr>
        <w:tcBorders>
          <w:top w:val="single" w:sz="4" w:space="0" w:color="FED372" w:themeColor="accent6"/>
          <w:left w:val="single" w:sz="4" w:space="0" w:color="FED372" w:themeColor="accent6"/>
          <w:bottom w:val="single" w:sz="4" w:space="0" w:color="FED372" w:themeColor="accent6"/>
          <w:right w:val="single" w:sz="4" w:space="0" w:color="FED372" w:themeColor="accent6"/>
          <w:insideH w:val="nil"/>
        </w:tcBorders>
        <w:shd w:val="clear" w:color="auto" w:fill="FED372" w:themeFill="accent6"/>
      </w:tcPr>
    </w:tblStylePr>
    <w:tblStylePr w:type="lastRow">
      <w:rPr>
        <w:b/>
        <w:bCs/>
      </w:rPr>
      <w:tblPr/>
      <w:tcPr>
        <w:tcBorders>
          <w:top w:val="double" w:sz="4" w:space="0" w:color="FEE4AA" w:themeColor="accent6" w:themeTint="99"/>
        </w:tcBorders>
      </w:tcPr>
    </w:tblStylePr>
    <w:tblStylePr w:type="firstCol">
      <w:rPr>
        <w:b/>
        <w:bCs/>
      </w:rPr>
    </w:tblStylePr>
    <w:tblStylePr w:type="lastCol">
      <w:rPr>
        <w:b/>
        <w:bCs/>
      </w:rPr>
    </w:tblStylePr>
    <w:tblStylePr w:type="band1Vert">
      <w:tblPr/>
      <w:tcPr>
        <w:shd w:val="clear" w:color="auto" w:fill="FEF6E2" w:themeFill="accent6" w:themeFillTint="33"/>
      </w:tcPr>
    </w:tblStylePr>
    <w:tblStylePr w:type="band1Horz">
      <w:tblPr/>
      <w:tcPr>
        <w:shd w:val="clear" w:color="auto" w:fill="FEF6E2" w:themeFill="accent6" w:themeFillTint="33"/>
      </w:tcPr>
    </w:tblStylePr>
  </w:style>
  <w:style w:type="table" w:styleId="ListTable5Dark">
    <w:name w:val="List Table 5 Dark"/>
    <w:basedOn w:val="TableNormal"/>
    <w:uiPriority w:val="50"/>
    <w:semiHidden/>
    <w:rsid w:val="00530F0D"/>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30F0D"/>
    <w:pPr>
      <w:spacing w:line="240" w:lineRule="auto"/>
    </w:pPr>
    <w:rPr>
      <w:color w:val="FFFFFF" w:themeColor="background1"/>
    </w:rPr>
    <w:tblPr>
      <w:tblStyleRowBandSize w:val="1"/>
      <w:tblStyleColBandSize w:val="1"/>
      <w:tblBorders>
        <w:top w:val="single" w:sz="24" w:space="0" w:color="005A84" w:themeColor="accent1"/>
        <w:left w:val="single" w:sz="24" w:space="0" w:color="005A84" w:themeColor="accent1"/>
        <w:bottom w:val="single" w:sz="24" w:space="0" w:color="005A84" w:themeColor="accent1"/>
        <w:right w:val="single" w:sz="24" w:space="0" w:color="005A84" w:themeColor="accent1"/>
      </w:tblBorders>
    </w:tblPr>
    <w:tcPr>
      <w:shd w:val="clear" w:color="auto" w:fill="005A8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30F0D"/>
    <w:pPr>
      <w:spacing w:line="240" w:lineRule="auto"/>
    </w:pPr>
    <w:rPr>
      <w:color w:val="FFFFFF" w:themeColor="background1"/>
    </w:rPr>
    <w:tblPr>
      <w:tblStyleRowBandSize w:val="1"/>
      <w:tblStyleColBandSize w:val="1"/>
      <w:tblBorders>
        <w:top w:val="single" w:sz="24" w:space="0" w:color="1AB3D6" w:themeColor="accent2"/>
        <w:left w:val="single" w:sz="24" w:space="0" w:color="1AB3D6" w:themeColor="accent2"/>
        <w:bottom w:val="single" w:sz="24" w:space="0" w:color="1AB3D6" w:themeColor="accent2"/>
        <w:right w:val="single" w:sz="24" w:space="0" w:color="1AB3D6" w:themeColor="accent2"/>
      </w:tblBorders>
    </w:tblPr>
    <w:tcPr>
      <w:shd w:val="clear" w:color="auto" w:fill="1AB3D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30F0D"/>
    <w:pPr>
      <w:spacing w:line="240" w:lineRule="auto"/>
    </w:pPr>
    <w:rPr>
      <w:color w:val="FFFFFF" w:themeColor="background1"/>
    </w:rPr>
    <w:tblPr>
      <w:tblStyleRowBandSize w:val="1"/>
      <w:tblStyleColBandSize w:val="1"/>
      <w:tblBorders>
        <w:top w:val="single" w:sz="24" w:space="0" w:color="669CB5" w:themeColor="accent3"/>
        <w:left w:val="single" w:sz="24" w:space="0" w:color="669CB5" w:themeColor="accent3"/>
        <w:bottom w:val="single" w:sz="24" w:space="0" w:color="669CB5" w:themeColor="accent3"/>
        <w:right w:val="single" w:sz="24" w:space="0" w:color="669CB5" w:themeColor="accent3"/>
      </w:tblBorders>
    </w:tblPr>
    <w:tcPr>
      <w:shd w:val="clear" w:color="auto" w:fill="669C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30F0D"/>
    <w:pPr>
      <w:spacing w:line="240" w:lineRule="auto"/>
    </w:pPr>
    <w:rPr>
      <w:color w:val="FFFFFF" w:themeColor="background1"/>
    </w:rPr>
    <w:tblPr>
      <w:tblStyleRowBandSize w:val="1"/>
      <w:tblStyleColBandSize w:val="1"/>
      <w:tblBorders>
        <w:top w:val="single" w:sz="24" w:space="0" w:color="B3CEDA" w:themeColor="accent4"/>
        <w:left w:val="single" w:sz="24" w:space="0" w:color="B3CEDA" w:themeColor="accent4"/>
        <w:bottom w:val="single" w:sz="24" w:space="0" w:color="B3CEDA" w:themeColor="accent4"/>
        <w:right w:val="single" w:sz="24" w:space="0" w:color="B3CEDA" w:themeColor="accent4"/>
      </w:tblBorders>
    </w:tblPr>
    <w:tcPr>
      <w:shd w:val="clear" w:color="auto" w:fill="B3CED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30F0D"/>
    <w:pPr>
      <w:spacing w:line="240" w:lineRule="auto"/>
    </w:pPr>
    <w:rPr>
      <w:color w:val="FFFFFF" w:themeColor="background1"/>
    </w:rPr>
    <w:tblPr>
      <w:tblStyleRowBandSize w:val="1"/>
      <w:tblStyleColBandSize w:val="1"/>
      <w:tblBorders>
        <w:top w:val="single" w:sz="24" w:space="0" w:color="B3E6F1" w:themeColor="accent5"/>
        <w:left w:val="single" w:sz="24" w:space="0" w:color="B3E6F1" w:themeColor="accent5"/>
        <w:bottom w:val="single" w:sz="24" w:space="0" w:color="B3E6F1" w:themeColor="accent5"/>
        <w:right w:val="single" w:sz="24" w:space="0" w:color="B3E6F1" w:themeColor="accent5"/>
      </w:tblBorders>
    </w:tblPr>
    <w:tcPr>
      <w:shd w:val="clear" w:color="auto" w:fill="B3E6F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30F0D"/>
    <w:pPr>
      <w:spacing w:line="240" w:lineRule="auto"/>
    </w:pPr>
    <w:rPr>
      <w:color w:val="FFFFFF" w:themeColor="background1"/>
    </w:rPr>
    <w:tblPr>
      <w:tblStyleRowBandSize w:val="1"/>
      <w:tblStyleColBandSize w:val="1"/>
      <w:tblBorders>
        <w:top w:val="single" w:sz="24" w:space="0" w:color="FED372" w:themeColor="accent6"/>
        <w:left w:val="single" w:sz="24" w:space="0" w:color="FED372" w:themeColor="accent6"/>
        <w:bottom w:val="single" w:sz="24" w:space="0" w:color="FED372" w:themeColor="accent6"/>
        <w:right w:val="single" w:sz="24" w:space="0" w:color="FED372" w:themeColor="accent6"/>
      </w:tblBorders>
    </w:tblPr>
    <w:tcPr>
      <w:shd w:val="clear" w:color="auto" w:fill="FED37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30F0D"/>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530F0D"/>
    <w:pPr>
      <w:spacing w:line="240" w:lineRule="auto"/>
    </w:pPr>
    <w:rPr>
      <w:color w:val="004262" w:themeColor="accent1" w:themeShade="BF"/>
    </w:rPr>
    <w:tblPr>
      <w:tblStyleRowBandSize w:val="1"/>
      <w:tblStyleColBandSize w:val="1"/>
      <w:tblBorders>
        <w:top w:val="single" w:sz="4" w:space="0" w:color="005A84" w:themeColor="accent1"/>
        <w:bottom w:val="single" w:sz="4" w:space="0" w:color="005A84" w:themeColor="accent1"/>
      </w:tblBorders>
    </w:tblPr>
    <w:tblStylePr w:type="firstRow">
      <w:rPr>
        <w:b/>
        <w:bCs/>
      </w:rPr>
      <w:tblPr/>
      <w:tcPr>
        <w:tcBorders>
          <w:bottom w:val="single" w:sz="4" w:space="0" w:color="005A84" w:themeColor="accent1"/>
        </w:tcBorders>
      </w:tcPr>
    </w:tblStylePr>
    <w:tblStylePr w:type="lastRow">
      <w:rPr>
        <w:b/>
        <w:bCs/>
      </w:rPr>
      <w:tblPr/>
      <w:tcPr>
        <w:tcBorders>
          <w:top w:val="double" w:sz="4" w:space="0" w:color="005A84" w:themeColor="accent1"/>
        </w:tcBorders>
      </w:tcPr>
    </w:tblStylePr>
    <w:tblStylePr w:type="firstCol">
      <w:rPr>
        <w:b/>
        <w:bCs/>
      </w:rPr>
    </w:tblStylePr>
    <w:tblStylePr w:type="lastCol">
      <w:rPr>
        <w:b/>
        <w:bCs/>
      </w:rPr>
    </w:tblStylePr>
    <w:tblStylePr w:type="band1Vert">
      <w:tblPr/>
      <w:tcPr>
        <w:shd w:val="clear" w:color="auto" w:fill="B3E6FF" w:themeFill="accent1" w:themeFillTint="33"/>
      </w:tcPr>
    </w:tblStylePr>
    <w:tblStylePr w:type="band1Horz">
      <w:tblPr/>
      <w:tcPr>
        <w:shd w:val="clear" w:color="auto" w:fill="B3E6FF" w:themeFill="accent1" w:themeFillTint="33"/>
      </w:tcPr>
    </w:tblStylePr>
  </w:style>
  <w:style w:type="table" w:styleId="ListTable6Colorful-Accent2">
    <w:name w:val="List Table 6 Colorful Accent 2"/>
    <w:basedOn w:val="TableNormal"/>
    <w:uiPriority w:val="51"/>
    <w:semiHidden/>
    <w:rsid w:val="00530F0D"/>
    <w:pPr>
      <w:spacing w:line="240" w:lineRule="auto"/>
    </w:pPr>
    <w:rPr>
      <w:color w:val="1385A0" w:themeColor="accent2" w:themeShade="BF"/>
    </w:rPr>
    <w:tblPr>
      <w:tblStyleRowBandSize w:val="1"/>
      <w:tblStyleColBandSize w:val="1"/>
      <w:tblBorders>
        <w:top w:val="single" w:sz="4" w:space="0" w:color="1AB3D6" w:themeColor="accent2"/>
        <w:bottom w:val="single" w:sz="4" w:space="0" w:color="1AB3D6" w:themeColor="accent2"/>
      </w:tblBorders>
    </w:tblPr>
    <w:tblStylePr w:type="firstRow">
      <w:rPr>
        <w:b/>
        <w:bCs/>
      </w:rPr>
      <w:tblPr/>
      <w:tcPr>
        <w:tcBorders>
          <w:bottom w:val="single" w:sz="4" w:space="0" w:color="1AB3D6" w:themeColor="accent2"/>
        </w:tcBorders>
      </w:tcPr>
    </w:tblStylePr>
    <w:tblStylePr w:type="lastRow">
      <w:rPr>
        <w:b/>
        <w:bCs/>
      </w:rPr>
      <w:tblPr/>
      <w:tcPr>
        <w:tcBorders>
          <w:top w:val="double" w:sz="4" w:space="0" w:color="1AB3D6" w:themeColor="accent2"/>
        </w:tcBorders>
      </w:tcPr>
    </w:tblStylePr>
    <w:tblStylePr w:type="firstCol">
      <w:rPr>
        <w:b/>
        <w:bCs/>
      </w:rPr>
    </w:tblStylePr>
    <w:tblStylePr w:type="lastCol">
      <w:rPr>
        <w:b/>
        <w:bCs/>
      </w:rPr>
    </w:tblStylePr>
    <w:tblStylePr w:type="band1Vert">
      <w:tblPr/>
      <w:tcPr>
        <w:shd w:val="clear" w:color="auto" w:fill="CEF1F9" w:themeFill="accent2" w:themeFillTint="33"/>
      </w:tcPr>
    </w:tblStylePr>
    <w:tblStylePr w:type="band1Horz">
      <w:tblPr/>
      <w:tcPr>
        <w:shd w:val="clear" w:color="auto" w:fill="CEF1F9" w:themeFill="accent2" w:themeFillTint="33"/>
      </w:tcPr>
    </w:tblStylePr>
  </w:style>
  <w:style w:type="table" w:styleId="ListTable6Colorful-Accent3">
    <w:name w:val="List Table 6 Colorful Accent 3"/>
    <w:basedOn w:val="TableNormal"/>
    <w:uiPriority w:val="51"/>
    <w:semiHidden/>
    <w:rsid w:val="00530F0D"/>
    <w:pPr>
      <w:spacing w:line="240" w:lineRule="auto"/>
    </w:pPr>
    <w:rPr>
      <w:color w:val="45778E" w:themeColor="accent3" w:themeShade="BF"/>
    </w:rPr>
    <w:tblPr>
      <w:tblStyleRowBandSize w:val="1"/>
      <w:tblStyleColBandSize w:val="1"/>
      <w:tblBorders>
        <w:top w:val="single" w:sz="4" w:space="0" w:color="669CB5" w:themeColor="accent3"/>
        <w:bottom w:val="single" w:sz="4" w:space="0" w:color="669CB5" w:themeColor="accent3"/>
      </w:tblBorders>
    </w:tblPr>
    <w:tblStylePr w:type="firstRow">
      <w:rPr>
        <w:b/>
        <w:bCs/>
      </w:rPr>
      <w:tblPr/>
      <w:tcPr>
        <w:tcBorders>
          <w:bottom w:val="single" w:sz="4" w:space="0" w:color="669CB5" w:themeColor="accent3"/>
        </w:tcBorders>
      </w:tcPr>
    </w:tblStylePr>
    <w:tblStylePr w:type="lastRow">
      <w:rPr>
        <w:b/>
        <w:bCs/>
      </w:rPr>
      <w:tblPr/>
      <w:tcPr>
        <w:tcBorders>
          <w:top w:val="double" w:sz="4" w:space="0" w:color="669CB5" w:themeColor="accent3"/>
        </w:tcBorders>
      </w:tcPr>
    </w:tblStylePr>
    <w:tblStylePr w:type="firstCol">
      <w:rPr>
        <w:b/>
        <w:bCs/>
      </w:rPr>
    </w:tblStylePr>
    <w:tblStylePr w:type="lastCol">
      <w:rPr>
        <w:b/>
        <w:bCs/>
      </w:rPr>
    </w:tblStylePr>
    <w:tblStylePr w:type="band1Vert">
      <w:tblPr/>
      <w:tcPr>
        <w:shd w:val="clear" w:color="auto" w:fill="E0EBF0" w:themeFill="accent3" w:themeFillTint="33"/>
      </w:tcPr>
    </w:tblStylePr>
    <w:tblStylePr w:type="band1Horz">
      <w:tblPr/>
      <w:tcPr>
        <w:shd w:val="clear" w:color="auto" w:fill="E0EBF0" w:themeFill="accent3" w:themeFillTint="33"/>
      </w:tcPr>
    </w:tblStylePr>
  </w:style>
  <w:style w:type="table" w:styleId="ListTable6Colorful-Accent4">
    <w:name w:val="List Table 6 Colorful Accent 4"/>
    <w:basedOn w:val="TableNormal"/>
    <w:uiPriority w:val="51"/>
    <w:semiHidden/>
    <w:rsid w:val="00530F0D"/>
    <w:pPr>
      <w:spacing w:line="240" w:lineRule="auto"/>
    </w:pPr>
    <w:rPr>
      <w:color w:val="6FA2B9" w:themeColor="accent4" w:themeShade="BF"/>
    </w:rPr>
    <w:tblPr>
      <w:tblStyleRowBandSize w:val="1"/>
      <w:tblStyleColBandSize w:val="1"/>
      <w:tblBorders>
        <w:top w:val="single" w:sz="4" w:space="0" w:color="B3CEDA" w:themeColor="accent4"/>
        <w:bottom w:val="single" w:sz="4" w:space="0" w:color="B3CEDA" w:themeColor="accent4"/>
      </w:tblBorders>
    </w:tblPr>
    <w:tblStylePr w:type="firstRow">
      <w:rPr>
        <w:b/>
        <w:bCs/>
      </w:rPr>
      <w:tblPr/>
      <w:tcPr>
        <w:tcBorders>
          <w:bottom w:val="single" w:sz="4" w:space="0" w:color="B3CEDA" w:themeColor="accent4"/>
        </w:tcBorders>
      </w:tcPr>
    </w:tblStylePr>
    <w:tblStylePr w:type="lastRow">
      <w:rPr>
        <w:b/>
        <w:bCs/>
      </w:rPr>
      <w:tblPr/>
      <w:tcPr>
        <w:tcBorders>
          <w:top w:val="double" w:sz="4" w:space="0" w:color="B3CEDA" w:themeColor="accent4"/>
        </w:tcBorders>
      </w:tcPr>
    </w:tblStylePr>
    <w:tblStylePr w:type="firstCol">
      <w:rPr>
        <w:b/>
        <w:bCs/>
      </w:rPr>
    </w:tblStylePr>
    <w:tblStylePr w:type="lastCol">
      <w:rPr>
        <w:b/>
        <w:bCs/>
      </w:rPr>
    </w:tblStylePr>
    <w:tblStylePr w:type="band1Vert">
      <w:tblPr/>
      <w:tcPr>
        <w:shd w:val="clear" w:color="auto" w:fill="EFF5F7" w:themeFill="accent4" w:themeFillTint="33"/>
      </w:tcPr>
    </w:tblStylePr>
    <w:tblStylePr w:type="band1Horz">
      <w:tblPr/>
      <w:tcPr>
        <w:shd w:val="clear" w:color="auto" w:fill="EFF5F7" w:themeFill="accent4" w:themeFillTint="33"/>
      </w:tcPr>
    </w:tblStylePr>
  </w:style>
  <w:style w:type="table" w:styleId="ListTable6Colorful-Accent5">
    <w:name w:val="List Table 6 Colorful Accent 5"/>
    <w:basedOn w:val="TableNormal"/>
    <w:uiPriority w:val="51"/>
    <w:semiHidden/>
    <w:rsid w:val="00530F0D"/>
    <w:pPr>
      <w:spacing w:line="240" w:lineRule="auto"/>
    </w:pPr>
    <w:rPr>
      <w:color w:val="59C8E0" w:themeColor="accent5" w:themeShade="BF"/>
    </w:rPr>
    <w:tblPr>
      <w:tblStyleRowBandSize w:val="1"/>
      <w:tblStyleColBandSize w:val="1"/>
      <w:tblBorders>
        <w:top w:val="single" w:sz="4" w:space="0" w:color="B3E6F1" w:themeColor="accent5"/>
        <w:bottom w:val="single" w:sz="4" w:space="0" w:color="B3E6F1" w:themeColor="accent5"/>
      </w:tblBorders>
    </w:tblPr>
    <w:tblStylePr w:type="firstRow">
      <w:rPr>
        <w:b/>
        <w:bCs/>
      </w:rPr>
      <w:tblPr/>
      <w:tcPr>
        <w:tcBorders>
          <w:bottom w:val="single" w:sz="4" w:space="0" w:color="B3E6F1" w:themeColor="accent5"/>
        </w:tcBorders>
      </w:tcPr>
    </w:tblStylePr>
    <w:tblStylePr w:type="lastRow">
      <w:rPr>
        <w:b/>
        <w:bCs/>
      </w:rPr>
      <w:tblPr/>
      <w:tcPr>
        <w:tcBorders>
          <w:top w:val="double" w:sz="4" w:space="0" w:color="B3E6F1" w:themeColor="accent5"/>
        </w:tcBorders>
      </w:tcPr>
    </w:tblStylePr>
    <w:tblStylePr w:type="firstCol">
      <w:rPr>
        <w:b/>
        <w:bCs/>
      </w:rPr>
    </w:tblStylePr>
    <w:tblStylePr w:type="lastCol">
      <w:rPr>
        <w:b/>
        <w:bCs/>
      </w:rPr>
    </w:tblStylePr>
    <w:tblStylePr w:type="band1Vert">
      <w:tblPr/>
      <w:tcPr>
        <w:shd w:val="clear" w:color="auto" w:fill="EFFAFC" w:themeFill="accent5" w:themeFillTint="33"/>
      </w:tcPr>
    </w:tblStylePr>
    <w:tblStylePr w:type="band1Horz">
      <w:tblPr/>
      <w:tcPr>
        <w:shd w:val="clear" w:color="auto" w:fill="EFFAFC" w:themeFill="accent5" w:themeFillTint="33"/>
      </w:tcPr>
    </w:tblStylePr>
  </w:style>
  <w:style w:type="table" w:styleId="ListTable6Colorful-Accent6">
    <w:name w:val="List Table 6 Colorful Accent 6"/>
    <w:basedOn w:val="TableNormal"/>
    <w:uiPriority w:val="51"/>
    <w:semiHidden/>
    <w:rsid w:val="00530F0D"/>
    <w:pPr>
      <w:spacing w:line="240" w:lineRule="auto"/>
    </w:pPr>
    <w:rPr>
      <w:color w:val="FDB516" w:themeColor="accent6" w:themeShade="BF"/>
    </w:rPr>
    <w:tblPr>
      <w:tblStyleRowBandSize w:val="1"/>
      <w:tblStyleColBandSize w:val="1"/>
      <w:tblBorders>
        <w:top w:val="single" w:sz="4" w:space="0" w:color="FED372" w:themeColor="accent6"/>
        <w:bottom w:val="single" w:sz="4" w:space="0" w:color="FED372" w:themeColor="accent6"/>
      </w:tblBorders>
    </w:tblPr>
    <w:tblStylePr w:type="firstRow">
      <w:rPr>
        <w:b/>
        <w:bCs/>
      </w:rPr>
      <w:tblPr/>
      <w:tcPr>
        <w:tcBorders>
          <w:bottom w:val="single" w:sz="4" w:space="0" w:color="FED372" w:themeColor="accent6"/>
        </w:tcBorders>
      </w:tcPr>
    </w:tblStylePr>
    <w:tblStylePr w:type="lastRow">
      <w:rPr>
        <w:b/>
        <w:bCs/>
      </w:rPr>
      <w:tblPr/>
      <w:tcPr>
        <w:tcBorders>
          <w:top w:val="double" w:sz="4" w:space="0" w:color="FED372" w:themeColor="accent6"/>
        </w:tcBorders>
      </w:tcPr>
    </w:tblStylePr>
    <w:tblStylePr w:type="firstCol">
      <w:rPr>
        <w:b/>
        <w:bCs/>
      </w:rPr>
    </w:tblStylePr>
    <w:tblStylePr w:type="lastCol">
      <w:rPr>
        <w:b/>
        <w:bCs/>
      </w:rPr>
    </w:tblStylePr>
    <w:tblStylePr w:type="band1Vert">
      <w:tblPr/>
      <w:tcPr>
        <w:shd w:val="clear" w:color="auto" w:fill="FEF6E2" w:themeFill="accent6" w:themeFillTint="33"/>
      </w:tcPr>
    </w:tblStylePr>
    <w:tblStylePr w:type="band1Horz">
      <w:tblPr/>
      <w:tcPr>
        <w:shd w:val="clear" w:color="auto" w:fill="FEF6E2" w:themeFill="accent6" w:themeFillTint="33"/>
      </w:tcPr>
    </w:tblStylePr>
  </w:style>
  <w:style w:type="table" w:styleId="ListTable7Colorful">
    <w:name w:val="List Table 7 Colorful"/>
    <w:basedOn w:val="TableNormal"/>
    <w:uiPriority w:val="52"/>
    <w:semiHidden/>
    <w:rsid w:val="00530F0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30F0D"/>
    <w:pPr>
      <w:spacing w:line="240" w:lineRule="auto"/>
    </w:pPr>
    <w:rPr>
      <w:color w:val="00426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4" w:themeColor="accent1"/>
        </w:tcBorders>
        <w:shd w:val="clear" w:color="auto" w:fill="FFFFFF" w:themeFill="background1"/>
      </w:tcPr>
    </w:tblStylePr>
    <w:tblStylePr w:type="band1Vert">
      <w:tblPr/>
      <w:tcPr>
        <w:shd w:val="clear" w:color="auto" w:fill="B3E6FF" w:themeFill="accent1" w:themeFillTint="33"/>
      </w:tcPr>
    </w:tblStylePr>
    <w:tblStylePr w:type="band1Horz">
      <w:tblPr/>
      <w:tcPr>
        <w:shd w:val="clear" w:color="auto" w:fill="B3E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30F0D"/>
    <w:pPr>
      <w:spacing w:line="240" w:lineRule="auto"/>
    </w:pPr>
    <w:rPr>
      <w:color w:val="1385A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B3D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B3D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B3D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B3D6" w:themeColor="accent2"/>
        </w:tcBorders>
        <w:shd w:val="clear" w:color="auto" w:fill="FFFFFF" w:themeFill="background1"/>
      </w:tcPr>
    </w:tblStylePr>
    <w:tblStylePr w:type="band1Vert">
      <w:tblPr/>
      <w:tcPr>
        <w:shd w:val="clear" w:color="auto" w:fill="CEF1F9" w:themeFill="accent2" w:themeFillTint="33"/>
      </w:tcPr>
    </w:tblStylePr>
    <w:tblStylePr w:type="band1Horz">
      <w:tblPr/>
      <w:tcPr>
        <w:shd w:val="clear" w:color="auto" w:fill="CEF1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30F0D"/>
    <w:pPr>
      <w:spacing w:line="240" w:lineRule="auto"/>
    </w:pPr>
    <w:rPr>
      <w:color w:val="45778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C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C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C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CB5" w:themeColor="accent3"/>
        </w:tcBorders>
        <w:shd w:val="clear" w:color="auto" w:fill="FFFFFF" w:themeFill="background1"/>
      </w:tcPr>
    </w:tblStylePr>
    <w:tblStylePr w:type="band1Vert">
      <w:tblPr/>
      <w:tcPr>
        <w:shd w:val="clear" w:color="auto" w:fill="E0EBF0" w:themeFill="accent3" w:themeFillTint="33"/>
      </w:tcPr>
    </w:tblStylePr>
    <w:tblStylePr w:type="band1Horz">
      <w:tblPr/>
      <w:tcPr>
        <w:shd w:val="clear" w:color="auto" w:fill="E0EB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30F0D"/>
    <w:pPr>
      <w:spacing w:line="240" w:lineRule="auto"/>
    </w:pPr>
    <w:rPr>
      <w:color w:val="6FA2B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CED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CED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CED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CEDA" w:themeColor="accent4"/>
        </w:tcBorders>
        <w:shd w:val="clear" w:color="auto" w:fill="FFFFFF" w:themeFill="background1"/>
      </w:tcPr>
    </w:tblStylePr>
    <w:tblStylePr w:type="band1Vert">
      <w:tblPr/>
      <w:tcPr>
        <w:shd w:val="clear" w:color="auto" w:fill="EFF5F7" w:themeFill="accent4" w:themeFillTint="33"/>
      </w:tcPr>
    </w:tblStylePr>
    <w:tblStylePr w:type="band1Horz">
      <w:tblPr/>
      <w:tcPr>
        <w:shd w:val="clear" w:color="auto" w:fill="EFF5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30F0D"/>
    <w:pPr>
      <w:spacing w:line="240" w:lineRule="auto"/>
    </w:pPr>
    <w:rPr>
      <w:color w:val="59C8E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E6F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E6F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E6F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E6F1" w:themeColor="accent5"/>
        </w:tcBorders>
        <w:shd w:val="clear" w:color="auto" w:fill="FFFFFF" w:themeFill="background1"/>
      </w:tcPr>
    </w:tblStylePr>
    <w:tblStylePr w:type="band1Vert">
      <w:tblPr/>
      <w:tcPr>
        <w:shd w:val="clear" w:color="auto" w:fill="EFFAFC" w:themeFill="accent5" w:themeFillTint="33"/>
      </w:tcPr>
    </w:tblStylePr>
    <w:tblStylePr w:type="band1Horz">
      <w:tblPr/>
      <w:tcPr>
        <w:shd w:val="clear" w:color="auto" w:fill="EFFA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30F0D"/>
    <w:pPr>
      <w:spacing w:line="240" w:lineRule="auto"/>
    </w:pPr>
    <w:rPr>
      <w:color w:val="FDB5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37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37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37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372" w:themeColor="accent6"/>
        </w:tcBorders>
        <w:shd w:val="clear" w:color="auto" w:fill="FFFFFF" w:themeFill="background1"/>
      </w:tcPr>
    </w:tblStylePr>
    <w:tblStylePr w:type="band1Vert">
      <w:tblPr/>
      <w:tcPr>
        <w:shd w:val="clear" w:color="auto" w:fill="FEF6E2" w:themeFill="accent6" w:themeFillTint="33"/>
      </w:tcPr>
    </w:tblStylePr>
    <w:tblStylePr w:type="band1Horz">
      <w:tblPr/>
      <w:tcPr>
        <w:shd w:val="clear" w:color="auto" w:fill="FEF6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30F0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530F0D"/>
    <w:pPr>
      <w:spacing w:line="240" w:lineRule="auto"/>
    </w:pPr>
    <w:tblPr>
      <w:tblStyleRowBandSize w:val="1"/>
      <w:tblStyleColBandSize w:val="1"/>
      <w:tblBorders>
        <w:top w:val="single" w:sz="8" w:space="0" w:color="0099E2" w:themeColor="accent1" w:themeTint="BF"/>
        <w:left w:val="single" w:sz="8" w:space="0" w:color="0099E2" w:themeColor="accent1" w:themeTint="BF"/>
        <w:bottom w:val="single" w:sz="8" w:space="0" w:color="0099E2" w:themeColor="accent1" w:themeTint="BF"/>
        <w:right w:val="single" w:sz="8" w:space="0" w:color="0099E2" w:themeColor="accent1" w:themeTint="BF"/>
        <w:insideH w:val="single" w:sz="8" w:space="0" w:color="0099E2" w:themeColor="accent1" w:themeTint="BF"/>
        <w:insideV w:val="single" w:sz="8" w:space="0" w:color="0099E2" w:themeColor="accent1" w:themeTint="BF"/>
      </w:tblBorders>
    </w:tblPr>
    <w:tcPr>
      <w:shd w:val="clear" w:color="auto" w:fill="A1E0FF" w:themeFill="accent1" w:themeFillTint="3F"/>
    </w:tcPr>
    <w:tblStylePr w:type="firstRow">
      <w:rPr>
        <w:b/>
        <w:bCs/>
      </w:rPr>
    </w:tblStylePr>
    <w:tblStylePr w:type="lastRow">
      <w:rPr>
        <w:b/>
        <w:bCs/>
      </w:rPr>
      <w:tblPr/>
      <w:tcPr>
        <w:tcBorders>
          <w:top w:val="single" w:sz="18" w:space="0" w:color="0099E2" w:themeColor="accent1" w:themeTint="BF"/>
        </w:tcBorders>
      </w:tcPr>
    </w:tblStylePr>
    <w:tblStylePr w:type="firstCol">
      <w:rPr>
        <w:b/>
        <w:bCs/>
      </w:rPr>
    </w:tblStylePr>
    <w:tblStylePr w:type="lastCol">
      <w:rPr>
        <w:b/>
        <w:bCs/>
      </w:rPr>
    </w:tblStylePr>
    <w:tblStylePr w:type="band1Vert">
      <w:tblPr/>
      <w:tcPr>
        <w:shd w:val="clear" w:color="auto" w:fill="42C2FF" w:themeFill="accent1" w:themeFillTint="7F"/>
      </w:tcPr>
    </w:tblStylePr>
    <w:tblStylePr w:type="band1Horz">
      <w:tblPr/>
      <w:tcPr>
        <w:shd w:val="clear" w:color="auto" w:fill="42C2FF" w:themeFill="accent1" w:themeFillTint="7F"/>
      </w:tcPr>
    </w:tblStylePr>
  </w:style>
  <w:style w:type="table" w:styleId="MediumGrid1-Accent2">
    <w:name w:val="Medium Grid 1 Accent 2"/>
    <w:basedOn w:val="TableNormal"/>
    <w:uiPriority w:val="67"/>
    <w:semiHidden/>
    <w:rsid w:val="00530F0D"/>
    <w:pPr>
      <w:spacing w:line="240" w:lineRule="auto"/>
    </w:pPr>
    <w:tblPr>
      <w:tblStyleRowBandSize w:val="1"/>
      <w:tblStyleColBandSize w:val="1"/>
      <w:tblBorders>
        <w:top w:val="single" w:sz="8" w:space="0" w:color="4ACBE9" w:themeColor="accent2" w:themeTint="BF"/>
        <w:left w:val="single" w:sz="8" w:space="0" w:color="4ACBE9" w:themeColor="accent2" w:themeTint="BF"/>
        <w:bottom w:val="single" w:sz="8" w:space="0" w:color="4ACBE9" w:themeColor="accent2" w:themeTint="BF"/>
        <w:right w:val="single" w:sz="8" w:space="0" w:color="4ACBE9" w:themeColor="accent2" w:themeTint="BF"/>
        <w:insideH w:val="single" w:sz="8" w:space="0" w:color="4ACBE9" w:themeColor="accent2" w:themeTint="BF"/>
        <w:insideV w:val="single" w:sz="8" w:space="0" w:color="4ACBE9" w:themeColor="accent2" w:themeTint="BF"/>
      </w:tblBorders>
    </w:tblPr>
    <w:tcPr>
      <w:shd w:val="clear" w:color="auto" w:fill="C3EDF7" w:themeFill="accent2" w:themeFillTint="3F"/>
    </w:tcPr>
    <w:tblStylePr w:type="firstRow">
      <w:rPr>
        <w:b/>
        <w:bCs/>
      </w:rPr>
    </w:tblStylePr>
    <w:tblStylePr w:type="lastRow">
      <w:rPr>
        <w:b/>
        <w:bCs/>
      </w:rPr>
      <w:tblPr/>
      <w:tcPr>
        <w:tcBorders>
          <w:top w:val="single" w:sz="18" w:space="0" w:color="4ACBE9" w:themeColor="accent2" w:themeTint="BF"/>
        </w:tcBorders>
      </w:tcPr>
    </w:tblStylePr>
    <w:tblStylePr w:type="firstCol">
      <w:rPr>
        <w:b/>
        <w:bCs/>
      </w:rPr>
    </w:tblStylePr>
    <w:tblStylePr w:type="lastCol">
      <w:rPr>
        <w:b/>
        <w:bCs/>
      </w:rPr>
    </w:tblStylePr>
    <w:tblStylePr w:type="band1Vert">
      <w:tblPr/>
      <w:tcPr>
        <w:shd w:val="clear" w:color="auto" w:fill="86DCF0" w:themeFill="accent2" w:themeFillTint="7F"/>
      </w:tcPr>
    </w:tblStylePr>
    <w:tblStylePr w:type="band1Horz">
      <w:tblPr/>
      <w:tcPr>
        <w:shd w:val="clear" w:color="auto" w:fill="86DCF0" w:themeFill="accent2" w:themeFillTint="7F"/>
      </w:tcPr>
    </w:tblStylePr>
  </w:style>
  <w:style w:type="table" w:styleId="MediumGrid1-Accent3">
    <w:name w:val="Medium Grid 1 Accent 3"/>
    <w:basedOn w:val="TableNormal"/>
    <w:uiPriority w:val="67"/>
    <w:semiHidden/>
    <w:rsid w:val="00530F0D"/>
    <w:pPr>
      <w:spacing w:line="240" w:lineRule="auto"/>
    </w:pPr>
    <w:tblPr>
      <w:tblStyleRowBandSize w:val="1"/>
      <w:tblStyleColBandSize w:val="1"/>
      <w:tblBorders>
        <w:top w:val="single" w:sz="8" w:space="0" w:color="8CB4C7" w:themeColor="accent3" w:themeTint="BF"/>
        <w:left w:val="single" w:sz="8" w:space="0" w:color="8CB4C7" w:themeColor="accent3" w:themeTint="BF"/>
        <w:bottom w:val="single" w:sz="8" w:space="0" w:color="8CB4C7" w:themeColor="accent3" w:themeTint="BF"/>
        <w:right w:val="single" w:sz="8" w:space="0" w:color="8CB4C7" w:themeColor="accent3" w:themeTint="BF"/>
        <w:insideH w:val="single" w:sz="8" w:space="0" w:color="8CB4C7" w:themeColor="accent3" w:themeTint="BF"/>
        <w:insideV w:val="single" w:sz="8" w:space="0" w:color="8CB4C7" w:themeColor="accent3" w:themeTint="BF"/>
      </w:tblBorders>
    </w:tblPr>
    <w:tcPr>
      <w:shd w:val="clear" w:color="auto" w:fill="D9E6EC" w:themeFill="accent3" w:themeFillTint="3F"/>
    </w:tcPr>
    <w:tblStylePr w:type="firstRow">
      <w:rPr>
        <w:b/>
        <w:bCs/>
      </w:rPr>
    </w:tblStylePr>
    <w:tblStylePr w:type="lastRow">
      <w:rPr>
        <w:b/>
        <w:bCs/>
      </w:rPr>
      <w:tblPr/>
      <w:tcPr>
        <w:tcBorders>
          <w:top w:val="single" w:sz="18" w:space="0" w:color="8CB4C7" w:themeColor="accent3" w:themeTint="BF"/>
        </w:tcBorders>
      </w:tcPr>
    </w:tblStylePr>
    <w:tblStylePr w:type="firstCol">
      <w:rPr>
        <w:b/>
        <w:bCs/>
      </w:rPr>
    </w:tblStylePr>
    <w:tblStylePr w:type="lastCol">
      <w:rPr>
        <w:b/>
        <w:bCs/>
      </w:rPr>
    </w:tblStylePr>
    <w:tblStylePr w:type="band1Vert">
      <w:tblPr/>
      <w:tcPr>
        <w:shd w:val="clear" w:color="auto" w:fill="B2CDDA" w:themeFill="accent3" w:themeFillTint="7F"/>
      </w:tcPr>
    </w:tblStylePr>
    <w:tblStylePr w:type="band1Horz">
      <w:tblPr/>
      <w:tcPr>
        <w:shd w:val="clear" w:color="auto" w:fill="B2CDDA" w:themeFill="accent3" w:themeFillTint="7F"/>
      </w:tcPr>
    </w:tblStylePr>
  </w:style>
  <w:style w:type="table" w:styleId="MediumGrid1-Accent4">
    <w:name w:val="Medium Grid 1 Accent 4"/>
    <w:basedOn w:val="TableNormal"/>
    <w:uiPriority w:val="67"/>
    <w:semiHidden/>
    <w:rsid w:val="00530F0D"/>
    <w:pPr>
      <w:spacing w:line="240" w:lineRule="auto"/>
    </w:pPr>
    <w:tblPr>
      <w:tblStyleRowBandSize w:val="1"/>
      <w:tblStyleColBandSize w:val="1"/>
      <w:tblBorders>
        <w:top w:val="single" w:sz="8" w:space="0" w:color="C6DAE3" w:themeColor="accent4" w:themeTint="BF"/>
        <w:left w:val="single" w:sz="8" w:space="0" w:color="C6DAE3" w:themeColor="accent4" w:themeTint="BF"/>
        <w:bottom w:val="single" w:sz="8" w:space="0" w:color="C6DAE3" w:themeColor="accent4" w:themeTint="BF"/>
        <w:right w:val="single" w:sz="8" w:space="0" w:color="C6DAE3" w:themeColor="accent4" w:themeTint="BF"/>
        <w:insideH w:val="single" w:sz="8" w:space="0" w:color="C6DAE3" w:themeColor="accent4" w:themeTint="BF"/>
        <w:insideV w:val="single" w:sz="8" w:space="0" w:color="C6DAE3" w:themeColor="accent4" w:themeTint="BF"/>
      </w:tblBorders>
    </w:tblPr>
    <w:tcPr>
      <w:shd w:val="clear" w:color="auto" w:fill="ECF2F5" w:themeFill="accent4" w:themeFillTint="3F"/>
    </w:tcPr>
    <w:tblStylePr w:type="firstRow">
      <w:rPr>
        <w:b/>
        <w:bCs/>
      </w:rPr>
    </w:tblStylePr>
    <w:tblStylePr w:type="lastRow">
      <w:rPr>
        <w:b/>
        <w:bCs/>
      </w:rPr>
      <w:tblPr/>
      <w:tcPr>
        <w:tcBorders>
          <w:top w:val="single" w:sz="18" w:space="0" w:color="C6DAE3" w:themeColor="accent4" w:themeTint="BF"/>
        </w:tcBorders>
      </w:tcPr>
    </w:tblStylePr>
    <w:tblStylePr w:type="firstCol">
      <w:rPr>
        <w:b/>
        <w:bCs/>
      </w:rPr>
    </w:tblStylePr>
    <w:tblStylePr w:type="lastCol">
      <w:rPr>
        <w:b/>
        <w:bCs/>
      </w:rPr>
    </w:tblStylePr>
    <w:tblStylePr w:type="band1Vert">
      <w:tblPr/>
      <w:tcPr>
        <w:shd w:val="clear" w:color="auto" w:fill="D9E6EC" w:themeFill="accent4" w:themeFillTint="7F"/>
      </w:tcPr>
    </w:tblStylePr>
    <w:tblStylePr w:type="band1Horz">
      <w:tblPr/>
      <w:tcPr>
        <w:shd w:val="clear" w:color="auto" w:fill="D9E6EC" w:themeFill="accent4" w:themeFillTint="7F"/>
      </w:tcPr>
    </w:tblStylePr>
  </w:style>
  <w:style w:type="table" w:styleId="MediumGrid1-Accent5">
    <w:name w:val="Medium Grid 1 Accent 5"/>
    <w:basedOn w:val="TableNormal"/>
    <w:uiPriority w:val="67"/>
    <w:semiHidden/>
    <w:rsid w:val="00530F0D"/>
    <w:pPr>
      <w:spacing w:line="240" w:lineRule="auto"/>
    </w:pPr>
    <w:tblPr>
      <w:tblStyleRowBandSize w:val="1"/>
      <w:tblStyleColBandSize w:val="1"/>
      <w:tblBorders>
        <w:top w:val="single" w:sz="8" w:space="0" w:color="C5ECF4" w:themeColor="accent5" w:themeTint="BF"/>
        <w:left w:val="single" w:sz="8" w:space="0" w:color="C5ECF4" w:themeColor="accent5" w:themeTint="BF"/>
        <w:bottom w:val="single" w:sz="8" w:space="0" w:color="C5ECF4" w:themeColor="accent5" w:themeTint="BF"/>
        <w:right w:val="single" w:sz="8" w:space="0" w:color="C5ECF4" w:themeColor="accent5" w:themeTint="BF"/>
        <w:insideH w:val="single" w:sz="8" w:space="0" w:color="C5ECF4" w:themeColor="accent5" w:themeTint="BF"/>
        <w:insideV w:val="single" w:sz="8" w:space="0" w:color="C5ECF4" w:themeColor="accent5" w:themeTint="BF"/>
      </w:tblBorders>
    </w:tblPr>
    <w:tcPr>
      <w:shd w:val="clear" w:color="auto" w:fill="ECF8FB" w:themeFill="accent5" w:themeFillTint="3F"/>
    </w:tcPr>
    <w:tblStylePr w:type="firstRow">
      <w:rPr>
        <w:b/>
        <w:bCs/>
      </w:rPr>
    </w:tblStylePr>
    <w:tblStylePr w:type="lastRow">
      <w:rPr>
        <w:b/>
        <w:bCs/>
      </w:rPr>
      <w:tblPr/>
      <w:tcPr>
        <w:tcBorders>
          <w:top w:val="single" w:sz="18" w:space="0" w:color="C5ECF4" w:themeColor="accent5" w:themeTint="BF"/>
        </w:tcBorders>
      </w:tcPr>
    </w:tblStylePr>
    <w:tblStylePr w:type="firstCol">
      <w:rPr>
        <w:b/>
        <w:bCs/>
      </w:rPr>
    </w:tblStylePr>
    <w:tblStylePr w:type="lastCol">
      <w:rPr>
        <w:b/>
        <w:bCs/>
      </w:rPr>
    </w:tblStylePr>
    <w:tblStylePr w:type="band1Vert">
      <w:tblPr/>
      <w:tcPr>
        <w:shd w:val="clear" w:color="auto" w:fill="D9F2F8" w:themeFill="accent5" w:themeFillTint="7F"/>
      </w:tcPr>
    </w:tblStylePr>
    <w:tblStylePr w:type="band1Horz">
      <w:tblPr/>
      <w:tcPr>
        <w:shd w:val="clear" w:color="auto" w:fill="D9F2F8" w:themeFill="accent5" w:themeFillTint="7F"/>
      </w:tcPr>
    </w:tblStylePr>
  </w:style>
  <w:style w:type="table" w:styleId="MediumGrid1-Accent6">
    <w:name w:val="Medium Grid 1 Accent 6"/>
    <w:basedOn w:val="TableNormal"/>
    <w:uiPriority w:val="67"/>
    <w:semiHidden/>
    <w:rsid w:val="00530F0D"/>
    <w:pPr>
      <w:spacing w:line="240" w:lineRule="auto"/>
    </w:pPr>
    <w:tblPr>
      <w:tblStyleRowBandSize w:val="1"/>
      <w:tblStyleColBandSize w:val="1"/>
      <w:tblBorders>
        <w:top w:val="single" w:sz="8" w:space="0" w:color="FEDD95" w:themeColor="accent6" w:themeTint="BF"/>
        <w:left w:val="single" w:sz="8" w:space="0" w:color="FEDD95" w:themeColor="accent6" w:themeTint="BF"/>
        <w:bottom w:val="single" w:sz="8" w:space="0" w:color="FEDD95" w:themeColor="accent6" w:themeTint="BF"/>
        <w:right w:val="single" w:sz="8" w:space="0" w:color="FEDD95" w:themeColor="accent6" w:themeTint="BF"/>
        <w:insideH w:val="single" w:sz="8" w:space="0" w:color="FEDD95" w:themeColor="accent6" w:themeTint="BF"/>
        <w:insideV w:val="single" w:sz="8" w:space="0" w:color="FEDD95" w:themeColor="accent6" w:themeTint="BF"/>
      </w:tblBorders>
    </w:tblPr>
    <w:tcPr>
      <w:shd w:val="clear" w:color="auto" w:fill="FEF3DB" w:themeFill="accent6" w:themeFillTint="3F"/>
    </w:tcPr>
    <w:tblStylePr w:type="firstRow">
      <w:rPr>
        <w:b/>
        <w:bCs/>
      </w:rPr>
    </w:tblStylePr>
    <w:tblStylePr w:type="lastRow">
      <w:rPr>
        <w:b/>
        <w:bCs/>
      </w:rPr>
      <w:tblPr/>
      <w:tcPr>
        <w:tcBorders>
          <w:top w:val="single" w:sz="18" w:space="0" w:color="FEDD95" w:themeColor="accent6" w:themeTint="BF"/>
        </w:tcBorders>
      </w:tcPr>
    </w:tblStylePr>
    <w:tblStylePr w:type="firstCol">
      <w:rPr>
        <w:b/>
        <w:bCs/>
      </w:rPr>
    </w:tblStylePr>
    <w:tblStylePr w:type="lastCol">
      <w:rPr>
        <w:b/>
        <w:bCs/>
      </w:rPr>
    </w:tblStylePr>
    <w:tblStylePr w:type="band1Vert">
      <w:tblPr/>
      <w:tcPr>
        <w:shd w:val="clear" w:color="auto" w:fill="FEE8B8" w:themeFill="accent6" w:themeFillTint="7F"/>
      </w:tcPr>
    </w:tblStylePr>
    <w:tblStylePr w:type="band1Horz">
      <w:tblPr/>
      <w:tcPr>
        <w:shd w:val="clear" w:color="auto" w:fill="FEE8B8" w:themeFill="accent6" w:themeFillTint="7F"/>
      </w:tcPr>
    </w:tblStylePr>
  </w:style>
  <w:style w:type="table" w:styleId="MediumGrid2">
    <w:name w:val="Medium Grid 2"/>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005A84" w:themeColor="accent1"/>
        <w:left w:val="single" w:sz="8" w:space="0" w:color="005A84" w:themeColor="accent1"/>
        <w:bottom w:val="single" w:sz="8" w:space="0" w:color="005A84" w:themeColor="accent1"/>
        <w:right w:val="single" w:sz="8" w:space="0" w:color="005A84" w:themeColor="accent1"/>
        <w:insideH w:val="single" w:sz="8" w:space="0" w:color="005A84" w:themeColor="accent1"/>
        <w:insideV w:val="single" w:sz="8" w:space="0" w:color="005A84" w:themeColor="accent1"/>
      </w:tblBorders>
    </w:tblPr>
    <w:tcPr>
      <w:shd w:val="clear" w:color="auto" w:fill="A1E0FF" w:themeFill="accent1" w:themeFillTint="3F"/>
    </w:tcPr>
    <w:tblStylePr w:type="firstRow">
      <w:rPr>
        <w:b/>
        <w:bCs/>
        <w:color w:val="363534" w:themeColor="text1"/>
      </w:rPr>
      <w:tblPr/>
      <w:tcPr>
        <w:shd w:val="clear" w:color="auto" w:fill="D9F2FF"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3E6FF" w:themeFill="accent1" w:themeFillTint="33"/>
      </w:tcPr>
    </w:tblStylePr>
    <w:tblStylePr w:type="band1Vert">
      <w:tblPr/>
      <w:tcPr>
        <w:shd w:val="clear" w:color="auto" w:fill="42C2FF" w:themeFill="accent1" w:themeFillTint="7F"/>
      </w:tcPr>
    </w:tblStylePr>
    <w:tblStylePr w:type="band1Horz">
      <w:tblPr/>
      <w:tcPr>
        <w:tcBorders>
          <w:insideH w:val="single" w:sz="6" w:space="0" w:color="005A84" w:themeColor="accent1"/>
          <w:insideV w:val="single" w:sz="6" w:space="0" w:color="005A84" w:themeColor="accent1"/>
        </w:tcBorders>
        <w:shd w:val="clear" w:color="auto" w:fill="42C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1AB3D6" w:themeColor="accent2"/>
        <w:left w:val="single" w:sz="8" w:space="0" w:color="1AB3D6" w:themeColor="accent2"/>
        <w:bottom w:val="single" w:sz="8" w:space="0" w:color="1AB3D6" w:themeColor="accent2"/>
        <w:right w:val="single" w:sz="8" w:space="0" w:color="1AB3D6" w:themeColor="accent2"/>
        <w:insideH w:val="single" w:sz="8" w:space="0" w:color="1AB3D6" w:themeColor="accent2"/>
        <w:insideV w:val="single" w:sz="8" w:space="0" w:color="1AB3D6" w:themeColor="accent2"/>
      </w:tblBorders>
    </w:tblPr>
    <w:tcPr>
      <w:shd w:val="clear" w:color="auto" w:fill="C3EDF7" w:themeFill="accent2" w:themeFillTint="3F"/>
    </w:tcPr>
    <w:tblStylePr w:type="firstRow">
      <w:rPr>
        <w:b/>
        <w:bCs/>
        <w:color w:val="363534" w:themeColor="text1"/>
      </w:rPr>
      <w:tblPr/>
      <w:tcPr>
        <w:shd w:val="clear" w:color="auto" w:fill="E7F8FC"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EF1F9" w:themeFill="accent2" w:themeFillTint="33"/>
      </w:tcPr>
    </w:tblStylePr>
    <w:tblStylePr w:type="band1Vert">
      <w:tblPr/>
      <w:tcPr>
        <w:shd w:val="clear" w:color="auto" w:fill="86DCF0" w:themeFill="accent2" w:themeFillTint="7F"/>
      </w:tcPr>
    </w:tblStylePr>
    <w:tblStylePr w:type="band1Horz">
      <w:tblPr/>
      <w:tcPr>
        <w:tcBorders>
          <w:insideH w:val="single" w:sz="6" w:space="0" w:color="1AB3D6" w:themeColor="accent2"/>
          <w:insideV w:val="single" w:sz="6" w:space="0" w:color="1AB3D6" w:themeColor="accent2"/>
        </w:tcBorders>
        <w:shd w:val="clear" w:color="auto" w:fill="86DCF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669CB5" w:themeColor="accent3"/>
        <w:left w:val="single" w:sz="8" w:space="0" w:color="669CB5" w:themeColor="accent3"/>
        <w:bottom w:val="single" w:sz="8" w:space="0" w:color="669CB5" w:themeColor="accent3"/>
        <w:right w:val="single" w:sz="8" w:space="0" w:color="669CB5" w:themeColor="accent3"/>
        <w:insideH w:val="single" w:sz="8" w:space="0" w:color="669CB5" w:themeColor="accent3"/>
        <w:insideV w:val="single" w:sz="8" w:space="0" w:color="669CB5" w:themeColor="accent3"/>
      </w:tblBorders>
    </w:tblPr>
    <w:tcPr>
      <w:shd w:val="clear" w:color="auto" w:fill="D9E6EC" w:themeFill="accent3" w:themeFillTint="3F"/>
    </w:tcPr>
    <w:tblStylePr w:type="firstRow">
      <w:rPr>
        <w:b/>
        <w:bCs/>
        <w:color w:val="363534" w:themeColor="text1"/>
      </w:rPr>
      <w:tblPr/>
      <w:tcPr>
        <w:shd w:val="clear" w:color="auto" w:fill="EFF5F7"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0EBF0" w:themeFill="accent3" w:themeFillTint="33"/>
      </w:tcPr>
    </w:tblStylePr>
    <w:tblStylePr w:type="band1Vert">
      <w:tblPr/>
      <w:tcPr>
        <w:shd w:val="clear" w:color="auto" w:fill="B2CDDA" w:themeFill="accent3" w:themeFillTint="7F"/>
      </w:tcPr>
    </w:tblStylePr>
    <w:tblStylePr w:type="band1Horz">
      <w:tblPr/>
      <w:tcPr>
        <w:tcBorders>
          <w:insideH w:val="single" w:sz="6" w:space="0" w:color="669CB5" w:themeColor="accent3"/>
          <w:insideV w:val="single" w:sz="6" w:space="0" w:color="669CB5" w:themeColor="accent3"/>
        </w:tcBorders>
        <w:shd w:val="clear" w:color="auto" w:fill="B2CD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B3CEDA" w:themeColor="accent4"/>
        <w:left w:val="single" w:sz="8" w:space="0" w:color="B3CEDA" w:themeColor="accent4"/>
        <w:bottom w:val="single" w:sz="8" w:space="0" w:color="B3CEDA" w:themeColor="accent4"/>
        <w:right w:val="single" w:sz="8" w:space="0" w:color="B3CEDA" w:themeColor="accent4"/>
        <w:insideH w:val="single" w:sz="8" w:space="0" w:color="B3CEDA" w:themeColor="accent4"/>
        <w:insideV w:val="single" w:sz="8" w:space="0" w:color="B3CEDA" w:themeColor="accent4"/>
      </w:tblBorders>
    </w:tblPr>
    <w:tcPr>
      <w:shd w:val="clear" w:color="auto" w:fill="ECF2F5" w:themeFill="accent4" w:themeFillTint="3F"/>
    </w:tcPr>
    <w:tblStylePr w:type="firstRow">
      <w:rPr>
        <w:b/>
        <w:bCs/>
        <w:color w:val="363534" w:themeColor="text1"/>
      </w:rPr>
      <w:tblPr/>
      <w:tcPr>
        <w:shd w:val="clear" w:color="auto" w:fill="F7FAFB"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FF5F7" w:themeFill="accent4" w:themeFillTint="33"/>
      </w:tcPr>
    </w:tblStylePr>
    <w:tblStylePr w:type="band1Vert">
      <w:tblPr/>
      <w:tcPr>
        <w:shd w:val="clear" w:color="auto" w:fill="D9E6EC" w:themeFill="accent4" w:themeFillTint="7F"/>
      </w:tcPr>
    </w:tblStylePr>
    <w:tblStylePr w:type="band1Horz">
      <w:tblPr/>
      <w:tcPr>
        <w:tcBorders>
          <w:insideH w:val="single" w:sz="6" w:space="0" w:color="B3CEDA" w:themeColor="accent4"/>
          <w:insideV w:val="single" w:sz="6" w:space="0" w:color="B3CEDA" w:themeColor="accent4"/>
        </w:tcBorders>
        <w:shd w:val="clear" w:color="auto" w:fill="D9E6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B3E6F1" w:themeColor="accent5"/>
        <w:left w:val="single" w:sz="8" w:space="0" w:color="B3E6F1" w:themeColor="accent5"/>
        <w:bottom w:val="single" w:sz="8" w:space="0" w:color="B3E6F1" w:themeColor="accent5"/>
        <w:right w:val="single" w:sz="8" w:space="0" w:color="B3E6F1" w:themeColor="accent5"/>
        <w:insideH w:val="single" w:sz="8" w:space="0" w:color="B3E6F1" w:themeColor="accent5"/>
        <w:insideV w:val="single" w:sz="8" w:space="0" w:color="B3E6F1" w:themeColor="accent5"/>
      </w:tblBorders>
    </w:tblPr>
    <w:tcPr>
      <w:shd w:val="clear" w:color="auto" w:fill="ECF8FB" w:themeFill="accent5" w:themeFillTint="3F"/>
    </w:tcPr>
    <w:tblStylePr w:type="firstRow">
      <w:rPr>
        <w:b/>
        <w:bCs/>
        <w:color w:val="363534" w:themeColor="text1"/>
      </w:rPr>
      <w:tblPr/>
      <w:tcPr>
        <w:shd w:val="clear" w:color="auto" w:fill="F7FCFD"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FFAFC" w:themeFill="accent5" w:themeFillTint="33"/>
      </w:tcPr>
    </w:tblStylePr>
    <w:tblStylePr w:type="band1Vert">
      <w:tblPr/>
      <w:tcPr>
        <w:shd w:val="clear" w:color="auto" w:fill="D9F2F8" w:themeFill="accent5" w:themeFillTint="7F"/>
      </w:tcPr>
    </w:tblStylePr>
    <w:tblStylePr w:type="band1Horz">
      <w:tblPr/>
      <w:tcPr>
        <w:tcBorders>
          <w:insideH w:val="single" w:sz="6" w:space="0" w:color="B3E6F1" w:themeColor="accent5"/>
          <w:insideV w:val="single" w:sz="6" w:space="0" w:color="B3E6F1" w:themeColor="accent5"/>
        </w:tcBorders>
        <w:shd w:val="clear" w:color="auto" w:fill="D9F2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FED372" w:themeColor="accent6"/>
        <w:left w:val="single" w:sz="8" w:space="0" w:color="FED372" w:themeColor="accent6"/>
        <w:bottom w:val="single" w:sz="8" w:space="0" w:color="FED372" w:themeColor="accent6"/>
        <w:right w:val="single" w:sz="8" w:space="0" w:color="FED372" w:themeColor="accent6"/>
        <w:insideH w:val="single" w:sz="8" w:space="0" w:color="FED372" w:themeColor="accent6"/>
        <w:insideV w:val="single" w:sz="8" w:space="0" w:color="FED372" w:themeColor="accent6"/>
      </w:tblBorders>
    </w:tblPr>
    <w:tcPr>
      <w:shd w:val="clear" w:color="auto" w:fill="FEF3DB" w:themeFill="accent6" w:themeFillTint="3F"/>
    </w:tcPr>
    <w:tblStylePr w:type="firstRow">
      <w:rPr>
        <w:b/>
        <w:bCs/>
        <w:color w:val="363534" w:themeColor="text1"/>
      </w:rPr>
      <w:tblPr/>
      <w:tcPr>
        <w:shd w:val="clear" w:color="auto" w:fill="FFFAF1"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EF6E2" w:themeFill="accent6" w:themeFillTint="33"/>
      </w:tcPr>
    </w:tblStylePr>
    <w:tblStylePr w:type="band1Vert">
      <w:tblPr/>
      <w:tcPr>
        <w:shd w:val="clear" w:color="auto" w:fill="FEE8B8" w:themeFill="accent6" w:themeFillTint="7F"/>
      </w:tcPr>
    </w:tblStylePr>
    <w:tblStylePr w:type="band1Horz">
      <w:tblPr/>
      <w:tcPr>
        <w:tcBorders>
          <w:insideH w:val="single" w:sz="6" w:space="0" w:color="FED372" w:themeColor="accent6"/>
          <w:insideV w:val="single" w:sz="6" w:space="0" w:color="FED372" w:themeColor="accent6"/>
        </w:tcBorders>
        <w:shd w:val="clear" w:color="auto" w:fill="FEE8B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E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C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C2FF" w:themeFill="accent1" w:themeFillTint="7F"/>
      </w:tcPr>
    </w:tblStylePr>
  </w:style>
  <w:style w:type="table" w:styleId="MediumGrid3-Accent2">
    <w:name w:val="Medium Grid 3 Accent 2"/>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D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B3D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B3D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B3D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B3D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DC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DCF0" w:themeFill="accent2" w:themeFillTint="7F"/>
      </w:tcPr>
    </w:tblStylePr>
  </w:style>
  <w:style w:type="table" w:styleId="MediumGrid3-Accent3">
    <w:name w:val="Medium Grid 3 Accent 3"/>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6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C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C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C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C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D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DDA" w:themeFill="accent3" w:themeFillTint="7F"/>
      </w:tcPr>
    </w:tblStylePr>
  </w:style>
  <w:style w:type="table" w:styleId="MediumGrid3-Accent4">
    <w:name w:val="Medium Grid 3 Accent 4"/>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ED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ED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ED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CED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E6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E6EC" w:themeFill="accent4" w:themeFillTint="7F"/>
      </w:tcPr>
    </w:tblStylePr>
  </w:style>
  <w:style w:type="table" w:styleId="MediumGrid3-Accent5">
    <w:name w:val="Medium Grid 3 Accent 5"/>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8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E6F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E6F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E6F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E6F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F2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F2F8" w:themeFill="accent5" w:themeFillTint="7F"/>
      </w:tcPr>
    </w:tblStylePr>
  </w:style>
  <w:style w:type="table" w:styleId="MediumGrid3-Accent6">
    <w:name w:val="Medium Grid 3 Accent 6"/>
    <w:basedOn w:val="TableNormal"/>
    <w:uiPriority w:val="69"/>
    <w:semiHidden/>
    <w:rsid w:val="00530F0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37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37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37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37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8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8B8" w:themeFill="accent6" w:themeFillTint="7F"/>
      </w:tcPr>
    </w:tblStylePr>
  </w:style>
  <w:style w:type="table" w:styleId="MediumList1">
    <w:name w:val="Medium List 1"/>
    <w:basedOn w:val="TableNormal"/>
    <w:uiPriority w:val="65"/>
    <w:semiHidden/>
    <w:rsid w:val="00530F0D"/>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005A84"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530F0D"/>
    <w:pPr>
      <w:spacing w:line="240" w:lineRule="auto"/>
    </w:pPr>
    <w:tblPr>
      <w:tblStyleRowBandSize w:val="1"/>
      <w:tblStyleColBandSize w:val="1"/>
      <w:tblBorders>
        <w:top w:val="single" w:sz="8" w:space="0" w:color="005A84" w:themeColor="accent1"/>
        <w:bottom w:val="single" w:sz="8" w:space="0" w:color="005A84" w:themeColor="accent1"/>
      </w:tblBorders>
    </w:tblPr>
    <w:tblStylePr w:type="firstRow">
      <w:rPr>
        <w:rFonts w:asciiTheme="majorHAnsi" w:eastAsiaTheme="majorEastAsia" w:hAnsiTheme="majorHAnsi" w:cstheme="majorBidi"/>
      </w:rPr>
      <w:tblPr/>
      <w:tcPr>
        <w:tcBorders>
          <w:top w:val="nil"/>
          <w:bottom w:val="single" w:sz="8" w:space="0" w:color="005A84" w:themeColor="accent1"/>
        </w:tcBorders>
      </w:tcPr>
    </w:tblStylePr>
    <w:tblStylePr w:type="lastRow">
      <w:rPr>
        <w:b/>
        <w:bCs/>
        <w:color w:val="005A84" w:themeColor="text2"/>
      </w:rPr>
      <w:tblPr/>
      <w:tcPr>
        <w:tcBorders>
          <w:top w:val="single" w:sz="8" w:space="0" w:color="005A84" w:themeColor="accent1"/>
          <w:bottom w:val="single" w:sz="8" w:space="0" w:color="005A84" w:themeColor="accent1"/>
        </w:tcBorders>
      </w:tcPr>
    </w:tblStylePr>
    <w:tblStylePr w:type="firstCol">
      <w:rPr>
        <w:b/>
        <w:bCs/>
      </w:rPr>
    </w:tblStylePr>
    <w:tblStylePr w:type="lastCol">
      <w:rPr>
        <w:b/>
        <w:bCs/>
      </w:rPr>
      <w:tblPr/>
      <w:tcPr>
        <w:tcBorders>
          <w:top w:val="single" w:sz="8" w:space="0" w:color="005A84" w:themeColor="accent1"/>
          <w:bottom w:val="single" w:sz="8" w:space="0" w:color="005A84" w:themeColor="accent1"/>
        </w:tcBorders>
      </w:tcPr>
    </w:tblStylePr>
    <w:tblStylePr w:type="band1Vert">
      <w:tblPr/>
      <w:tcPr>
        <w:shd w:val="clear" w:color="auto" w:fill="A1E0FF" w:themeFill="accent1" w:themeFillTint="3F"/>
      </w:tcPr>
    </w:tblStylePr>
    <w:tblStylePr w:type="band1Horz">
      <w:tblPr/>
      <w:tcPr>
        <w:shd w:val="clear" w:color="auto" w:fill="A1E0FF" w:themeFill="accent1" w:themeFillTint="3F"/>
      </w:tcPr>
    </w:tblStylePr>
  </w:style>
  <w:style w:type="table" w:styleId="MediumList1-Accent2">
    <w:name w:val="Medium List 1 Accent 2"/>
    <w:basedOn w:val="TableNormal"/>
    <w:uiPriority w:val="65"/>
    <w:semiHidden/>
    <w:rsid w:val="00530F0D"/>
    <w:pPr>
      <w:spacing w:line="240" w:lineRule="auto"/>
    </w:pPr>
    <w:tblPr>
      <w:tblStyleRowBandSize w:val="1"/>
      <w:tblStyleColBandSize w:val="1"/>
      <w:tblBorders>
        <w:top w:val="single" w:sz="8" w:space="0" w:color="1AB3D6" w:themeColor="accent2"/>
        <w:bottom w:val="single" w:sz="8" w:space="0" w:color="1AB3D6" w:themeColor="accent2"/>
      </w:tblBorders>
    </w:tblPr>
    <w:tblStylePr w:type="firstRow">
      <w:rPr>
        <w:rFonts w:asciiTheme="majorHAnsi" w:eastAsiaTheme="majorEastAsia" w:hAnsiTheme="majorHAnsi" w:cstheme="majorBidi"/>
      </w:rPr>
      <w:tblPr/>
      <w:tcPr>
        <w:tcBorders>
          <w:top w:val="nil"/>
          <w:bottom w:val="single" w:sz="8" w:space="0" w:color="1AB3D6" w:themeColor="accent2"/>
        </w:tcBorders>
      </w:tcPr>
    </w:tblStylePr>
    <w:tblStylePr w:type="lastRow">
      <w:rPr>
        <w:b/>
        <w:bCs/>
        <w:color w:val="005A84" w:themeColor="text2"/>
      </w:rPr>
      <w:tblPr/>
      <w:tcPr>
        <w:tcBorders>
          <w:top w:val="single" w:sz="8" w:space="0" w:color="1AB3D6" w:themeColor="accent2"/>
          <w:bottom w:val="single" w:sz="8" w:space="0" w:color="1AB3D6" w:themeColor="accent2"/>
        </w:tcBorders>
      </w:tcPr>
    </w:tblStylePr>
    <w:tblStylePr w:type="firstCol">
      <w:rPr>
        <w:b/>
        <w:bCs/>
      </w:rPr>
    </w:tblStylePr>
    <w:tblStylePr w:type="lastCol">
      <w:rPr>
        <w:b/>
        <w:bCs/>
      </w:rPr>
      <w:tblPr/>
      <w:tcPr>
        <w:tcBorders>
          <w:top w:val="single" w:sz="8" w:space="0" w:color="1AB3D6" w:themeColor="accent2"/>
          <w:bottom w:val="single" w:sz="8" w:space="0" w:color="1AB3D6" w:themeColor="accent2"/>
        </w:tcBorders>
      </w:tcPr>
    </w:tblStylePr>
    <w:tblStylePr w:type="band1Vert">
      <w:tblPr/>
      <w:tcPr>
        <w:shd w:val="clear" w:color="auto" w:fill="C3EDF7" w:themeFill="accent2" w:themeFillTint="3F"/>
      </w:tcPr>
    </w:tblStylePr>
    <w:tblStylePr w:type="band1Horz">
      <w:tblPr/>
      <w:tcPr>
        <w:shd w:val="clear" w:color="auto" w:fill="C3EDF7" w:themeFill="accent2" w:themeFillTint="3F"/>
      </w:tcPr>
    </w:tblStylePr>
  </w:style>
  <w:style w:type="table" w:styleId="MediumList1-Accent3">
    <w:name w:val="Medium List 1 Accent 3"/>
    <w:basedOn w:val="TableNormal"/>
    <w:uiPriority w:val="65"/>
    <w:semiHidden/>
    <w:rsid w:val="00530F0D"/>
    <w:pPr>
      <w:spacing w:line="240" w:lineRule="auto"/>
    </w:pPr>
    <w:tblPr>
      <w:tblStyleRowBandSize w:val="1"/>
      <w:tblStyleColBandSize w:val="1"/>
      <w:tblBorders>
        <w:top w:val="single" w:sz="8" w:space="0" w:color="669CB5" w:themeColor="accent3"/>
        <w:bottom w:val="single" w:sz="8" w:space="0" w:color="669CB5" w:themeColor="accent3"/>
      </w:tblBorders>
    </w:tblPr>
    <w:tblStylePr w:type="firstRow">
      <w:rPr>
        <w:rFonts w:asciiTheme="majorHAnsi" w:eastAsiaTheme="majorEastAsia" w:hAnsiTheme="majorHAnsi" w:cstheme="majorBidi"/>
      </w:rPr>
      <w:tblPr/>
      <w:tcPr>
        <w:tcBorders>
          <w:top w:val="nil"/>
          <w:bottom w:val="single" w:sz="8" w:space="0" w:color="669CB5" w:themeColor="accent3"/>
        </w:tcBorders>
      </w:tcPr>
    </w:tblStylePr>
    <w:tblStylePr w:type="lastRow">
      <w:rPr>
        <w:b/>
        <w:bCs/>
        <w:color w:val="005A84" w:themeColor="text2"/>
      </w:rPr>
      <w:tblPr/>
      <w:tcPr>
        <w:tcBorders>
          <w:top w:val="single" w:sz="8" w:space="0" w:color="669CB5" w:themeColor="accent3"/>
          <w:bottom w:val="single" w:sz="8" w:space="0" w:color="669CB5" w:themeColor="accent3"/>
        </w:tcBorders>
      </w:tcPr>
    </w:tblStylePr>
    <w:tblStylePr w:type="firstCol">
      <w:rPr>
        <w:b/>
        <w:bCs/>
      </w:rPr>
    </w:tblStylePr>
    <w:tblStylePr w:type="lastCol">
      <w:rPr>
        <w:b/>
        <w:bCs/>
      </w:rPr>
      <w:tblPr/>
      <w:tcPr>
        <w:tcBorders>
          <w:top w:val="single" w:sz="8" w:space="0" w:color="669CB5" w:themeColor="accent3"/>
          <w:bottom w:val="single" w:sz="8" w:space="0" w:color="669CB5" w:themeColor="accent3"/>
        </w:tcBorders>
      </w:tcPr>
    </w:tblStylePr>
    <w:tblStylePr w:type="band1Vert">
      <w:tblPr/>
      <w:tcPr>
        <w:shd w:val="clear" w:color="auto" w:fill="D9E6EC" w:themeFill="accent3" w:themeFillTint="3F"/>
      </w:tcPr>
    </w:tblStylePr>
    <w:tblStylePr w:type="band1Horz">
      <w:tblPr/>
      <w:tcPr>
        <w:shd w:val="clear" w:color="auto" w:fill="D9E6EC" w:themeFill="accent3" w:themeFillTint="3F"/>
      </w:tcPr>
    </w:tblStylePr>
  </w:style>
  <w:style w:type="table" w:styleId="MediumList1-Accent4">
    <w:name w:val="Medium List 1 Accent 4"/>
    <w:basedOn w:val="TableNormal"/>
    <w:uiPriority w:val="65"/>
    <w:semiHidden/>
    <w:rsid w:val="00530F0D"/>
    <w:pPr>
      <w:spacing w:line="240" w:lineRule="auto"/>
    </w:pPr>
    <w:tblPr>
      <w:tblStyleRowBandSize w:val="1"/>
      <w:tblStyleColBandSize w:val="1"/>
      <w:tblBorders>
        <w:top w:val="single" w:sz="8" w:space="0" w:color="B3CEDA" w:themeColor="accent4"/>
        <w:bottom w:val="single" w:sz="8" w:space="0" w:color="B3CEDA" w:themeColor="accent4"/>
      </w:tblBorders>
    </w:tblPr>
    <w:tblStylePr w:type="firstRow">
      <w:rPr>
        <w:rFonts w:asciiTheme="majorHAnsi" w:eastAsiaTheme="majorEastAsia" w:hAnsiTheme="majorHAnsi" w:cstheme="majorBidi"/>
      </w:rPr>
      <w:tblPr/>
      <w:tcPr>
        <w:tcBorders>
          <w:top w:val="nil"/>
          <w:bottom w:val="single" w:sz="8" w:space="0" w:color="B3CEDA" w:themeColor="accent4"/>
        </w:tcBorders>
      </w:tcPr>
    </w:tblStylePr>
    <w:tblStylePr w:type="lastRow">
      <w:rPr>
        <w:b/>
        <w:bCs/>
        <w:color w:val="005A84" w:themeColor="text2"/>
      </w:rPr>
      <w:tblPr/>
      <w:tcPr>
        <w:tcBorders>
          <w:top w:val="single" w:sz="8" w:space="0" w:color="B3CEDA" w:themeColor="accent4"/>
          <w:bottom w:val="single" w:sz="8" w:space="0" w:color="B3CEDA" w:themeColor="accent4"/>
        </w:tcBorders>
      </w:tcPr>
    </w:tblStylePr>
    <w:tblStylePr w:type="firstCol">
      <w:rPr>
        <w:b/>
        <w:bCs/>
      </w:rPr>
    </w:tblStylePr>
    <w:tblStylePr w:type="lastCol">
      <w:rPr>
        <w:b/>
        <w:bCs/>
      </w:rPr>
      <w:tblPr/>
      <w:tcPr>
        <w:tcBorders>
          <w:top w:val="single" w:sz="8" w:space="0" w:color="B3CEDA" w:themeColor="accent4"/>
          <w:bottom w:val="single" w:sz="8" w:space="0" w:color="B3CEDA" w:themeColor="accent4"/>
        </w:tcBorders>
      </w:tcPr>
    </w:tblStylePr>
    <w:tblStylePr w:type="band1Vert">
      <w:tblPr/>
      <w:tcPr>
        <w:shd w:val="clear" w:color="auto" w:fill="ECF2F5" w:themeFill="accent4" w:themeFillTint="3F"/>
      </w:tcPr>
    </w:tblStylePr>
    <w:tblStylePr w:type="band1Horz">
      <w:tblPr/>
      <w:tcPr>
        <w:shd w:val="clear" w:color="auto" w:fill="ECF2F5" w:themeFill="accent4" w:themeFillTint="3F"/>
      </w:tcPr>
    </w:tblStylePr>
  </w:style>
  <w:style w:type="table" w:styleId="MediumList1-Accent5">
    <w:name w:val="Medium List 1 Accent 5"/>
    <w:basedOn w:val="TableNormal"/>
    <w:uiPriority w:val="65"/>
    <w:semiHidden/>
    <w:rsid w:val="00530F0D"/>
    <w:pPr>
      <w:spacing w:line="240" w:lineRule="auto"/>
    </w:pPr>
    <w:tblPr>
      <w:tblStyleRowBandSize w:val="1"/>
      <w:tblStyleColBandSize w:val="1"/>
      <w:tblBorders>
        <w:top w:val="single" w:sz="8" w:space="0" w:color="B3E6F1" w:themeColor="accent5"/>
        <w:bottom w:val="single" w:sz="8" w:space="0" w:color="B3E6F1" w:themeColor="accent5"/>
      </w:tblBorders>
    </w:tblPr>
    <w:tblStylePr w:type="firstRow">
      <w:rPr>
        <w:rFonts w:asciiTheme="majorHAnsi" w:eastAsiaTheme="majorEastAsia" w:hAnsiTheme="majorHAnsi" w:cstheme="majorBidi"/>
      </w:rPr>
      <w:tblPr/>
      <w:tcPr>
        <w:tcBorders>
          <w:top w:val="nil"/>
          <w:bottom w:val="single" w:sz="8" w:space="0" w:color="B3E6F1" w:themeColor="accent5"/>
        </w:tcBorders>
      </w:tcPr>
    </w:tblStylePr>
    <w:tblStylePr w:type="lastRow">
      <w:rPr>
        <w:b/>
        <w:bCs/>
        <w:color w:val="005A84" w:themeColor="text2"/>
      </w:rPr>
      <w:tblPr/>
      <w:tcPr>
        <w:tcBorders>
          <w:top w:val="single" w:sz="8" w:space="0" w:color="B3E6F1" w:themeColor="accent5"/>
          <w:bottom w:val="single" w:sz="8" w:space="0" w:color="B3E6F1" w:themeColor="accent5"/>
        </w:tcBorders>
      </w:tcPr>
    </w:tblStylePr>
    <w:tblStylePr w:type="firstCol">
      <w:rPr>
        <w:b/>
        <w:bCs/>
      </w:rPr>
    </w:tblStylePr>
    <w:tblStylePr w:type="lastCol">
      <w:rPr>
        <w:b/>
        <w:bCs/>
      </w:rPr>
      <w:tblPr/>
      <w:tcPr>
        <w:tcBorders>
          <w:top w:val="single" w:sz="8" w:space="0" w:color="B3E6F1" w:themeColor="accent5"/>
          <w:bottom w:val="single" w:sz="8" w:space="0" w:color="B3E6F1" w:themeColor="accent5"/>
        </w:tcBorders>
      </w:tcPr>
    </w:tblStylePr>
    <w:tblStylePr w:type="band1Vert">
      <w:tblPr/>
      <w:tcPr>
        <w:shd w:val="clear" w:color="auto" w:fill="ECF8FB" w:themeFill="accent5" w:themeFillTint="3F"/>
      </w:tcPr>
    </w:tblStylePr>
    <w:tblStylePr w:type="band1Horz">
      <w:tblPr/>
      <w:tcPr>
        <w:shd w:val="clear" w:color="auto" w:fill="ECF8FB" w:themeFill="accent5" w:themeFillTint="3F"/>
      </w:tcPr>
    </w:tblStylePr>
  </w:style>
  <w:style w:type="table" w:styleId="MediumList1-Accent6">
    <w:name w:val="Medium List 1 Accent 6"/>
    <w:basedOn w:val="TableNormal"/>
    <w:uiPriority w:val="65"/>
    <w:semiHidden/>
    <w:rsid w:val="00530F0D"/>
    <w:pPr>
      <w:spacing w:line="240" w:lineRule="auto"/>
    </w:pPr>
    <w:tblPr>
      <w:tblStyleRowBandSize w:val="1"/>
      <w:tblStyleColBandSize w:val="1"/>
      <w:tblBorders>
        <w:top w:val="single" w:sz="8" w:space="0" w:color="FED372" w:themeColor="accent6"/>
        <w:bottom w:val="single" w:sz="8" w:space="0" w:color="FED372" w:themeColor="accent6"/>
      </w:tblBorders>
    </w:tblPr>
    <w:tblStylePr w:type="firstRow">
      <w:rPr>
        <w:rFonts w:asciiTheme="majorHAnsi" w:eastAsiaTheme="majorEastAsia" w:hAnsiTheme="majorHAnsi" w:cstheme="majorBidi"/>
      </w:rPr>
      <w:tblPr/>
      <w:tcPr>
        <w:tcBorders>
          <w:top w:val="nil"/>
          <w:bottom w:val="single" w:sz="8" w:space="0" w:color="FED372" w:themeColor="accent6"/>
        </w:tcBorders>
      </w:tcPr>
    </w:tblStylePr>
    <w:tblStylePr w:type="lastRow">
      <w:rPr>
        <w:b/>
        <w:bCs/>
        <w:color w:val="005A84" w:themeColor="text2"/>
      </w:rPr>
      <w:tblPr/>
      <w:tcPr>
        <w:tcBorders>
          <w:top w:val="single" w:sz="8" w:space="0" w:color="FED372" w:themeColor="accent6"/>
          <w:bottom w:val="single" w:sz="8" w:space="0" w:color="FED372" w:themeColor="accent6"/>
        </w:tcBorders>
      </w:tcPr>
    </w:tblStylePr>
    <w:tblStylePr w:type="firstCol">
      <w:rPr>
        <w:b/>
        <w:bCs/>
      </w:rPr>
    </w:tblStylePr>
    <w:tblStylePr w:type="lastCol">
      <w:rPr>
        <w:b/>
        <w:bCs/>
      </w:rPr>
      <w:tblPr/>
      <w:tcPr>
        <w:tcBorders>
          <w:top w:val="single" w:sz="8" w:space="0" w:color="FED372" w:themeColor="accent6"/>
          <w:bottom w:val="single" w:sz="8" w:space="0" w:color="FED372" w:themeColor="accent6"/>
        </w:tcBorders>
      </w:tcPr>
    </w:tblStylePr>
    <w:tblStylePr w:type="band1Vert">
      <w:tblPr/>
      <w:tcPr>
        <w:shd w:val="clear" w:color="auto" w:fill="FEF3DB" w:themeFill="accent6" w:themeFillTint="3F"/>
      </w:tcPr>
    </w:tblStylePr>
    <w:tblStylePr w:type="band1Horz">
      <w:tblPr/>
      <w:tcPr>
        <w:shd w:val="clear" w:color="auto" w:fill="FEF3DB" w:themeFill="accent6" w:themeFillTint="3F"/>
      </w:tcPr>
    </w:tblStylePr>
  </w:style>
  <w:style w:type="table" w:styleId="MediumList2">
    <w:name w:val="Medium List 2"/>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005A84" w:themeColor="accent1"/>
        <w:left w:val="single" w:sz="8" w:space="0" w:color="005A84" w:themeColor="accent1"/>
        <w:bottom w:val="single" w:sz="8" w:space="0" w:color="005A84" w:themeColor="accent1"/>
        <w:right w:val="single" w:sz="8" w:space="0" w:color="005A84" w:themeColor="accent1"/>
      </w:tblBorders>
    </w:tblPr>
    <w:tblStylePr w:type="firstRow">
      <w:rPr>
        <w:sz w:val="24"/>
        <w:szCs w:val="24"/>
      </w:rPr>
      <w:tblPr/>
      <w:tcPr>
        <w:tcBorders>
          <w:top w:val="nil"/>
          <w:left w:val="nil"/>
          <w:bottom w:val="single" w:sz="24" w:space="0" w:color="005A84" w:themeColor="accent1"/>
          <w:right w:val="nil"/>
          <w:insideH w:val="nil"/>
          <w:insideV w:val="nil"/>
        </w:tcBorders>
        <w:shd w:val="clear" w:color="auto" w:fill="FFFFFF" w:themeFill="background1"/>
      </w:tcPr>
    </w:tblStylePr>
    <w:tblStylePr w:type="lastRow">
      <w:tblPr/>
      <w:tcPr>
        <w:tcBorders>
          <w:top w:val="single" w:sz="8" w:space="0" w:color="005A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4" w:themeColor="accent1"/>
          <w:insideH w:val="nil"/>
          <w:insideV w:val="nil"/>
        </w:tcBorders>
        <w:shd w:val="clear" w:color="auto" w:fill="FFFFFF" w:themeFill="background1"/>
      </w:tcPr>
    </w:tblStylePr>
    <w:tblStylePr w:type="lastCol">
      <w:tblPr/>
      <w:tcPr>
        <w:tcBorders>
          <w:top w:val="nil"/>
          <w:left w:val="single" w:sz="8" w:space="0" w:color="005A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E0FF" w:themeFill="accent1" w:themeFillTint="3F"/>
      </w:tcPr>
    </w:tblStylePr>
    <w:tblStylePr w:type="band1Horz">
      <w:tblPr/>
      <w:tcPr>
        <w:tcBorders>
          <w:top w:val="nil"/>
          <w:bottom w:val="nil"/>
          <w:insideH w:val="nil"/>
          <w:insideV w:val="nil"/>
        </w:tcBorders>
        <w:shd w:val="clear" w:color="auto" w:fill="A1E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1AB3D6" w:themeColor="accent2"/>
        <w:left w:val="single" w:sz="8" w:space="0" w:color="1AB3D6" w:themeColor="accent2"/>
        <w:bottom w:val="single" w:sz="8" w:space="0" w:color="1AB3D6" w:themeColor="accent2"/>
        <w:right w:val="single" w:sz="8" w:space="0" w:color="1AB3D6" w:themeColor="accent2"/>
      </w:tblBorders>
    </w:tblPr>
    <w:tblStylePr w:type="firstRow">
      <w:rPr>
        <w:sz w:val="24"/>
        <w:szCs w:val="24"/>
      </w:rPr>
      <w:tblPr/>
      <w:tcPr>
        <w:tcBorders>
          <w:top w:val="nil"/>
          <w:left w:val="nil"/>
          <w:bottom w:val="single" w:sz="24" w:space="0" w:color="1AB3D6" w:themeColor="accent2"/>
          <w:right w:val="nil"/>
          <w:insideH w:val="nil"/>
          <w:insideV w:val="nil"/>
        </w:tcBorders>
        <w:shd w:val="clear" w:color="auto" w:fill="FFFFFF" w:themeFill="background1"/>
      </w:tcPr>
    </w:tblStylePr>
    <w:tblStylePr w:type="lastRow">
      <w:tblPr/>
      <w:tcPr>
        <w:tcBorders>
          <w:top w:val="single" w:sz="8" w:space="0" w:color="1AB3D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B3D6" w:themeColor="accent2"/>
          <w:insideH w:val="nil"/>
          <w:insideV w:val="nil"/>
        </w:tcBorders>
        <w:shd w:val="clear" w:color="auto" w:fill="FFFFFF" w:themeFill="background1"/>
      </w:tcPr>
    </w:tblStylePr>
    <w:tblStylePr w:type="lastCol">
      <w:tblPr/>
      <w:tcPr>
        <w:tcBorders>
          <w:top w:val="nil"/>
          <w:left w:val="single" w:sz="8" w:space="0" w:color="1AB3D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DF7" w:themeFill="accent2" w:themeFillTint="3F"/>
      </w:tcPr>
    </w:tblStylePr>
    <w:tblStylePr w:type="band1Horz">
      <w:tblPr/>
      <w:tcPr>
        <w:tcBorders>
          <w:top w:val="nil"/>
          <w:bottom w:val="nil"/>
          <w:insideH w:val="nil"/>
          <w:insideV w:val="nil"/>
        </w:tcBorders>
        <w:shd w:val="clear" w:color="auto" w:fill="C3ED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669CB5" w:themeColor="accent3"/>
        <w:left w:val="single" w:sz="8" w:space="0" w:color="669CB5" w:themeColor="accent3"/>
        <w:bottom w:val="single" w:sz="8" w:space="0" w:color="669CB5" w:themeColor="accent3"/>
        <w:right w:val="single" w:sz="8" w:space="0" w:color="669CB5" w:themeColor="accent3"/>
      </w:tblBorders>
    </w:tblPr>
    <w:tblStylePr w:type="firstRow">
      <w:rPr>
        <w:sz w:val="24"/>
        <w:szCs w:val="24"/>
      </w:rPr>
      <w:tblPr/>
      <w:tcPr>
        <w:tcBorders>
          <w:top w:val="nil"/>
          <w:left w:val="nil"/>
          <w:bottom w:val="single" w:sz="24" w:space="0" w:color="669CB5" w:themeColor="accent3"/>
          <w:right w:val="nil"/>
          <w:insideH w:val="nil"/>
          <w:insideV w:val="nil"/>
        </w:tcBorders>
        <w:shd w:val="clear" w:color="auto" w:fill="FFFFFF" w:themeFill="background1"/>
      </w:tcPr>
    </w:tblStylePr>
    <w:tblStylePr w:type="lastRow">
      <w:tblPr/>
      <w:tcPr>
        <w:tcBorders>
          <w:top w:val="single" w:sz="8" w:space="0" w:color="669CB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CB5" w:themeColor="accent3"/>
          <w:insideH w:val="nil"/>
          <w:insideV w:val="nil"/>
        </w:tcBorders>
        <w:shd w:val="clear" w:color="auto" w:fill="FFFFFF" w:themeFill="background1"/>
      </w:tcPr>
    </w:tblStylePr>
    <w:tblStylePr w:type="lastCol">
      <w:tblPr/>
      <w:tcPr>
        <w:tcBorders>
          <w:top w:val="nil"/>
          <w:left w:val="single" w:sz="8" w:space="0" w:color="669C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6EC" w:themeFill="accent3" w:themeFillTint="3F"/>
      </w:tcPr>
    </w:tblStylePr>
    <w:tblStylePr w:type="band1Horz">
      <w:tblPr/>
      <w:tcPr>
        <w:tcBorders>
          <w:top w:val="nil"/>
          <w:bottom w:val="nil"/>
          <w:insideH w:val="nil"/>
          <w:insideV w:val="nil"/>
        </w:tcBorders>
        <w:shd w:val="clear" w:color="auto" w:fill="D9E6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B3CEDA" w:themeColor="accent4"/>
        <w:left w:val="single" w:sz="8" w:space="0" w:color="B3CEDA" w:themeColor="accent4"/>
        <w:bottom w:val="single" w:sz="8" w:space="0" w:color="B3CEDA" w:themeColor="accent4"/>
        <w:right w:val="single" w:sz="8" w:space="0" w:color="B3CEDA" w:themeColor="accent4"/>
      </w:tblBorders>
    </w:tblPr>
    <w:tblStylePr w:type="firstRow">
      <w:rPr>
        <w:sz w:val="24"/>
        <w:szCs w:val="24"/>
      </w:rPr>
      <w:tblPr/>
      <w:tcPr>
        <w:tcBorders>
          <w:top w:val="nil"/>
          <w:left w:val="nil"/>
          <w:bottom w:val="single" w:sz="24" w:space="0" w:color="B3CEDA" w:themeColor="accent4"/>
          <w:right w:val="nil"/>
          <w:insideH w:val="nil"/>
          <w:insideV w:val="nil"/>
        </w:tcBorders>
        <w:shd w:val="clear" w:color="auto" w:fill="FFFFFF" w:themeFill="background1"/>
      </w:tcPr>
    </w:tblStylePr>
    <w:tblStylePr w:type="lastRow">
      <w:tblPr/>
      <w:tcPr>
        <w:tcBorders>
          <w:top w:val="single" w:sz="8" w:space="0" w:color="B3CED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CEDA" w:themeColor="accent4"/>
          <w:insideH w:val="nil"/>
          <w:insideV w:val="nil"/>
        </w:tcBorders>
        <w:shd w:val="clear" w:color="auto" w:fill="FFFFFF" w:themeFill="background1"/>
      </w:tcPr>
    </w:tblStylePr>
    <w:tblStylePr w:type="lastCol">
      <w:tblPr/>
      <w:tcPr>
        <w:tcBorders>
          <w:top w:val="nil"/>
          <w:left w:val="single" w:sz="8" w:space="0" w:color="B3CED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F5" w:themeFill="accent4" w:themeFillTint="3F"/>
      </w:tcPr>
    </w:tblStylePr>
    <w:tblStylePr w:type="band1Horz">
      <w:tblPr/>
      <w:tcPr>
        <w:tcBorders>
          <w:top w:val="nil"/>
          <w:bottom w:val="nil"/>
          <w:insideH w:val="nil"/>
          <w:insideV w:val="nil"/>
        </w:tcBorders>
        <w:shd w:val="clear" w:color="auto" w:fill="ECF2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B3E6F1" w:themeColor="accent5"/>
        <w:left w:val="single" w:sz="8" w:space="0" w:color="B3E6F1" w:themeColor="accent5"/>
        <w:bottom w:val="single" w:sz="8" w:space="0" w:color="B3E6F1" w:themeColor="accent5"/>
        <w:right w:val="single" w:sz="8" w:space="0" w:color="B3E6F1" w:themeColor="accent5"/>
      </w:tblBorders>
    </w:tblPr>
    <w:tblStylePr w:type="firstRow">
      <w:rPr>
        <w:sz w:val="24"/>
        <w:szCs w:val="24"/>
      </w:rPr>
      <w:tblPr/>
      <w:tcPr>
        <w:tcBorders>
          <w:top w:val="nil"/>
          <w:left w:val="nil"/>
          <w:bottom w:val="single" w:sz="24" w:space="0" w:color="B3E6F1" w:themeColor="accent5"/>
          <w:right w:val="nil"/>
          <w:insideH w:val="nil"/>
          <w:insideV w:val="nil"/>
        </w:tcBorders>
        <w:shd w:val="clear" w:color="auto" w:fill="FFFFFF" w:themeFill="background1"/>
      </w:tcPr>
    </w:tblStylePr>
    <w:tblStylePr w:type="lastRow">
      <w:tblPr/>
      <w:tcPr>
        <w:tcBorders>
          <w:top w:val="single" w:sz="8" w:space="0" w:color="B3E6F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E6F1" w:themeColor="accent5"/>
          <w:insideH w:val="nil"/>
          <w:insideV w:val="nil"/>
        </w:tcBorders>
        <w:shd w:val="clear" w:color="auto" w:fill="FFFFFF" w:themeFill="background1"/>
      </w:tcPr>
    </w:tblStylePr>
    <w:tblStylePr w:type="lastCol">
      <w:tblPr/>
      <w:tcPr>
        <w:tcBorders>
          <w:top w:val="nil"/>
          <w:left w:val="single" w:sz="8" w:space="0" w:color="B3E6F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8FB" w:themeFill="accent5" w:themeFillTint="3F"/>
      </w:tcPr>
    </w:tblStylePr>
    <w:tblStylePr w:type="band1Horz">
      <w:tblPr/>
      <w:tcPr>
        <w:tcBorders>
          <w:top w:val="nil"/>
          <w:bottom w:val="nil"/>
          <w:insideH w:val="nil"/>
          <w:insideV w:val="nil"/>
        </w:tcBorders>
        <w:shd w:val="clear" w:color="auto" w:fill="ECF8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30F0D"/>
    <w:pPr>
      <w:spacing w:line="240" w:lineRule="auto"/>
    </w:pPr>
    <w:rPr>
      <w:rFonts w:asciiTheme="majorHAnsi" w:eastAsiaTheme="majorEastAsia" w:hAnsiTheme="majorHAnsi" w:cstheme="majorBidi"/>
    </w:rPr>
    <w:tblPr>
      <w:tblStyleRowBandSize w:val="1"/>
      <w:tblStyleColBandSize w:val="1"/>
      <w:tblBorders>
        <w:top w:val="single" w:sz="8" w:space="0" w:color="FED372" w:themeColor="accent6"/>
        <w:left w:val="single" w:sz="8" w:space="0" w:color="FED372" w:themeColor="accent6"/>
        <w:bottom w:val="single" w:sz="8" w:space="0" w:color="FED372" w:themeColor="accent6"/>
        <w:right w:val="single" w:sz="8" w:space="0" w:color="FED372" w:themeColor="accent6"/>
      </w:tblBorders>
    </w:tblPr>
    <w:tblStylePr w:type="firstRow">
      <w:rPr>
        <w:sz w:val="24"/>
        <w:szCs w:val="24"/>
      </w:rPr>
      <w:tblPr/>
      <w:tcPr>
        <w:tcBorders>
          <w:top w:val="nil"/>
          <w:left w:val="nil"/>
          <w:bottom w:val="single" w:sz="24" w:space="0" w:color="FED372" w:themeColor="accent6"/>
          <w:right w:val="nil"/>
          <w:insideH w:val="nil"/>
          <w:insideV w:val="nil"/>
        </w:tcBorders>
        <w:shd w:val="clear" w:color="auto" w:fill="FFFFFF" w:themeFill="background1"/>
      </w:tcPr>
    </w:tblStylePr>
    <w:tblStylePr w:type="lastRow">
      <w:tblPr/>
      <w:tcPr>
        <w:tcBorders>
          <w:top w:val="single" w:sz="8" w:space="0" w:color="FED37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372" w:themeColor="accent6"/>
          <w:insideH w:val="nil"/>
          <w:insideV w:val="nil"/>
        </w:tcBorders>
        <w:shd w:val="clear" w:color="auto" w:fill="FFFFFF" w:themeFill="background1"/>
      </w:tcPr>
    </w:tblStylePr>
    <w:tblStylePr w:type="lastCol">
      <w:tblPr/>
      <w:tcPr>
        <w:tcBorders>
          <w:top w:val="nil"/>
          <w:left w:val="single" w:sz="8" w:space="0" w:color="FED37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DB" w:themeFill="accent6" w:themeFillTint="3F"/>
      </w:tcPr>
    </w:tblStylePr>
    <w:tblStylePr w:type="band1Horz">
      <w:tblPr/>
      <w:tcPr>
        <w:tcBorders>
          <w:top w:val="nil"/>
          <w:bottom w:val="nil"/>
          <w:insideH w:val="nil"/>
          <w:insideV w:val="nil"/>
        </w:tcBorders>
        <w:shd w:val="clear" w:color="auto" w:fill="FEF3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30F0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30F0D"/>
    <w:pPr>
      <w:spacing w:line="240" w:lineRule="auto"/>
    </w:pPr>
    <w:tblPr>
      <w:tblStyleRowBandSize w:val="1"/>
      <w:tblStyleColBandSize w:val="1"/>
      <w:tblBorders>
        <w:top w:val="single" w:sz="8" w:space="0" w:color="0099E2" w:themeColor="accent1" w:themeTint="BF"/>
        <w:left w:val="single" w:sz="8" w:space="0" w:color="0099E2" w:themeColor="accent1" w:themeTint="BF"/>
        <w:bottom w:val="single" w:sz="8" w:space="0" w:color="0099E2" w:themeColor="accent1" w:themeTint="BF"/>
        <w:right w:val="single" w:sz="8" w:space="0" w:color="0099E2" w:themeColor="accent1" w:themeTint="BF"/>
        <w:insideH w:val="single" w:sz="8" w:space="0" w:color="0099E2" w:themeColor="accent1" w:themeTint="BF"/>
      </w:tblBorders>
    </w:tblPr>
    <w:tblStylePr w:type="firstRow">
      <w:pPr>
        <w:spacing w:before="0" w:after="0" w:line="240" w:lineRule="auto"/>
      </w:pPr>
      <w:rPr>
        <w:b/>
        <w:bCs/>
        <w:color w:val="FFFFFF" w:themeColor="background1"/>
      </w:rPr>
      <w:tblPr/>
      <w:tcPr>
        <w:tcBorders>
          <w:top w:val="single" w:sz="8" w:space="0" w:color="0099E2" w:themeColor="accent1" w:themeTint="BF"/>
          <w:left w:val="single" w:sz="8" w:space="0" w:color="0099E2" w:themeColor="accent1" w:themeTint="BF"/>
          <w:bottom w:val="single" w:sz="8" w:space="0" w:color="0099E2" w:themeColor="accent1" w:themeTint="BF"/>
          <w:right w:val="single" w:sz="8" w:space="0" w:color="0099E2" w:themeColor="accent1" w:themeTint="BF"/>
          <w:insideH w:val="nil"/>
          <w:insideV w:val="nil"/>
        </w:tcBorders>
        <w:shd w:val="clear" w:color="auto" w:fill="005A84" w:themeFill="accent1"/>
      </w:tcPr>
    </w:tblStylePr>
    <w:tblStylePr w:type="lastRow">
      <w:pPr>
        <w:spacing w:before="0" w:after="0" w:line="240" w:lineRule="auto"/>
      </w:pPr>
      <w:rPr>
        <w:b/>
        <w:bCs/>
      </w:rPr>
      <w:tblPr/>
      <w:tcPr>
        <w:tcBorders>
          <w:top w:val="double" w:sz="6" w:space="0" w:color="0099E2" w:themeColor="accent1" w:themeTint="BF"/>
          <w:left w:val="single" w:sz="8" w:space="0" w:color="0099E2" w:themeColor="accent1" w:themeTint="BF"/>
          <w:bottom w:val="single" w:sz="8" w:space="0" w:color="0099E2" w:themeColor="accent1" w:themeTint="BF"/>
          <w:right w:val="single" w:sz="8" w:space="0" w:color="0099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E0FF" w:themeFill="accent1" w:themeFillTint="3F"/>
      </w:tcPr>
    </w:tblStylePr>
    <w:tblStylePr w:type="band1Horz">
      <w:tblPr/>
      <w:tcPr>
        <w:tcBorders>
          <w:insideH w:val="nil"/>
          <w:insideV w:val="nil"/>
        </w:tcBorders>
        <w:shd w:val="clear" w:color="auto" w:fill="A1E0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30F0D"/>
    <w:pPr>
      <w:spacing w:line="240" w:lineRule="auto"/>
    </w:pPr>
    <w:tblPr>
      <w:tblStyleRowBandSize w:val="1"/>
      <w:tblStyleColBandSize w:val="1"/>
      <w:tblBorders>
        <w:top w:val="single" w:sz="8" w:space="0" w:color="4ACBE9" w:themeColor="accent2" w:themeTint="BF"/>
        <w:left w:val="single" w:sz="8" w:space="0" w:color="4ACBE9" w:themeColor="accent2" w:themeTint="BF"/>
        <w:bottom w:val="single" w:sz="8" w:space="0" w:color="4ACBE9" w:themeColor="accent2" w:themeTint="BF"/>
        <w:right w:val="single" w:sz="8" w:space="0" w:color="4ACBE9" w:themeColor="accent2" w:themeTint="BF"/>
        <w:insideH w:val="single" w:sz="8" w:space="0" w:color="4ACBE9" w:themeColor="accent2" w:themeTint="BF"/>
      </w:tblBorders>
    </w:tblPr>
    <w:tblStylePr w:type="firstRow">
      <w:pPr>
        <w:spacing w:before="0" w:after="0" w:line="240" w:lineRule="auto"/>
      </w:pPr>
      <w:rPr>
        <w:b/>
        <w:bCs/>
        <w:color w:val="FFFFFF" w:themeColor="background1"/>
      </w:rPr>
      <w:tblPr/>
      <w:tcPr>
        <w:tcBorders>
          <w:top w:val="single" w:sz="8" w:space="0" w:color="4ACBE9" w:themeColor="accent2" w:themeTint="BF"/>
          <w:left w:val="single" w:sz="8" w:space="0" w:color="4ACBE9" w:themeColor="accent2" w:themeTint="BF"/>
          <w:bottom w:val="single" w:sz="8" w:space="0" w:color="4ACBE9" w:themeColor="accent2" w:themeTint="BF"/>
          <w:right w:val="single" w:sz="8" w:space="0" w:color="4ACBE9" w:themeColor="accent2" w:themeTint="BF"/>
          <w:insideH w:val="nil"/>
          <w:insideV w:val="nil"/>
        </w:tcBorders>
        <w:shd w:val="clear" w:color="auto" w:fill="1AB3D6" w:themeFill="accent2"/>
      </w:tcPr>
    </w:tblStylePr>
    <w:tblStylePr w:type="lastRow">
      <w:pPr>
        <w:spacing w:before="0" w:after="0" w:line="240" w:lineRule="auto"/>
      </w:pPr>
      <w:rPr>
        <w:b/>
        <w:bCs/>
      </w:rPr>
      <w:tblPr/>
      <w:tcPr>
        <w:tcBorders>
          <w:top w:val="double" w:sz="6" w:space="0" w:color="4ACBE9" w:themeColor="accent2" w:themeTint="BF"/>
          <w:left w:val="single" w:sz="8" w:space="0" w:color="4ACBE9" w:themeColor="accent2" w:themeTint="BF"/>
          <w:bottom w:val="single" w:sz="8" w:space="0" w:color="4ACBE9" w:themeColor="accent2" w:themeTint="BF"/>
          <w:right w:val="single" w:sz="8" w:space="0" w:color="4ACBE9"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EDF7" w:themeFill="accent2" w:themeFillTint="3F"/>
      </w:tcPr>
    </w:tblStylePr>
    <w:tblStylePr w:type="band1Horz">
      <w:tblPr/>
      <w:tcPr>
        <w:tcBorders>
          <w:insideH w:val="nil"/>
          <w:insideV w:val="nil"/>
        </w:tcBorders>
        <w:shd w:val="clear" w:color="auto" w:fill="C3ED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30F0D"/>
    <w:pPr>
      <w:spacing w:line="240" w:lineRule="auto"/>
    </w:pPr>
    <w:tblPr>
      <w:tblStyleRowBandSize w:val="1"/>
      <w:tblStyleColBandSize w:val="1"/>
      <w:tblBorders>
        <w:top w:val="single" w:sz="8" w:space="0" w:color="8CB4C7" w:themeColor="accent3" w:themeTint="BF"/>
        <w:left w:val="single" w:sz="8" w:space="0" w:color="8CB4C7" w:themeColor="accent3" w:themeTint="BF"/>
        <w:bottom w:val="single" w:sz="8" w:space="0" w:color="8CB4C7" w:themeColor="accent3" w:themeTint="BF"/>
        <w:right w:val="single" w:sz="8" w:space="0" w:color="8CB4C7" w:themeColor="accent3" w:themeTint="BF"/>
        <w:insideH w:val="single" w:sz="8" w:space="0" w:color="8CB4C7" w:themeColor="accent3" w:themeTint="BF"/>
      </w:tblBorders>
    </w:tblPr>
    <w:tblStylePr w:type="firstRow">
      <w:pPr>
        <w:spacing w:before="0" w:after="0" w:line="240" w:lineRule="auto"/>
      </w:pPr>
      <w:rPr>
        <w:b/>
        <w:bCs/>
        <w:color w:val="FFFFFF" w:themeColor="background1"/>
      </w:rPr>
      <w:tblPr/>
      <w:tcPr>
        <w:tcBorders>
          <w:top w:val="single" w:sz="8" w:space="0" w:color="8CB4C7" w:themeColor="accent3" w:themeTint="BF"/>
          <w:left w:val="single" w:sz="8" w:space="0" w:color="8CB4C7" w:themeColor="accent3" w:themeTint="BF"/>
          <w:bottom w:val="single" w:sz="8" w:space="0" w:color="8CB4C7" w:themeColor="accent3" w:themeTint="BF"/>
          <w:right w:val="single" w:sz="8" w:space="0" w:color="8CB4C7" w:themeColor="accent3" w:themeTint="BF"/>
          <w:insideH w:val="nil"/>
          <w:insideV w:val="nil"/>
        </w:tcBorders>
        <w:shd w:val="clear" w:color="auto" w:fill="669CB5" w:themeFill="accent3"/>
      </w:tcPr>
    </w:tblStylePr>
    <w:tblStylePr w:type="lastRow">
      <w:pPr>
        <w:spacing w:before="0" w:after="0" w:line="240" w:lineRule="auto"/>
      </w:pPr>
      <w:rPr>
        <w:b/>
        <w:bCs/>
      </w:rPr>
      <w:tblPr/>
      <w:tcPr>
        <w:tcBorders>
          <w:top w:val="double" w:sz="6" w:space="0" w:color="8CB4C7" w:themeColor="accent3" w:themeTint="BF"/>
          <w:left w:val="single" w:sz="8" w:space="0" w:color="8CB4C7" w:themeColor="accent3" w:themeTint="BF"/>
          <w:bottom w:val="single" w:sz="8" w:space="0" w:color="8CB4C7" w:themeColor="accent3" w:themeTint="BF"/>
          <w:right w:val="single" w:sz="8" w:space="0" w:color="8CB4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9E6EC" w:themeFill="accent3" w:themeFillTint="3F"/>
      </w:tcPr>
    </w:tblStylePr>
    <w:tblStylePr w:type="band1Horz">
      <w:tblPr/>
      <w:tcPr>
        <w:tcBorders>
          <w:insideH w:val="nil"/>
          <w:insideV w:val="nil"/>
        </w:tcBorders>
        <w:shd w:val="clear" w:color="auto" w:fill="D9E6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30F0D"/>
    <w:pPr>
      <w:spacing w:line="240" w:lineRule="auto"/>
    </w:pPr>
    <w:tblPr>
      <w:tblStyleRowBandSize w:val="1"/>
      <w:tblStyleColBandSize w:val="1"/>
      <w:tblBorders>
        <w:top w:val="single" w:sz="8" w:space="0" w:color="C6DAE3" w:themeColor="accent4" w:themeTint="BF"/>
        <w:left w:val="single" w:sz="8" w:space="0" w:color="C6DAE3" w:themeColor="accent4" w:themeTint="BF"/>
        <w:bottom w:val="single" w:sz="8" w:space="0" w:color="C6DAE3" w:themeColor="accent4" w:themeTint="BF"/>
        <w:right w:val="single" w:sz="8" w:space="0" w:color="C6DAE3" w:themeColor="accent4" w:themeTint="BF"/>
        <w:insideH w:val="single" w:sz="8" w:space="0" w:color="C6DAE3" w:themeColor="accent4" w:themeTint="BF"/>
      </w:tblBorders>
    </w:tblPr>
    <w:tblStylePr w:type="firstRow">
      <w:pPr>
        <w:spacing w:before="0" w:after="0" w:line="240" w:lineRule="auto"/>
      </w:pPr>
      <w:rPr>
        <w:b/>
        <w:bCs/>
        <w:color w:val="FFFFFF" w:themeColor="background1"/>
      </w:rPr>
      <w:tblPr/>
      <w:tcPr>
        <w:tcBorders>
          <w:top w:val="single" w:sz="8" w:space="0" w:color="C6DAE3" w:themeColor="accent4" w:themeTint="BF"/>
          <w:left w:val="single" w:sz="8" w:space="0" w:color="C6DAE3" w:themeColor="accent4" w:themeTint="BF"/>
          <w:bottom w:val="single" w:sz="8" w:space="0" w:color="C6DAE3" w:themeColor="accent4" w:themeTint="BF"/>
          <w:right w:val="single" w:sz="8" w:space="0" w:color="C6DAE3" w:themeColor="accent4" w:themeTint="BF"/>
          <w:insideH w:val="nil"/>
          <w:insideV w:val="nil"/>
        </w:tcBorders>
        <w:shd w:val="clear" w:color="auto" w:fill="B3CEDA" w:themeFill="accent4"/>
      </w:tcPr>
    </w:tblStylePr>
    <w:tblStylePr w:type="lastRow">
      <w:pPr>
        <w:spacing w:before="0" w:after="0" w:line="240" w:lineRule="auto"/>
      </w:pPr>
      <w:rPr>
        <w:b/>
        <w:bCs/>
      </w:rPr>
      <w:tblPr/>
      <w:tcPr>
        <w:tcBorders>
          <w:top w:val="double" w:sz="6" w:space="0" w:color="C6DAE3" w:themeColor="accent4" w:themeTint="BF"/>
          <w:left w:val="single" w:sz="8" w:space="0" w:color="C6DAE3" w:themeColor="accent4" w:themeTint="BF"/>
          <w:bottom w:val="single" w:sz="8" w:space="0" w:color="C6DAE3" w:themeColor="accent4" w:themeTint="BF"/>
          <w:right w:val="single" w:sz="8" w:space="0" w:color="C6DAE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F2F5" w:themeFill="accent4" w:themeFillTint="3F"/>
      </w:tcPr>
    </w:tblStylePr>
    <w:tblStylePr w:type="band1Horz">
      <w:tblPr/>
      <w:tcPr>
        <w:tcBorders>
          <w:insideH w:val="nil"/>
          <w:insideV w:val="nil"/>
        </w:tcBorders>
        <w:shd w:val="clear" w:color="auto" w:fill="ECF2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30F0D"/>
    <w:pPr>
      <w:spacing w:line="240" w:lineRule="auto"/>
    </w:pPr>
    <w:tblPr>
      <w:tblStyleRowBandSize w:val="1"/>
      <w:tblStyleColBandSize w:val="1"/>
      <w:tblBorders>
        <w:top w:val="single" w:sz="8" w:space="0" w:color="C5ECF4" w:themeColor="accent5" w:themeTint="BF"/>
        <w:left w:val="single" w:sz="8" w:space="0" w:color="C5ECF4" w:themeColor="accent5" w:themeTint="BF"/>
        <w:bottom w:val="single" w:sz="8" w:space="0" w:color="C5ECF4" w:themeColor="accent5" w:themeTint="BF"/>
        <w:right w:val="single" w:sz="8" w:space="0" w:color="C5ECF4" w:themeColor="accent5" w:themeTint="BF"/>
        <w:insideH w:val="single" w:sz="8" w:space="0" w:color="C5ECF4" w:themeColor="accent5" w:themeTint="BF"/>
      </w:tblBorders>
    </w:tblPr>
    <w:tblStylePr w:type="firstRow">
      <w:pPr>
        <w:spacing w:before="0" w:after="0" w:line="240" w:lineRule="auto"/>
      </w:pPr>
      <w:rPr>
        <w:b/>
        <w:bCs/>
        <w:color w:val="FFFFFF" w:themeColor="background1"/>
      </w:rPr>
      <w:tblPr/>
      <w:tcPr>
        <w:tcBorders>
          <w:top w:val="single" w:sz="8" w:space="0" w:color="C5ECF4" w:themeColor="accent5" w:themeTint="BF"/>
          <w:left w:val="single" w:sz="8" w:space="0" w:color="C5ECF4" w:themeColor="accent5" w:themeTint="BF"/>
          <w:bottom w:val="single" w:sz="8" w:space="0" w:color="C5ECF4" w:themeColor="accent5" w:themeTint="BF"/>
          <w:right w:val="single" w:sz="8" w:space="0" w:color="C5ECF4" w:themeColor="accent5" w:themeTint="BF"/>
          <w:insideH w:val="nil"/>
          <w:insideV w:val="nil"/>
        </w:tcBorders>
        <w:shd w:val="clear" w:color="auto" w:fill="B3E6F1" w:themeFill="accent5"/>
      </w:tcPr>
    </w:tblStylePr>
    <w:tblStylePr w:type="lastRow">
      <w:pPr>
        <w:spacing w:before="0" w:after="0" w:line="240" w:lineRule="auto"/>
      </w:pPr>
      <w:rPr>
        <w:b/>
        <w:bCs/>
      </w:rPr>
      <w:tblPr/>
      <w:tcPr>
        <w:tcBorders>
          <w:top w:val="double" w:sz="6" w:space="0" w:color="C5ECF4" w:themeColor="accent5" w:themeTint="BF"/>
          <w:left w:val="single" w:sz="8" w:space="0" w:color="C5ECF4" w:themeColor="accent5" w:themeTint="BF"/>
          <w:bottom w:val="single" w:sz="8" w:space="0" w:color="C5ECF4" w:themeColor="accent5" w:themeTint="BF"/>
          <w:right w:val="single" w:sz="8" w:space="0" w:color="C5ECF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F8FB" w:themeFill="accent5" w:themeFillTint="3F"/>
      </w:tcPr>
    </w:tblStylePr>
    <w:tblStylePr w:type="band1Horz">
      <w:tblPr/>
      <w:tcPr>
        <w:tcBorders>
          <w:insideH w:val="nil"/>
          <w:insideV w:val="nil"/>
        </w:tcBorders>
        <w:shd w:val="clear" w:color="auto" w:fill="ECF8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30F0D"/>
    <w:pPr>
      <w:spacing w:line="240" w:lineRule="auto"/>
    </w:pPr>
    <w:tblPr>
      <w:tblStyleRowBandSize w:val="1"/>
      <w:tblStyleColBandSize w:val="1"/>
      <w:tblBorders>
        <w:top w:val="single" w:sz="8" w:space="0" w:color="FEDD95" w:themeColor="accent6" w:themeTint="BF"/>
        <w:left w:val="single" w:sz="8" w:space="0" w:color="FEDD95" w:themeColor="accent6" w:themeTint="BF"/>
        <w:bottom w:val="single" w:sz="8" w:space="0" w:color="FEDD95" w:themeColor="accent6" w:themeTint="BF"/>
        <w:right w:val="single" w:sz="8" w:space="0" w:color="FEDD95" w:themeColor="accent6" w:themeTint="BF"/>
        <w:insideH w:val="single" w:sz="8" w:space="0" w:color="FEDD95" w:themeColor="accent6" w:themeTint="BF"/>
      </w:tblBorders>
    </w:tblPr>
    <w:tblStylePr w:type="firstRow">
      <w:pPr>
        <w:spacing w:before="0" w:after="0" w:line="240" w:lineRule="auto"/>
      </w:pPr>
      <w:rPr>
        <w:b/>
        <w:bCs/>
        <w:color w:val="FFFFFF" w:themeColor="background1"/>
      </w:rPr>
      <w:tblPr/>
      <w:tcPr>
        <w:tcBorders>
          <w:top w:val="single" w:sz="8" w:space="0" w:color="FEDD95" w:themeColor="accent6" w:themeTint="BF"/>
          <w:left w:val="single" w:sz="8" w:space="0" w:color="FEDD95" w:themeColor="accent6" w:themeTint="BF"/>
          <w:bottom w:val="single" w:sz="8" w:space="0" w:color="FEDD95" w:themeColor="accent6" w:themeTint="BF"/>
          <w:right w:val="single" w:sz="8" w:space="0" w:color="FEDD95" w:themeColor="accent6" w:themeTint="BF"/>
          <w:insideH w:val="nil"/>
          <w:insideV w:val="nil"/>
        </w:tcBorders>
        <w:shd w:val="clear" w:color="auto" w:fill="FED372" w:themeFill="accent6"/>
      </w:tcPr>
    </w:tblStylePr>
    <w:tblStylePr w:type="lastRow">
      <w:pPr>
        <w:spacing w:before="0" w:after="0" w:line="240" w:lineRule="auto"/>
      </w:pPr>
      <w:rPr>
        <w:b/>
        <w:bCs/>
      </w:rPr>
      <w:tblPr/>
      <w:tcPr>
        <w:tcBorders>
          <w:top w:val="double" w:sz="6" w:space="0" w:color="FEDD95" w:themeColor="accent6" w:themeTint="BF"/>
          <w:left w:val="single" w:sz="8" w:space="0" w:color="FEDD95" w:themeColor="accent6" w:themeTint="BF"/>
          <w:bottom w:val="single" w:sz="8" w:space="0" w:color="FEDD95" w:themeColor="accent6" w:themeTint="BF"/>
          <w:right w:val="single" w:sz="8" w:space="0" w:color="FEDD9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DB" w:themeFill="accent6" w:themeFillTint="3F"/>
      </w:tcPr>
    </w:tblStylePr>
    <w:tblStylePr w:type="band1Horz">
      <w:tblPr/>
      <w:tcPr>
        <w:tcBorders>
          <w:insideH w:val="nil"/>
          <w:insideV w:val="nil"/>
        </w:tcBorders>
        <w:shd w:val="clear" w:color="auto" w:fill="FEF3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4" w:themeFill="accent1"/>
      </w:tcPr>
    </w:tblStylePr>
    <w:tblStylePr w:type="lastCol">
      <w:rPr>
        <w:b/>
        <w:bCs/>
        <w:color w:val="FFFFFF" w:themeColor="background1"/>
      </w:rPr>
      <w:tblPr/>
      <w:tcPr>
        <w:tcBorders>
          <w:left w:val="nil"/>
          <w:right w:val="nil"/>
          <w:insideH w:val="nil"/>
          <w:insideV w:val="nil"/>
        </w:tcBorders>
        <w:shd w:val="clear" w:color="auto" w:fill="005A8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B3D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B3D6" w:themeFill="accent2"/>
      </w:tcPr>
    </w:tblStylePr>
    <w:tblStylePr w:type="lastCol">
      <w:rPr>
        <w:b/>
        <w:bCs/>
        <w:color w:val="FFFFFF" w:themeColor="background1"/>
      </w:rPr>
      <w:tblPr/>
      <w:tcPr>
        <w:tcBorders>
          <w:left w:val="nil"/>
          <w:right w:val="nil"/>
          <w:insideH w:val="nil"/>
          <w:insideV w:val="nil"/>
        </w:tcBorders>
        <w:shd w:val="clear" w:color="auto" w:fill="1AB3D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C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CB5" w:themeFill="accent3"/>
      </w:tcPr>
    </w:tblStylePr>
    <w:tblStylePr w:type="lastCol">
      <w:rPr>
        <w:b/>
        <w:bCs/>
        <w:color w:val="FFFFFF" w:themeColor="background1"/>
      </w:rPr>
      <w:tblPr/>
      <w:tcPr>
        <w:tcBorders>
          <w:left w:val="nil"/>
          <w:right w:val="nil"/>
          <w:insideH w:val="nil"/>
          <w:insideV w:val="nil"/>
        </w:tcBorders>
        <w:shd w:val="clear" w:color="auto" w:fill="669C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CED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CEDA" w:themeFill="accent4"/>
      </w:tcPr>
    </w:tblStylePr>
    <w:tblStylePr w:type="lastCol">
      <w:rPr>
        <w:b/>
        <w:bCs/>
        <w:color w:val="FFFFFF" w:themeColor="background1"/>
      </w:rPr>
      <w:tblPr/>
      <w:tcPr>
        <w:tcBorders>
          <w:left w:val="nil"/>
          <w:right w:val="nil"/>
          <w:insideH w:val="nil"/>
          <w:insideV w:val="nil"/>
        </w:tcBorders>
        <w:shd w:val="clear" w:color="auto" w:fill="B3CED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E6F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E6F1" w:themeFill="accent5"/>
      </w:tcPr>
    </w:tblStylePr>
    <w:tblStylePr w:type="lastCol">
      <w:rPr>
        <w:b/>
        <w:bCs/>
        <w:color w:val="FFFFFF" w:themeColor="background1"/>
      </w:rPr>
      <w:tblPr/>
      <w:tcPr>
        <w:tcBorders>
          <w:left w:val="nil"/>
          <w:right w:val="nil"/>
          <w:insideH w:val="nil"/>
          <w:insideV w:val="nil"/>
        </w:tcBorders>
        <w:shd w:val="clear" w:color="auto" w:fill="B3E6F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30F0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37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372" w:themeFill="accent6"/>
      </w:tcPr>
    </w:tblStylePr>
    <w:tblStylePr w:type="lastCol">
      <w:rPr>
        <w:b/>
        <w:bCs/>
        <w:color w:val="FFFFFF" w:themeColor="background1"/>
      </w:rPr>
      <w:tblPr/>
      <w:tcPr>
        <w:tcBorders>
          <w:left w:val="nil"/>
          <w:right w:val="nil"/>
          <w:insideH w:val="nil"/>
          <w:insideV w:val="nil"/>
        </w:tcBorders>
        <w:shd w:val="clear" w:color="auto" w:fill="FED37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30F0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530F0D"/>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530F0D"/>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30F0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30F0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530F0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F7FCE"/>
    <w:rPr>
      <w:color w:val="605E5C"/>
      <w:shd w:val="clear" w:color="auto" w:fill="E1DFDD"/>
    </w:rPr>
  </w:style>
  <w:style w:type="paragraph" w:customStyle="1" w:styleId="xWebCoverPage">
    <w:name w:val="xWebCoverPage"/>
    <w:basedOn w:val="xWeb"/>
    <w:semiHidden/>
    <w:qFormat/>
    <w:rsid w:val="00382487"/>
    <w:rPr>
      <w:color w:val="005A84" w:themeColor="text2"/>
    </w:rPr>
  </w:style>
  <w:style w:type="paragraph" w:styleId="Revision">
    <w:name w:val="Revision"/>
    <w:hidden/>
    <w:uiPriority w:val="99"/>
    <w:semiHidden/>
    <w:rsid w:val="0083128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footer6.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emf"/><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1n\OneDrive%20-%20Department%20of%20Environment,%20Land,%20Water%20and%20Planning\Grant%20LOS%202023\Auspice%20LOS%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6FEE9AD5E467A813EA2EAF4375358"/>
        <w:category>
          <w:name w:val="General"/>
          <w:gallery w:val="placeholder"/>
        </w:category>
        <w:types>
          <w:type w:val="bbPlcHdr"/>
        </w:types>
        <w:behaviors>
          <w:behavior w:val="content"/>
        </w:behaviors>
        <w:guid w:val="{166A0361-5448-41D3-8962-386DC4E0903A}"/>
      </w:docPartPr>
      <w:docPartBody>
        <w:p w:rsidR="00411EC4" w:rsidRDefault="00411EC4">
          <w:pPr>
            <w:pStyle w:val="62C6FEE9AD5E467A813EA2EAF4375358"/>
          </w:pPr>
          <w:r w:rsidRPr="00506CA1">
            <w:rPr>
              <w:rStyle w:val="PlaceholderText"/>
              <w:b/>
              <w:i/>
              <w:sz w:val="24"/>
              <w:szCs w:val="24"/>
            </w:rPr>
            <w:t>[</w:t>
          </w:r>
          <w:r>
            <w:rPr>
              <w:rStyle w:val="PlaceholderText"/>
              <w:b/>
              <w:i/>
              <w:sz w:val="24"/>
              <w:szCs w:val="24"/>
            </w:rPr>
            <w:t xml:space="preserve">Insert </w:t>
          </w:r>
          <w:r w:rsidRPr="00506CA1">
            <w:rPr>
              <w:rStyle w:val="PlaceholderText"/>
              <w:b/>
              <w:i/>
              <w:sz w:val="24"/>
              <w:szCs w:val="24"/>
            </w:rPr>
            <w:t>AUSPICE organisation</w:t>
          </w:r>
          <w:r>
            <w:rPr>
              <w:rStyle w:val="PlaceholderText"/>
              <w:b/>
              <w:i/>
              <w:sz w:val="24"/>
              <w:szCs w:val="24"/>
            </w:rPr>
            <w:t xml:space="preserve"> name</w:t>
          </w:r>
          <w:r w:rsidRPr="00506CA1">
            <w:rPr>
              <w:rStyle w:val="PlaceholderText"/>
              <w:b/>
              <w:i/>
              <w:sz w:val="24"/>
              <w:szCs w:val="24"/>
            </w:rPr>
            <w:t>]</w:t>
          </w:r>
        </w:p>
      </w:docPartBody>
    </w:docPart>
    <w:docPart>
      <w:docPartPr>
        <w:name w:val="723290822BBB43D1A9038D5B1A738292"/>
        <w:category>
          <w:name w:val="General"/>
          <w:gallery w:val="placeholder"/>
        </w:category>
        <w:types>
          <w:type w:val="bbPlcHdr"/>
        </w:types>
        <w:behaviors>
          <w:behavior w:val="content"/>
        </w:behaviors>
        <w:guid w:val="{3C847C8F-F62B-4C1E-91A3-B88D27ED4662}"/>
      </w:docPartPr>
      <w:docPartBody>
        <w:p w:rsidR="00411EC4" w:rsidRDefault="00411EC4">
          <w:pPr>
            <w:pStyle w:val="723290822BBB43D1A9038D5B1A738292"/>
          </w:pPr>
          <w:r w:rsidRPr="002A4EF7">
            <w:rPr>
              <w:rFonts w:cs="Arial"/>
              <w:b/>
              <w:i/>
              <w:sz w:val="24"/>
              <w:szCs w:val="24"/>
            </w:rPr>
            <w:t>[</w:t>
          </w:r>
          <w:r>
            <w:rPr>
              <w:rFonts w:cs="Arial"/>
              <w:b/>
              <w:i/>
              <w:sz w:val="24"/>
              <w:szCs w:val="24"/>
            </w:rPr>
            <w:t xml:space="preserve">Insert </w:t>
          </w:r>
          <w:r w:rsidRPr="00506CA1">
            <w:rPr>
              <w:rFonts w:cs="Arial"/>
              <w:b/>
              <w:i/>
              <w:sz w:val="24"/>
              <w:szCs w:val="24"/>
            </w:rPr>
            <w:t>APPLICANT organisation</w:t>
          </w:r>
          <w:r>
            <w:rPr>
              <w:rFonts w:cs="Arial"/>
              <w:b/>
              <w:i/>
              <w:sz w:val="24"/>
              <w:szCs w:val="24"/>
            </w:rPr>
            <w:t xml:space="preserve"> name]</w:t>
          </w:r>
        </w:p>
      </w:docPartBody>
    </w:docPart>
    <w:docPart>
      <w:docPartPr>
        <w:name w:val="E01A2D4AEA114BD9B2DB957575F9E14E"/>
        <w:category>
          <w:name w:val="General"/>
          <w:gallery w:val="placeholder"/>
        </w:category>
        <w:types>
          <w:type w:val="bbPlcHdr"/>
        </w:types>
        <w:behaviors>
          <w:behavior w:val="content"/>
        </w:behaviors>
        <w:guid w:val="{12BE69A4-EDF6-46A3-8542-1943BEBBA039}"/>
      </w:docPartPr>
      <w:docPartBody>
        <w:p w:rsidR="00411EC4" w:rsidRDefault="00411EC4">
          <w:pPr>
            <w:pStyle w:val="E01A2D4AEA114BD9B2DB957575F9E14E"/>
          </w:pPr>
          <w:r>
            <w:rPr>
              <w:rFonts w:cs="Arial"/>
              <w:b/>
              <w:i/>
              <w:sz w:val="24"/>
              <w:szCs w:val="24"/>
            </w:rPr>
            <w:t>[Insert APPLICANT organisation name]</w:t>
          </w:r>
        </w:p>
      </w:docPartBody>
    </w:docPart>
    <w:docPart>
      <w:docPartPr>
        <w:name w:val="5D41C791FB7A4A00A7657B2A38AE6E5C"/>
        <w:category>
          <w:name w:val="General"/>
          <w:gallery w:val="placeholder"/>
        </w:category>
        <w:types>
          <w:type w:val="bbPlcHdr"/>
        </w:types>
        <w:behaviors>
          <w:behavior w:val="content"/>
        </w:behaviors>
        <w:guid w:val="{3E2F3EC4-DFD4-4F6F-8948-1040BE3D7521}"/>
      </w:docPartPr>
      <w:docPartBody>
        <w:p w:rsidR="00411EC4" w:rsidRDefault="00411EC4">
          <w:pPr>
            <w:pStyle w:val="5D41C791FB7A4A00A7657B2A38AE6E5C"/>
          </w:pPr>
          <w:r w:rsidRPr="00EC2832">
            <w:rPr>
              <w:rStyle w:val="PlaceholderText"/>
            </w:rPr>
            <w:t>Click here to enter text.</w:t>
          </w:r>
        </w:p>
      </w:docPartBody>
    </w:docPart>
    <w:docPart>
      <w:docPartPr>
        <w:name w:val="C5A548C289A24E03AB2F91F85BDD7759"/>
        <w:category>
          <w:name w:val="General"/>
          <w:gallery w:val="placeholder"/>
        </w:category>
        <w:types>
          <w:type w:val="bbPlcHdr"/>
        </w:types>
        <w:behaviors>
          <w:behavior w:val="content"/>
        </w:behaviors>
        <w:guid w:val="{068382A4-C820-4F60-B1A1-37B9280F5E4A}"/>
      </w:docPartPr>
      <w:docPartBody>
        <w:p w:rsidR="00411EC4" w:rsidRDefault="00411EC4">
          <w:pPr>
            <w:pStyle w:val="C5A548C289A24E03AB2F91F85BDD7759"/>
          </w:pPr>
          <w:r w:rsidRPr="00EC2832">
            <w:rPr>
              <w:rStyle w:val="PlaceholderText"/>
            </w:rPr>
            <w:t>Click here to enter text.</w:t>
          </w:r>
        </w:p>
      </w:docPartBody>
    </w:docPart>
    <w:docPart>
      <w:docPartPr>
        <w:name w:val="560BA8C7ADA341E2B3A81A435140A9D9"/>
        <w:category>
          <w:name w:val="General"/>
          <w:gallery w:val="placeholder"/>
        </w:category>
        <w:types>
          <w:type w:val="bbPlcHdr"/>
        </w:types>
        <w:behaviors>
          <w:behavior w:val="content"/>
        </w:behaviors>
        <w:guid w:val="{D16913D5-082A-4E28-BE49-5185EC31476F}"/>
      </w:docPartPr>
      <w:docPartBody>
        <w:p w:rsidR="00411EC4" w:rsidRDefault="00411EC4">
          <w:pPr>
            <w:pStyle w:val="560BA8C7ADA341E2B3A81A435140A9D9"/>
          </w:pPr>
          <w:r w:rsidRPr="00EC2832">
            <w:rPr>
              <w:rStyle w:val="PlaceholderText"/>
            </w:rPr>
            <w:t>Click here to enter text.</w:t>
          </w:r>
        </w:p>
      </w:docPartBody>
    </w:docPart>
    <w:docPart>
      <w:docPartPr>
        <w:name w:val="FBB719E1E1FA44129C2A38C1D7B5EFB5"/>
        <w:category>
          <w:name w:val="General"/>
          <w:gallery w:val="placeholder"/>
        </w:category>
        <w:types>
          <w:type w:val="bbPlcHdr"/>
        </w:types>
        <w:behaviors>
          <w:behavior w:val="content"/>
        </w:behaviors>
        <w:guid w:val="{319C1EBF-3A42-4F9D-A86E-765FD884AB05}"/>
      </w:docPartPr>
      <w:docPartBody>
        <w:p w:rsidR="00411EC4" w:rsidRDefault="00411EC4">
          <w:pPr>
            <w:pStyle w:val="FBB719E1E1FA44129C2A38C1D7B5EFB5"/>
          </w:pPr>
          <w:r w:rsidRPr="00EC2832">
            <w:rPr>
              <w:rStyle w:val="PlaceholderText"/>
            </w:rPr>
            <w:t>Click here to enter text.</w:t>
          </w:r>
        </w:p>
      </w:docPartBody>
    </w:docPart>
    <w:docPart>
      <w:docPartPr>
        <w:name w:val="0DD675A258434338B452952CD8D0363E"/>
        <w:category>
          <w:name w:val="General"/>
          <w:gallery w:val="placeholder"/>
        </w:category>
        <w:types>
          <w:type w:val="bbPlcHdr"/>
        </w:types>
        <w:behaviors>
          <w:behavior w:val="content"/>
        </w:behaviors>
        <w:guid w:val="{14E760ED-0F73-41EA-88B4-37E976642B35}"/>
      </w:docPartPr>
      <w:docPartBody>
        <w:p w:rsidR="00411EC4" w:rsidRDefault="00411EC4">
          <w:pPr>
            <w:pStyle w:val="0DD675A258434338B452952CD8D0363E"/>
          </w:pPr>
          <w:r>
            <w:rPr>
              <w:rFonts w:cs="Arial"/>
              <w:b/>
              <w:i/>
              <w:sz w:val="24"/>
              <w:szCs w:val="24"/>
            </w:rPr>
            <w:t>[Insert APPLICANT organisation name]</w:t>
          </w:r>
        </w:p>
      </w:docPartBody>
    </w:docPart>
    <w:docPart>
      <w:docPartPr>
        <w:name w:val="A4472B27873F465081F476799F5984B4"/>
        <w:category>
          <w:name w:val="General"/>
          <w:gallery w:val="placeholder"/>
        </w:category>
        <w:types>
          <w:type w:val="bbPlcHdr"/>
        </w:types>
        <w:behaviors>
          <w:behavior w:val="content"/>
        </w:behaviors>
        <w:guid w:val="{184253F8-5330-4231-A3A4-1224B7D22610}"/>
      </w:docPartPr>
      <w:docPartBody>
        <w:p w:rsidR="00411EC4" w:rsidRDefault="00411EC4">
          <w:pPr>
            <w:pStyle w:val="A4472B27873F465081F476799F5984B4"/>
          </w:pPr>
          <w:r>
            <w:rPr>
              <w:rFonts w:cs="Arial"/>
              <w:b/>
              <w:i/>
              <w:sz w:val="24"/>
              <w:szCs w:val="24"/>
            </w:rPr>
            <w:t>[Insert APPLICANT organisation name]</w:t>
          </w:r>
        </w:p>
      </w:docPartBody>
    </w:docPart>
    <w:docPart>
      <w:docPartPr>
        <w:name w:val="898914613D43430481E7726A82807557"/>
        <w:category>
          <w:name w:val="General"/>
          <w:gallery w:val="placeholder"/>
        </w:category>
        <w:types>
          <w:type w:val="bbPlcHdr"/>
        </w:types>
        <w:behaviors>
          <w:behavior w:val="content"/>
        </w:behaviors>
        <w:guid w:val="{82533A15-E14B-4A85-80A0-8A05998EBEBD}"/>
      </w:docPartPr>
      <w:docPartBody>
        <w:p w:rsidR="00411EC4" w:rsidRDefault="00411EC4">
          <w:pPr>
            <w:pStyle w:val="898914613D43430481E7726A82807557"/>
          </w:pPr>
          <w:r>
            <w:rPr>
              <w:rFonts w:cs="Arial"/>
              <w:b/>
              <w:i/>
              <w:sz w:val="24"/>
              <w:szCs w:val="24"/>
            </w:rPr>
            <w:t>[Insert APPLICANT organisation name]</w:t>
          </w:r>
        </w:p>
      </w:docPartBody>
    </w:docPart>
    <w:docPart>
      <w:docPartPr>
        <w:name w:val="7A600C08BD334A6F860F933E086A93DA"/>
        <w:category>
          <w:name w:val="General"/>
          <w:gallery w:val="placeholder"/>
        </w:category>
        <w:types>
          <w:type w:val="bbPlcHdr"/>
        </w:types>
        <w:behaviors>
          <w:behavior w:val="content"/>
        </w:behaviors>
        <w:guid w:val="{906CCE4D-5044-4639-9CCD-77B30EE835BD}"/>
      </w:docPartPr>
      <w:docPartBody>
        <w:p w:rsidR="00411EC4" w:rsidRDefault="00411EC4">
          <w:pPr>
            <w:pStyle w:val="7A600C08BD334A6F860F933E086A93DA"/>
          </w:pPr>
          <w:r>
            <w:rPr>
              <w:rStyle w:val="PlaceholderText"/>
              <w:b/>
              <w:i/>
              <w:sz w:val="24"/>
              <w:szCs w:val="24"/>
            </w:rPr>
            <w:t>[Insert AUSPICE organisation name]</w:t>
          </w:r>
        </w:p>
      </w:docPartBody>
    </w:docPart>
    <w:docPart>
      <w:docPartPr>
        <w:name w:val="873B468BFAE64EFEBD5A1A25750266FD"/>
        <w:category>
          <w:name w:val="General"/>
          <w:gallery w:val="placeholder"/>
        </w:category>
        <w:types>
          <w:type w:val="bbPlcHdr"/>
        </w:types>
        <w:behaviors>
          <w:behavior w:val="content"/>
        </w:behaviors>
        <w:guid w:val="{A87D5D34-F264-4D23-A329-ECD9D970E440}"/>
      </w:docPartPr>
      <w:docPartBody>
        <w:p w:rsidR="00411EC4" w:rsidRDefault="00411EC4">
          <w:pPr>
            <w:pStyle w:val="873B468BFAE64EFEBD5A1A25750266FD"/>
          </w:pPr>
          <w:r>
            <w:rPr>
              <w:rFonts w:cs="Arial"/>
              <w:b/>
              <w:i/>
              <w:sz w:val="24"/>
              <w:szCs w:val="24"/>
            </w:rPr>
            <w:t>[Insert APPLICANT organisation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C4"/>
    <w:rsid w:val="00411EC4"/>
    <w:rsid w:val="00F76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62C6FEE9AD5E467A813EA2EAF4375358">
    <w:name w:val="62C6FEE9AD5E467A813EA2EAF4375358"/>
  </w:style>
  <w:style w:type="paragraph" w:customStyle="1" w:styleId="723290822BBB43D1A9038D5B1A738292">
    <w:name w:val="723290822BBB43D1A9038D5B1A738292"/>
  </w:style>
  <w:style w:type="paragraph" w:customStyle="1" w:styleId="E01A2D4AEA114BD9B2DB957575F9E14E">
    <w:name w:val="E01A2D4AEA114BD9B2DB957575F9E14E"/>
  </w:style>
  <w:style w:type="paragraph" w:customStyle="1" w:styleId="5D41C791FB7A4A00A7657B2A38AE6E5C">
    <w:name w:val="5D41C791FB7A4A00A7657B2A38AE6E5C"/>
  </w:style>
  <w:style w:type="paragraph" w:customStyle="1" w:styleId="C5A548C289A24E03AB2F91F85BDD7759">
    <w:name w:val="C5A548C289A24E03AB2F91F85BDD7759"/>
  </w:style>
  <w:style w:type="paragraph" w:customStyle="1" w:styleId="560BA8C7ADA341E2B3A81A435140A9D9">
    <w:name w:val="560BA8C7ADA341E2B3A81A435140A9D9"/>
  </w:style>
  <w:style w:type="paragraph" w:customStyle="1" w:styleId="FBB719E1E1FA44129C2A38C1D7B5EFB5">
    <w:name w:val="FBB719E1E1FA44129C2A38C1D7B5EFB5"/>
  </w:style>
  <w:style w:type="paragraph" w:customStyle="1" w:styleId="0DD675A258434338B452952CD8D0363E">
    <w:name w:val="0DD675A258434338B452952CD8D0363E"/>
  </w:style>
  <w:style w:type="paragraph" w:customStyle="1" w:styleId="A4472B27873F465081F476799F5984B4">
    <w:name w:val="A4472B27873F465081F476799F5984B4"/>
  </w:style>
  <w:style w:type="paragraph" w:customStyle="1" w:styleId="898914613D43430481E7726A82807557">
    <w:name w:val="898914613D43430481E7726A82807557"/>
  </w:style>
  <w:style w:type="paragraph" w:customStyle="1" w:styleId="7A600C08BD334A6F860F933E086A93DA">
    <w:name w:val="7A600C08BD334A6F860F933E086A93DA"/>
  </w:style>
  <w:style w:type="paragraph" w:customStyle="1" w:styleId="873B468BFAE64EFEBD5A1A25750266FD">
    <w:name w:val="873B468BFAE64EFEBD5A1A257502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OP">
  <a:themeElements>
    <a:clrScheme name="Coastcare">
      <a:dk1>
        <a:srgbClr val="363534"/>
      </a:dk1>
      <a:lt1>
        <a:sysClr val="window" lastClr="FFFFFF"/>
      </a:lt1>
      <a:dk2>
        <a:srgbClr val="005A84"/>
      </a:dk2>
      <a:lt2>
        <a:srgbClr val="E6EFF3"/>
      </a:lt2>
      <a:accent1>
        <a:srgbClr val="005A84"/>
      </a:accent1>
      <a:accent2>
        <a:srgbClr val="1AB3D6"/>
      </a:accent2>
      <a:accent3>
        <a:srgbClr val="669CB5"/>
      </a:accent3>
      <a:accent4>
        <a:srgbClr val="B3CEDA"/>
      </a:accent4>
      <a:accent5>
        <a:srgbClr val="B3E6F1"/>
      </a:accent5>
      <a:accent6>
        <a:srgbClr val="FED372"/>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9efbfe50-43a4-437d-8cc4-daf7b2985a65.pn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2" label="Setup">
          <button id="button2" label="Doc Setup" imageMso="GroupTaskProperties" size="large" onAction="RibbonControls.ShowMenuA" supertip="Setup your document, eg cobranding and audience."/>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DOCID706-258017227-5286</_dlc_DocId>
    <_dlc_DocIdUrl xmlns="a5f32de4-e402-4188-b034-e71ca7d22e54">
      <Url>https://delwpvicgovau.sharepoint.com/sites/ecm_706/_layouts/15/DocIdRedir.aspx?ID=DOCID706-258017227-5286</Url>
      <Description>DOCID706-258017227-5286</Description>
    </_dlc_DocIdUrl>
    <g91c59fb10974fa1a03160ad8386f0f4 xmlns="9fd47c19-1c4a-4d7d-b342-c10cef269344">
      <Terms xmlns="http://schemas.microsoft.com/office/infopath/2007/PartnerControls"/>
    </g91c59fb10974fa1a03160ad8386f0f4>
    <Financial_x0020_Year xmlns="a5f32de4-e402-4188-b034-e71ca7d22e54">2025-26</Financial_x0020_Year>
    <lfd3071406224809a17b67e55409993d xmlns="9fd47c19-1c4a-4d7d-b342-c10cef269344">
      <Terms xmlns="http://schemas.microsoft.com/office/infopath/2007/PartnerControls"/>
    </lfd3071406224809a17b67e55409993d>
    <lcf76f155ced4ddcb4097134ff3c332f xmlns="20aac2a2-06f6-480f-8e20-690bb06cca3d">
      <Terms xmlns="http://schemas.microsoft.com/office/infopath/2007/PartnerControls"/>
    </lcf76f155ced4ddcb4097134ff3c332f>
    <Provider xmlns="20aac2a2-06f6-480f-8e20-690bb06cca3d" xsi:nil="true"/>
    <ProjName xmlns="9fd47c19-1c4a-4d7d-b342-c10cef269344" xsi:nil="true"/>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Reporting - Project / Program Evaluation</TermName>
          <TermId xmlns="http://schemas.microsoft.com/office/infopath/2007/PartnerControls">a5a6bee4-f827-49d9-a73e-dea4bb37a6ce</TermId>
        </TermInfo>
      </Terms>
    </f2ccc2d036544b63b99cbcec8aa9ae6a>
  </documentManagement>
</p:properti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5B89F7E52FAA644AE600DD726CA5ACB" ma:contentTypeVersion="155" ma:contentTypeDescription="All project related information. The library can be used to manage multiple projects." ma:contentTypeScope="" ma:versionID="c73c4003e65e4059558fc80faec6e168">
  <xsd:schema xmlns:xsd="http://www.w3.org/2001/XMLSchema" xmlns:xs="http://www.w3.org/2001/XMLSchema" xmlns:p="http://schemas.microsoft.com/office/2006/metadata/properties" xmlns:ns2="9fd47c19-1c4a-4d7d-b342-c10cef269344" xmlns:ns3="a5f32de4-e402-4188-b034-e71ca7d22e54" xmlns:ns4="20aac2a2-06f6-480f-8e20-690bb06cca3d" xmlns:ns5="238e7bcd-03a0-4af2-8140-a640ebf65c41" xmlns:ns6="add75793-3539-4089-8056-52012629aff0" targetNamespace="http://schemas.microsoft.com/office/2006/metadata/properties" ma:root="true" ma:fieldsID="a84900efcfaca16ed4b38c26373885d6" ns2:_="" ns3:_="" ns4:_="" ns5:_="" ns6:_="">
    <xsd:import namespace="9fd47c19-1c4a-4d7d-b342-c10cef269344"/>
    <xsd:import namespace="a5f32de4-e402-4188-b034-e71ca7d22e54"/>
    <xsd:import namespace="20aac2a2-06f6-480f-8e20-690bb06cca3d"/>
    <xsd:import namespace="238e7bcd-03a0-4af2-8140-a640ebf65c41"/>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3:Financial_x0020_Year" minOccurs="0"/>
                <xsd:element ref="ns2:lfd3071406224809a17b67e55409993d" minOccurs="0"/>
                <xsd:element ref="ns4:MediaServiceAutoKeyPoints" minOccurs="0"/>
                <xsd:element ref="ns4:MediaServiceKeyPoints" minOccurs="0"/>
                <xsd:element ref="ns4:Provider" minOccurs="0"/>
                <xsd:element ref="ns4:MediaServiceAutoTags" minOccurs="0"/>
                <xsd:element ref="ns4:MediaServiceGenerationTime" minOccurs="0"/>
                <xsd:element ref="ns4:MediaServiceEventHashCode" minOccurs="0"/>
                <xsd:element ref="ns5:SharedWithUsers" minOccurs="0"/>
                <xsd:element ref="ns5:SharedWithDetails" minOccurs="0"/>
                <xsd:element ref="ns4:MediaServiceOCR" minOccurs="0"/>
                <xsd:element ref="ns4:MediaServiceDateTaken" minOccurs="0"/>
                <xsd:element ref="ns6:MediaServiceMetadata" minOccurs="0"/>
                <xsd:element ref="ns6:MediaServiceFastMetadata" minOccurs="0"/>
                <xsd:element ref="ns4:MediaLengthInSeconds" minOccurs="0"/>
                <xsd:element ref="ns4:MediaServiceLocation" minOccurs="0"/>
                <xsd:element ref="ns2:ProjName"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Plan"/>
        </xsd:restriction>
      </xsd:simple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25"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ProjName" ma:index="41"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3"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0aac2a2-06f6-480f-8e20-690bb06cca3d" elementFormDefault="qualified">
    <xsd:import namespace="http://schemas.microsoft.com/office/2006/documentManagement/types"/>
    <xsd:import namespace="http://schemas.microsoft.com/office/infopath/2007/PartnerControls"/>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Provider" ma:index="28" nillable="true" ma:displayName="Provider" ma:format="Dropdown" ma:internalName="Provider">
      <xsd:simpleType>
        <xsd:restriction base="dms:Choice">
          <xsd:enumeration value="Bellarine Catchment Network"/>
          <xsd:enumeration value="Ecologic"/>
          <xsd:enumeration value="Marg O'Toole"/>
          <xsd:enumeration value="Marine and Freshwater Discovery Centre"/>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F0307-9E37-4313-BE8A-81F811DC8C67}">
  <ds:schemaRefs>
    <ds:schemaRef ds:uri="http://schemas.microsoft.com/sharepoint/events"/>
  </ds:schemaRefs>
</ds:datastoreItem>
</file>

<file path=customXml/itemProps2.xml><?xml version="1.0" encoding="utf-8"?>
<ds:datastoreItem xmlns:ds="http://schemas.openxmlformats.org/officeDocument/2006/customXml" ds:itemID="{C71DF012-9951-49BA-B629-7A4968D978BB}">
  <ds:schemaRefs>
    <ds:schemaRef ds:uri="http://schemas.microsoft.com/office/2006/documentManagement/types"/>
    <ds:schemaRef ds:uri="http://www.w3.org/XML/1998/namespace"/>
    <ds:schemaRef ds:uri="238e7bcd-03a0-4af2-8140-a640ebf65c41"/>
    <ds:schemaRef ds:uri="http://purl.org/dc/terms/"/>
    <ds:schemaRef ds:uri="20aac2a2-06f6-480f-8e20-690bb06cca3d"/>
    <ds:schemaRef ds:uri="http://schemas.openxmlformats.org/package/2006/metadata/core-properties"/>
    <ds:schemaRef ds:uri="http://schemas.microsoft.com/office/infopath/2007/PartnerControls"/>
    <ds:schemaRef ds:uri="a5f32de4-e402-4188-b034-e71ca7d22e54"/>
    <ds:schemaRef ds:uri="http://schemas.microsoft.com/office/2006/metadata/properties"/>
    <ds:schemaRef ds:uri="http://purl.org/dc/elements/1.1/"/>
    <ds:schemaRef ds:uri="add75793-3539-4089-8056-52012629aff0"/>
    <ds:schemaRef ds:uri="9fd47c19-1c4a-4d7d-b342-c10cef269344"/>
    <ds:schemaRef ds:uri="http://purl.org/dc/dcmitype/"/>
  </ds:schemaRefs>
</ds:datastoreItem>
</file>

<file path=customXml/itemProps3.xml><?xml version="1.0" encoding="utf-8"?>
<ds:datastoreItem xmlns:ds="http://schemas.openxmlformats.org/officeDocument/2006/customXml" ds:itemID="{2A8308C6-2A86-4416-8076-7F6CC25E9237}">
  <ds:schemaRefs>
    <ds:schemaRef ds:uri="Microsoft.SharePoint.Taxonomy.ContentTypeSync"/>
  </ds:schemaRefs>
</ds:datastoreItem>
</file>

<file path=customXml/itemProps4.xml><?xml version="1.0" encoding="utf-8"?>
<ds:datastoreItem xmlns:ds="http://schemas.openxmlformats.org/officeDocument/2006/customXml" ds:itemID="{EACA0619-9FDD-45FA-A82F-116BD97DA7CE}">
  <ds:schemaRefs>
    <ds:schemaRef ds:uri="http://schemas.openxmlformats.org/officeDocument/2006/bibliography"/>
  </ds:schemaRefs>
</ds:datastoreItem>
</file>

<file path=customXml/itemProps5.xml><?xml version="1.0" encoding="utf-8"?>
<ds:datastoreItem xmlns:ds="http://schemas.openxmlformats.org/officeDocument/2006/customXml" ds:itemID="{BA194C9B-46FA-4020-9ABD-B25893CB27DE}">
  <ds:schemaRefs>
    <ds:schemaRef ds:uri="http://schemas.microsoft.com/sharepoint/v3/contenttype/forms"/>
  </ds:schemaRefs>
</ds:datastoreItem>
</file>

<file path=customXml/itemProps6.xml><?xml version="1.0" encoding="utf-8"?>
<ds:datastoreItem xmlns:ds="http://schemas.openxmlformats.org/officeDocument/2006/customXml" ds:itemID="{E2D50DCB-51DC-4925-B32A-4CEA8C131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20aac2a2-06f6-480f-8e20-690bb06cca3d"/>
    <ds:schemaRef ds:uri="238e7bcd-03a0-4af2-8140-a640ebf65c41"/>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Auspice LOS Template.dotm</Template>
  <TotalTime>1</TotalTime>
  <Pages>2</Pages>
  <Words>272</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Blank A4 Opt B</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A4 Opt B</dc:title>
  <dc:subject/>
  <dc:creator>Corinne Donohue (DELWP)</dc:creator>
  <cp:keywords/>
  <dc:description/>
  <cp:lastModifiedBy>Shaya Kaartinen-Price (DEECA)</cp:lastModifiedBy>
  <cp:revision>2</cp:revision>
  <cp:lastPrinted>2020-07-22T02:17:00Z</cp:lastPrinted>
  <dcterms:created xsi:type="dcterms:W3CDTF">2025-09-07T06:57:00Z</dcterms:created>
  <dcterms:modified xsi:type="dcterms:W3CDTF">2025-09-07T06:57:00Z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0x0101009298E819CE1EBB4F8D2096B3E0F0C2911D00F5B89F7E52FAA644AE600DD726CA5ACB</vt:lpwstr>
  </property>
  <property fmtid="{D5CDD505-2E9C-101B-9397-08002B2CF9AE}" pid="19" name="_dlc_DocIdItemGuid">
    <vt:lpwstr>e65b1cb8-79ae-41c0-bc35-5db4fc26940b</vt:lpwstr>
  </property>
  <property fmtid="{D5CDD505-2E9C-101B-9397-08002B2CF9AE}" pid="20" name="Dissemination Limiting Marker">
    <vt:lpwstr>2;#FOUO|955eb6fc-b35a-4808-8aa5-31e514fa3f26</vt:lpwstr>
  </property>
  <property fmtid="{D5CDD505-2E9C-101B-9397-08002B2CF9AE}" pid="21" name="Security Classification">
    <vt:lpwstr>1;#Unclassified|7fa379f4-4aba-4692-ab80-7d39d3a23cf4</vt:lpwstr>
  </property>
  <property fmtid="{D5CDD505-2E9C-101B-9397-08002B2CF9AE}" pid="22" name="Records Class Media">
    <vt:lpwstr>30;#Communications and Media Relations|c038db3c-721d-49ad-a768-2c4e074803b7</vt:lpwstr>
  </property>
  <property fmtid="{D5CDD505-2E9C-101B-9397-08002B2CF9AE}" pid="23" name="lfd3071406224809a17b67e55409993d">
    <vt:lpwstr/>
  </property>
  <property fmtid="{D5CDD505-2E9C-101B-9397-08002B2CF9AE}" pid="24" name="Region">
    <vt:lpwstr/>
  </property>
  <property fmtid="{D5CDD505-2E9C-101B-9397-08002B2CF9AE}" pid="25" name="Department Document Type">
    <vt:lpwstr/>
  </property>
  <property fmtid="{D5CDD505-2E9C-101B-9397-08002B2CF9AE}" pid="26" name="_docset_NoMedatataSyncRequired">
    <vt:lpwstr>True</vt:lpwstr>
  </property>
  <property fmtid="{D5CDD505-2E9C-101B-9397-08002B2CF9AE}" pid="27" name="Record_x0020_Purpose">
    <vt:lpwstr/>
  </property>
  <property fmtid="{D5CDD505-2E9C-101B-9397-08002B2CF9AE}" pid="28" name="Record Purpose">
    <vt:lpwstr/>
  </property>
  <property fmtid="{D5CDD505-2E9C-101B-9397-08002B2CF9AE}" pid="29" name="MSIP_Label_4257e2ab-f512-40e2-9c9a-c64247360765_Enabled">
    <vt:lpwstr>true</vt:lpwstr>
  </property>
  <property fmtid="{D5CDD505-2E9C-101B-9397-08002B2CF9AE}" pid="30" name="MSIP_Label_4257e2ab-f512-40e2-9c9a-c64247360765_SetDate">
    <vt:lpwstr>2023-03-16T19:03:02Z</vt:lpwstr>
  </property>
  <property fmtid="{D5CDD505-2E9C-101B-9397-08002B2CF9AE}" pid="31" name="MSIP_Label_4257e2ab-f512-40e2-9c9a-c64247360765_Method">
    <vt:lpwstr>Privileged</vt:lpwstr>
  </property>
  <property fmtid="{D5CDD505-2E9C-101B-9397-08002B2CF9AE}" pid="32" name="MSIP_Label_4257e2ab-f512-40e2-9c9a-c64247360765_Name">
    <vt:lpwstr>OFFICIAL</vt:lpwstr>
  </property>
  <property fmtid="{D5CDD505-2E9C-101B-9397-08002B2CF9AE}" pid="33" name="MSIP_Label_4257e2ab-f512-40e2-9c9a-c64247360765_SiteId">
    <vt:lpwstr>e8bdd6f7-fc18-4e48-a554-7f547927223b</vt:lpwstr>
  </property>
  <property fmtid="{D5CDD505-2E9C-101B-9397-08002B2CF9AE}" pid="34" name="MSIP_Label_4257e2ab-f512-40e2-9c9a-c64247360765_ActionId">
    <vt:lpwstr>3b5ddf24-da9a-4dff-9850-5fcf0d5d16ec</vt:lpwstr>
  </property>
  <property fmtid="{D5CDD505-2E9C-101B-9397-08002B2CF9AE}" pid="35" name="MSIP_Label_4257e2ab-f512-40e2-9c9a-c64247360765_ContentBits">
    <vt:lpwstr>2</vt:lpwstr>
  </property>
  <property fmtid="{D5CDD505-2E9C-101B-9397-08002B2CF9AE}" pid="36" name="Records Class Grant Management">
    <vt:lpwstr>5</vt:lpwstr>
  </property>
  <property fmtid="{D5CDD505-2E9C-101B-9397-08002B2CF9AE}" pid="37" name="MediaServiceImageTags">
    <vt:lpwstr/>
  </property>
  <property fmtid="{D5CDD505-2E9C-101B-9397-08002B2CF9AE}" pid="38" name="Security_x0020_Classification">
    <vt:lpwstr>1;#Unclassified|7fa379f4-4aba-4692-ab80-7d39d3a23cf4</vt:lpwstr>
  </property>
  <property fmtid="{D5CDD505-2E9C-101B-9397-08002B2CF9AE}" pid="39" name="Department_x0020_Document_x0020_Type">
    <vt:lpwstr/>
  </property>
  <property fmtid="{D5CDD505-2E9C-101B-9397-08002B2CF9AE}" pid="40" name="Dissemination_x0020_Limiting_x0020_Marker">
    <vt:lpwstr>2;#FOUO|955eb6fc-b35a-4808-8aa5-31e514fa3f26</vt:lpwstr>
  </property>
  <property fmtid="{D5CDD505-2E9C-101B-9397-08002B2CF9AE}" pid="41" name="Records Class Project">
    <vt:lpwstr>46;#Reporting - Project / Program Evaluation|a5a6bee4-f827-49d9-a73e-dea4bb37a6ce</vt:lpwstr>
  </property>
  <property fmtid="{D5CDD505-2E9C-101B-9397-08002B2CF9AE}" pid="42" name="Records_x0020_Class_x0020_Project">
    <vt:lpwstr>46;#Reporting - Project / Program Evaluation|a5a6bee4-f827-49d9-a73e-dea4bb37a6ce</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