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C557D7D" w14:textId="207C5F87" w:rsidR="00254F12" w:rsidRPr="00862057" w:rsidRDefault="00556503" w:rsidP="001806EE">
      <w:pPr>
        <w:pStyle w:val="Heading1"/>
        <w:framePr w:wrap="around"/>
      </w:pPr>
      <w:sdt>
        <w:sdtPr>
          <w:alias w:val="Document Title"/>
          <w:tag w:val=""/>
          <w:id w:val="-432211567"/>
          <w:placeholder>
            <w:docPart w:val="D9E3AB2E8BE24B3CB54920E35193F48D"/>
          </w:placeholder>
          <w:dataBinding w:prefixMappings="xmlns:ns0='http://purl.org/dc/elements/1.1/' xmlns:ns1='http://schemas.openxmlformats.org/package/2006/metadata/core-properties' " w:xpath="/ns1:coreProperties[1]/ns0:title[1]" w:storeItemID="{6C3C8BC8-F283-45AE-878A-BAB7291924A1}"/>
          <w:text/>
        </w:sdtPr>
        <w:sdtEndPr/>
        <w:sdtContent>
          <w:r w:rsidR="000D1DE9">
            <w:t>Point Danger</w:t>
          </w:r>
          <w:r w:rsidR="00970BA7">
            <w:t xml:space="preserve"> Committee of Management Incorporated</w:t>
          </w:r>
        </w:sdtContent>
      </w:sdt>
    </w:p>
    <w:sdt>
      <w:sdtPr>
        <w:alias w:val="Subtitle"/>
        <w:tag w:val=""/>
        <w:id w:val="328029620"/>
        <w:placeholder>
          <w:docPart w:val="375954898F87416F9AC48A200F8F65B4"/>
        </w:placeholder>
        <w:dataBinding w:prefixMappings="xmlns:ns0='http://purl.org/dc/elements/1.1/' xmlns:ns1='http://schemas.openxmlformats.org/package/2006/metadata/core-properties' " w:xpath="/ns1:coreProperties[1]/ns0:subject[1]" w:storeItemID="{6C3C8BC8-F283-45AE-878A-BAB7291924A1}"/>
        <w:text/>
      </w:sdtPr>
      <w:sdtEndPr/>
      <w:sdtContent>
        <w:p w14:paraId="06BC0DEA" w14:textId="001ACF2A" w:rsidR="004C1F02" w:rsidRDefault="006D685D" w:rsidP="001806EE">
          <w:pPr>
            <w:pStyle w:val="Subtitle"/>
            <w:framePr w:wrap="around"/>
          </w:pPr>
          <w:r>
            <w:t>Expression of Interest/</w:t>
          </w:r>
          <w:r w:rsidR="00876B85">
            <w:t>Application Form</w:t>
          </w:r>
        </w:p>
      </w:sdtContent>
    </w:sdt>
    <w:p w14:paraId="776E73E4" w14:textId="77777777" w:rsidR="00254F12" w:rsidRPr="004C1F02" w:rsidRDefault="00254F12" w:rsidP="004C1F02">
      <w:pPr>
        <w:pStyle w:val="xVicLogo"/>
        <w:framePr w:wrap="around"/>
      </w:pPr>
      <w:r w:rsidRPr="004C1F02">
        <w:rPr>
          <w:noProof/>
        </w:rPr>
        <w:drawing>
          <wp:inline distT="0" distB="0" distL="0" distR="0" wp14:anchorId="7F416D76" wp14:editId="0C113D5C">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6360E045" w14:textId="77777777" w:rsidR="008C06B8" w:rsidRDefault="00677D56" w:rsidP="00FE7FB1">
      <w:pPr>
        <w:pStyle w:val="BodyText"/>
      </w:pPr>
      <w:r>
        <w:rPr>
          <w:noProof/>
        </w:rPr>
        <w:drawing>
          <wp:anchor distT="0" distB="0" distL="114300" distR="114300" simplePos="0" relativeHeight="251658240" behindDoc="0" locked="1" layoutInCell="1" allowOverlap="1" wp14:anchorId="0C6B9EB5" wp14:editId="17B446A5">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7A06E6F4" wp14:editId="49F724EC">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5765860C" wp14:editId="6CD45BFD">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94C263"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29D9ECC0" wp14:editId="1041DE3B">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792A0D6C" wp14:editId="632EAA23">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29912AF9" wp14:editId="23DCA83B">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0F48024D" wp14:editId="588CEBFC">
            <wp:simplePos x="0" y="0"/>
            <wp:positionH relativeFrom="page">
              <wp:posOffset>6932295</wp:posOffset>
            </wp:positionH>
            <wp:positionV relativeFrom="page">
              <wp:posOffset>889000</wp:posOffset>
            </wp:positionV>
            <wp:extent cx="630000" cy="1335600"/>
            <wp:effectExtent l="0" t="0" r="0" b="0"/>
            <wp:wrapNone/>
            <wp:docPr id="17" name="Cover_Triangle_FF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3145FC3D" wp14:editId="5FB452E3">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116CF9D3" wp14:editId="1CB8E121">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BA181C8" wp14:editId="7DFCCAD7">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75D126E"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5FE9D9A" wp14:editId="73F114C1">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DDD5FC"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fdda24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02B61AF7" wp14:editId="1F352A1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9F5EE3"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559D2660" wp14:editId="08D6162F">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341772"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b140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181DAC5E" wp14:editId="456A5AD4">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130300A1" w14:textId="24B98413"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81DAC5E"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30300A1" w14:textId="24B98413"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1688AD62" w14:textId="77777777" w:rsidR="00665916" w:rsidRDefault="00665916" w:rsidP="004C1F02">
      <w:pPr>
        <w:sectPr w:rsidR="00665916" w:rsidSect="008C06B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737" w:right="851" w:bottom="1701" w:left="851" w:header="284" w:footer="284" w:gutter="0"/>
          <w:cols w:space="454"/>
          <w:noEndnote/>
          <w:titlePg/>
          <w:docGrid w:linePitch="360"/>
        </w:sectPr>
      </w:pPr>
    </w:p>
    <w:tbl>
      <w:tblPr>
        <w:tblStyle w:val="TableGrid"/>
        <w:tblW w:w="10774" w:type="dxa"/>
        <w:tblInd w:w="-294" w:type="dxa"/>
        <w:tblBorders>
          <w:top w:val="single" w:sz="8" w:space="0" w:color="201547" w:themeColor="text2"/>
          <w:left w:val="single" w:sz="8" w:space="0" w:color="00B140" w:themeColor="accent1"/>
          <w:bottom w:val="single" w:sz="8" w:space="0" w:color="201547" w:themeColor="text2"/>
          <w:right w:val="single" w:sz="8" w:space="0" w:color="00B140" w:themeColor="accent1"/>
          <w:insideH w:val="single" w:sz="8" w:space="0" w:color="201547" w:themeColor="text2"/>
        </w:tblBorders>
        <w:tblLook w:val="04A0" w:firstRow="1" w:lastRow="0" w:firstColumn="1" w:lastColumn="0" w:noHBand="0" w:noVBand="1"/>
      </w:tblPr>
      <w:tblGrid>
        <w:gridCol w:w="704"/>
        <w:gridCol w:w="344"/>
        <w:gridCol w:w="1459"/>
        <w:gridCol w:w="2328"/>
        <w:gridCol w:w="1238"/>
        <w:gridCol w:w="2786"/>
        <w:gridCol w:w="1915"/>
      </w:tblGrid>
      <w:tr w:rsidR="0077527E" w:rsidRPr="0041177F" w14:paraId="5EC3E0C6" w14:textId="77777777" w:rsidTr="00D74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7"/>
            <w:tcBorders>
              <w:top w:val="single" w:sz="4" w:space="0" w:color="auto"/>
              <w:left w:val="single" w:sz="4" w:space="0" w:color="auto"/>
              <w:bottom w:val="single" w:sz="4" w:space="0" w:color="auto"/>
              <w:right w:val="single" w:sz="4" w:space="0" w:color="auto"/>
            </w:tcBorders>
            <w:shd w:val="clear" w:color="auto" w:fill="FEF1B0" w:themeFill="accent6" w:themeFillTint="99"/>
          </w:tcPr>
          <w:bookmarkEnd w:id="0"/>
          <w:p w14:paraId="00C3DC79" w14:textId="77777777" w:rsidR="00C94988" w:rsidRDefault="00C94988" w:rsidP="007C4CCB">
            <w:pPr>
              <w:jc w:val="center"/>
              <w:rPr>
                <w:b/>
              </w:rPr>
            </w:pPr>
            <w:r>
              <w:rPr>
                <w:b/>
              </w:rPr>
              <w:t>Calls for Expressions of Interest</w:t>
            </w:r>
          </w:p>
          <w:p w14:paraId="74EDB84A" w14:textId="3BFC9E2E" w:rsidR="00C94988" w:rsidRPr="0041177F" w:rsidRDefault="00C94988" w:rsidP="007C4CCB">
            <w:pPr>
              <w:jc w:val="center"/>
              <w:rPr>
                <w:b/>
              </w:rPr>
            </w:pPr>
            <w:r>
              <w:rPr>
                <w:b/>
              </w:rPr>
              <w:t>Membership of the</w:t>
            </w:r>
            <w:r w:rsidR="000C4292">
              <w:rPr>
                <w:b/>
              </w:rPr>
              <w:t xml:space="preserve"> Point Danger Committee of Management Incor</w:t>
            </w:r>
            <w:r w:rsidR="009A492D">
              <w:rPr>
                <w:b/>
              </w:rPr>
              <w:t xml:space="preserve">porated </w:t>
            </w:r>
            <w:r w:rsidRPr="00361299">
              <w:rPr>
                <w:b/>
                <w:i/>
                <w:color w:val="FF0000"/>
              </w:rPr>
              <w:t xml:space="preserve"> </w:t>
            </w:r>
          </w:p>
        </w:tc>
      </w:tr>
      <w:tr w:rsidR="00730343" w14:paraId="6FCA2E1D" w14:textId="77777777" w:rsidTr="00D74CE0">
        <w:tc>
          <w:tcPr>
            <w:cnfStyle w:val="001000000000" w:firstRow="0" w:lastRow="0" w:firstColumn="1" w:lastColumn="0" w:oddVBand="0" w:evenVBand="0" w:oddHBand="0" w:evenHBand="0" w:firstRowFirstColumn="0" w:firstRowLastColumn="0" w:lastRowFirstColumn="0" w:lastRowLastColumn="0"/>
            <w:tcW w:w="10774" w:type="dxa"/>
            <w:gridSpan w:val="7"/>
            <w:tcBorders>
              <w:top w:val="single" w:sz="4" w:space="0" w:color="auto"/>
            </w:tcBorders>
            <w:shd w:val="clear" w:color="auto" w:fill="auto"/>
          </w:tcPr>
          <w:p w14:paraId="1B92F4E8" w14:textId="77777777" w:rsidR="00C94988" w:rsidRDefault="00C94988" w:rsidP="007C4CCB">
            <w:pPr>
              <w:jc w:val="center"/>
              <w:rPr>
                <w:b/>
              </w:rPr>
            </w:pPr>
            <w:r>
              <w:rPr>
                <w:b/>
              </w:rPr>
              <w:t>Application Form</w:t>
            </w:r>
          </w:p>
        </w:tc>
      </w:tr>
      <w:tr w:rsidR="0077527E" w:rsidRPr="00D63411" w14:paraId="5B23E97B" w14:textId="77777777" w:rsidTr="001A5624">
        <w:tc>
          <w:tcPr>
            <w:cnfStyle w:val="001000000000" w:firstRow="0" w:lastRow="0" w:firstColumn="1" w:lastColumn="0" w:oddVBand="0" w:evenVBand="0" w:oddHBand="0" w:evenHBand="0" w:firstRowFirstColumn="0" w:firstRowLastColumn="0" w:lastRowFirstColumn="0" w:lastRowLastColumn="0"/>
            <w:tcW w:w="10774" w:type="dxa"/>
            <w:gridSpan w:val="7"/>
            <w:tcBorders>
              <w:bottom w:val="single" w:sz="8" w:space="0" w:color="00B140" w:themeColor="accent1"/>
            </w:tcBorders>
            <w:shd w:val="clear" w:color="auto" w:fill="FEF6CA" w:themeFill="accent6" w:themeFillTint="66"/>
          </w:tcPr>
          <w:p w14:paraId="3A57F377" w14:textId="77777777" w:rsidR="00C94988" w:rsidRPr="00D63411" w:rsidRDefault="00C94988" w:rsidP="007C4CCB">
            <w:pPr>
              <w:rPr>
                <w:b/>
              </w:rPr>
            </w:pPr>
            <w:r w:rsidRPr="53CDDF6D">
              <w:rPr>
                <w:b/>
                <w:bCs/>
              </w:rPr>
              <w:t xml:space="preserve">Section A - </w:t>
            </w:r>
            <w:r w:rsidRPr="00D63411">
              <w:rPr>
                <w:b/>
              </w:rPr>
              <w:t>Applicants details</w:t>
            </w:r>
          </w:p>
        </w:tc>
      </w:tr>
      <w:tr w:rsidR="0077527E" w:rsidRPr="00D6748E" w14:paraId="34E077E3" w14:textId="77777777" w:rsidTr="001A5624">
        <w:tc>
          <w:tcPr>
            <w:cnfStyle w:val="001000000000" w:firstRow="0" w:lastRow="0" w:firstColumn="1" w:lastColumn="0" w:oddVBand="0" w:evenVBand="0" w:oddHBand="0" w:evenHBand="0" w:firstRowFirstColumn="0" w:firstRowLastColumn="0" w:lastRowFirstColumn="0" w:lastRowLastColumn="0"/>
            <w:tcW w:w="1049" w:type="dxa"/>
            <w:gridSpan w:val="2"/>
            <w:tcBorders>
              <w:right w:val="single" w:sz="8" w:space="0" w:color="00B140" w:themeColor="accent1"/>
            </w:tcBorders>
          </w:tcPr>
          <w:p w14:paraId="0BC0F7F1" w14:textId="77777777" w:rsidR="00C94988" w:rsidRPr="00D6748E" w:rsidRDefault="00C94988" w:rsidP="007C4CCB">
            <w:r>
              <w:t>Name</w:t>
            </w:r>
          </w:p>
        </w:tc>
        <w:tc>
          <w:tcPr>
            <w:tcW w:w="9725" w:type="dxa"/>
            <w:gridSpan w:val="5"/>
            <w:tcBorders>
              <w:left w:val="single" w:sz="8" w:space="0" w:color="00B140" w:themeColor="accent1"/>
            </w:tcBorders>
          </w:tcPr>
          <w:p w14:paraId="04F48D61"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3400960E" w14:textId="77777777" w:rsidTr="001A5624">
        <w:tc>
          <w:tcPr>
            <w:cnfStyle w:val="001000000000" w:firstRow="0" w:lastRow="0" w:firstColumn="1" w:lastColumn="0" w:oddVBand="0" w:evenVBand="0" w:oddHBand="0" w:evenHBand="0" w:firstRowFirstColumn="0" w:firstRowLastColumn="0" w:lastRowFirstColumn="0" w:lastRowLastColumn="0"/>
            <w:tcW w:w="1049" w:type="dxa"/>
            <w:gridSpan w:val="2"/>
            <w:tcBorders>
              <w:right w:val="single" w:sz="8" w:space="0" w:color="00B140" w:themeColor="accent1"/>
            </w:tcBorders>
          </w:tcPr>
          <w:p w14:paraId="22641B67" w14:textId="77777777" w:rsidR="00C94988" w:rsidRPr="00D6748E" w:rsidRDefault="00C94988" w:rsidP="007C4CCB">
            <w:r>
              <w:t>Address</w:t>
            </w:r>
          </w:p>
        </w:tc>
        <w:tc>
          <w:tcPr>
            <w:tcW w:w="9725" w:type="dxa"/>
            <w:gridSpan w:val="5"/>
            <w:tcBorders>
              <w:left w:val="single" w:sz="8" w:space="0" w:color="00B140" w:themeColor="accent1"/>
            </w:tcBorders>
          </w:tcPr>
          <w:p w14:paraId="757C1362"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1116657D" w14:textId="77777777" w:rsidTr="001A5624">
        <w:tc>
          <w:tcPr>
            <w:cnfStyle w:val="001000000000" w:firstRow="0" w:lastRow="0" w:firstColumn="1" w:lastColumn="0" w:oddVBand="0" w:evenVBand="0" w:oddHBand="0" w:evenHBand="0" w:firstRowFirstColumn="0" w:firstRowLastColumn="0" w:lastRowFirstColumn="0" w:lastRowLastColumn="0"/>
            <w:tcW w:w="1049" w:type="dxa"/>
            <w:gridSpan w:val="2"/>
            <w:tcBorders>
              <w:right w:val="single" w:sz="8" w:space="0" w:color="00B140" w:themeColor="accent1"/>
            </w:tcBorders>
          </w:tcPr>
          <w:p w14:paraId="15896FE1" w14:textId="77777777" w:rsidR="00C94988" w:rsidRPr="00D6748E" w:rsidRDefault="00C94988" w:rsidP="007C4CCB">
            <w:r>
              <w:t>Phone</w:t>
            </w:r>
          </w:p>
        </w:tc>
        <w:tc>
          <w:tcPr>
            <w:tcW w:w="9725" w:type="dxa"/>
            <w:gridSpan w:val="5"/>
            <w:tcBorders>
              <w:left w:val="single" w:sz="8" w:space="0" w:color="00B140" w:themeColor="accent1"/>
            </w:tcBorders>
          </w:tcPr>
          <w:p w14:paraId="5495C794"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3505E3BA" w14:textId="77777777" w:rsidTr="001A5624">
        <w:tc>
          <w:tcPr>
            <w:cnfStyle w:val="001000000000" w:firstRow="0" w:lastRow="0" w:firstColumn="1" w:lastColumn="0" w:oddVBand="0" w:evenVBand="0" w:oddHBand="0" w:evenHBand="0" w:firstRowFirstColumn="0" w:firstRowLastColumn="0" w:lastRowFirstColumn="0" w:lastRowLastColumn="0"/>
            <w:tcW w:w="1049" w:type="dxa"/>
            <w:gridSpan w:val="2"/>
            <w:tcBorders>
              <w:right w:val="single" w:sz="8" w:space="0" w:color="00B140" w:themeColor="accent1"/>
            </w:tcBorders>
          </w:tcPr>
          <w:p w14:paraId="23403564" w14:textId="77777777" w:rsidR="00C94988" w:rsidRDefault="00C94988" w:rsidP="007C4CCB">
            <w:r>
              <w:t>Email</w:t>
            </w:r>
          </w:p>
        </w:tc>
        <w:tc>
          <w:tcPr>
            <w:tcW w:w="9725" w:type="dxa"/>
            <w:gridSpan w:val="5"/>
            <w:tcBorders>
              <w:left w:val="single" w:sz="8" w:space="0" w:color="00B140" w:themeColor="accent1"/>
            </w:tcBorders>
          </w:tcPr>
          <w:p w14:paraId="714D1404"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1113304F" w14:textId="77777777" w:rsidTr="001A5624">
        <w:tc>
          <w:tcPr>
            <w:cnfStyle w:val="001000000000" w:firstRow="0" w:lastRow="0" w:firstColumn="1" w:lastColumn="0" w:oddVBand="0" w:evenVBand="0" w:oddHBand="0" w:evenHBand="0" w:firstRowFirstColumn="0" w:firstRowLastColumn="0" w:lastRowFirstColumn="0" w:lastRowLastColumn="0"/>
            <w:tcW w:w="8845" w:type="dxa"/>
            <w:gridSpan w:val="6"/>
            <w:tcBorders>
              <w:right w:val="single" w:sz="8" w:space="0" w:color="00B140" w:themeColor="accent1"/>
            </w:tcBorders>
          </w:tcPr>
          <w:p w14:paraId="3DFE1D3A" w14:textId="77777777" w:rsidR="00C94988" w:rsidRPr="00D6748E" w:rsidRDefault="00C94988" w:rsidP="007C4CCB">
            <w:r>
              <w:t xml:space="preserve">CV / Resume attached with two referees.  </w:t>
            </w:r>
          </w:p>
        </w:tc>
        <w:tc>
          <w:tcPr>
            <w:tcW w:w="1929" w:type="dxa"/>
            <w:tcBorders>
              <w:left w:val="single" w:sz="8" w:space="0" w:color="00B140" w:themeColor="accent1"/>
            </w:tcBorders>
            <w:vAlign w:val="center"/>
          </w:tcPr>
          <w:p w14:paraId="58B41EEC" w14:textId="77777777" w:rsidR="00C94988" w:rsidRPr="00D6748E" w:rsidRDefault="00C94988" w:rsidP="007C4CCB">
            <w:pPr>
              <w:jc w:val="center"/>
              <w:cnfStyle w:val="000000000000" w:firstRow="0" w:lastRow="0" w:firstColumn="0" w:lastColumn="0" w:oddVBand="0" w:evenVBand="0" w:oddHBand="0" w:evenHBand="0" w:firstRowFirstColumn="0" w:firstRowLastColumn="0" w:lastRowFirstColumn="0" w:lastRowLastColumn="0"/>
            </w:pPr>
            <w:r>
              <w:t>Yes / No</w:t>
            </w:r>
          </w:p>
        </w:tc>
      </w:tr>
      <w:tr w:rsidR="00730343" w:rsidRPr="00D6748E" w14:paraId="1756FA2A" w14:textId="77777777" w:rsidTr="001A5624">
        <w:trPr>
          <w:trHeight w:val="1089"/>
        </w:trPr>
        <w:tc>
          <w:tcPr>
            <w:cnfStyle w:val="001000000000" w:firstRow="0" w:lastRow="0" w:firstColumn="1" w:lastColumn="0" w:oddVBand="0" w:evenVBand="0" w:oddHBand="0" w:evenHBand="0" w:firstRowFirstColumn="0" w:firstRowLastColumn="0" w:lastRowFirstColumn="0" w:lastRowLastColumn="0"/>
            <w:tcW w:w="10774" w:type="dxa"/>
            <w:gridSpan w:val="7"/>
          </w:tcPr>
          <w:p w14:paraId="283101BF" w14:textId="77777777" w:rsidR="00C94988" w:rsidRDefault="00C94988" w:rsidP="007C4CCB">
            <w:r>
              <w:t>If referees are not available, please detail why:</w:t>
            </w:r>
          </w:p>
          <w:p w14:paraId="7B1CB4F4" w14:textId="77777777" w:rsidR="00C94988" w:rsidRPr="00D6748E" w:rsidRDefault="00C94988" w:rsidP="007C4CCB"/>
        </w:tc>
      </w:tr>
      <w:tr w:rsidR="0077527E" w:rsidRPr="00D63411" w14:paraId="56936072" w14:textId="77777777" w:rsidTr="001A5624">
        <w:tc>
          <w:tcPr>
            <w:cnfStyle w:val="001000000000" w:firstRow="0" w:lastRow="0" w:firstColumn="1" w:lastColumn="0" w:oddVBand="0" w:evenVBand="0" w:oddHBand="0" w:evenHBand="0" w:firstRowFirstColumn="0" w:firstRowLastColumn="0" w:lastRowFirstColumn="0" w:lastRowLastColumn="0"/>
            <w:tcW w:w="10774" w:type="dxa"/>
            <w:gridSpan w:val="7"/>
            <w:tcBorders>
              <w:bottom w:val="single" w:sz="8" w:space="0" w:color="00B140" w:themeColor="accent1"/>
            </w:tcBorders>
            <w:shd w:val="clear" w:color="auto" w:fill="FEF6CA" w:themeFill="accent6" w:themeFillTint="66"/>
          </w:tcPr>
          <w:p w14:paraId="7EC7EB1B" w14:textId="77777777" w:rsidR="00C94988" w:rsidRPr="00D63411" w:rsidRDefault="00C94988" w:rsidP="007C4CCB">
            <w:pPr>
              <w:rPr>
                <w:b/>
              </w:rPr>
            </w:pPr>
            <w:r w:rsidRPr="53CDDF6D">
              <w:rPr>
                <w:b/>
                <w:bCs/>
              </w:rPr>
              <w:t xml:space="preserve">Section B - </w:t>
            </w:r>
            <w:r w:rsidRPr="00D63411">
              <w:rPr>
                <w:b/>
              </w:rPr>
              <w:t>Committee of Management</w:t>
            </w:r>
            <w:r>
              <w:rPr>
                <w:b/>
              </w:rPr>
              <w:t xml:space="preserve"> </w:t>
            </w:r>
          </w:p>
        </w:tc>
      </w:tr>
      <w:tr w:rsidR="00C94988" w:rsidRPr="00D6748E" w14:paraId="15A65201" w14:textId="77777777" w:rsidTr="001A5624">
        <w:tc>
          <w:tcPr>
            <w:cnfStyle w:val="001000000000" w:firstRow="0" w:lastRow="0" w:firstColumn="1" w:lastColumn="0" w:oddVBand="0" w:evenVBand="0" w:oddHBand="0" w:evenHBand="0" w:firstRowFirstColumn="0" w:firstRowLastColumn="0" w:lastRowFirstColumn="0" w:lastRowLastColumn="0"/>
            <w:tcW w:w="10774" w:type="dxa"/>
            <w:gridSpan w:val="7"/>
            <w:shd w:val="clear" w:color="auto" w:fill="auto"/>
          </w:tcPr>
          <w:p w14:paraId="6EE7D625" w14:textId="77777777" w:rsidR="00C94988" w:rsidRPr="00D6748E" w:rsidRDefault="00C94988" w:rsidP="007C4CCB">
            <w:r>
              <w:t xml:space="preserve">Have you been or are you a member of the above-mentioned Committee of Management?   Yes   /   No   </w:t>
            </w:r>
          </w:p>
          <w:p w14:paraId="4F0F3663" w14:textId="77777777" w:rsidR="00C94988" w:rsidRPr="00D6748E" w:rsidRDefault="00C94988" w:rsidP="007C4CCB">
            <w:pPr>
              <w:rPr>
                <w:i/>
              </w:rPr>
            </w:pPr>
            <w:r w:rsidRPr="53CDDF6D">
              <w:rPr>
                <w:i/>
              </w:rPr>
              <w:t>If yes, please complete</w:t>
            </w:r>
            <w:r w:rsidRPr="53CDDF6D">
              <w:rPr>
                <w:i/>
                <w:iCs/>
              </w:rPr>
              <w:t xml:space="preserve"> below. If no, please go to Section C</w:t>
            </w:r>
          </w:p>
        </w:tc>
      </w:tr>
      <w:tr w:rsidR="00E93A2E" w:rsidRPr="00D6748E" w14:paraId="0FD7E77B" w14:textId="77777777" w:rsidTr="001A5624">
        <w:tc>
          <w:tcPr>
            <w:cnfStyle w:val="001000000000" w:firstRow="0" w:lastRow="0" w:firstColumn="1" w:lastColumn="0" w:oddVBand="0" w:evenVBand="0" w:oddHBand="0" w:evenHBand="0" w:firstRowFirstColumn="0" w:firstRowLastColumn="0" w:lastRowFirstColumn="0" w:lastRowLastColumn="0"/>
            <w:tcW w:w="1049" w:type="dxa"/>
            <w:gridSpan w:val="2"/>
            <w:tcBorders>
              <w:right w:val="single" w:sz="8" w:space="0" w:color="00B140" w:themeColor="accent1"/>
            </w:tcBorders>
          </w:tcPr>
          <w:p w14:paraId="28A4A244" w14:textId="77777777" w:rsidR="00C94988" w:rsidRPr="00D6748E" w:rsidRDefault="00C94988" w:rsidP="007C4CCB">
            <w:r>
              <w:t>Duration:</w:t>
            </w:r>
          </w:p>
        </w:tc>
        <w:tc>
          <w:tcPr>
            <w:tcW w:w="3824" w:type="dxa"/>
            <w:gridSpan w:val="2"/>
            <w:tcBorders>
              <w:left w:val="single" w:sz="8" w:space="0" w:color="00B140" w:themeColor="accent1"/>
              <w:right w:val="single" w:sz="8" w:space="0" w:color="00B140" w:themeColor="accent1"/>
            </w:tcBorders>
          </w:tcPr>
          <w:p w14:paraId="4EF1E37E"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p>
        </w:tc>
        <w:tc>
          <w:tcPr>
            <w:tcW w:w="1157" w:type="dxa"/>
            <w:tcBorders>
              <w:left w:val="single" w:sz="8" w:space="0" w:color="00B140" w:themeColor="accent1"/>
              <w:right w:val="single" w:sz="8" w:space="0" w:color="00B140" w:themeColor="accent1"/>
            </w:tcBorders>
          </w:tcPr>
          <w:p w14:paraId="30B13BFB"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r>
              <w:t>Timeframe:</w:t>
            </w:r>
          </w:p>
        </w:tc>
        <w:tc>
          <w:tcPr>
            <w:tcW w:w="4744" w:type="dxa"/>
            <w:gridSpan w:val="2"/>
            <w:tcBorders>
              <w:left w:val="single" w:sz="8" w:space="0" w:color="00B140" w:themeColor="accent1"/>
            </w:tcBorders>
          </w:tcPr>
          <w:p w14:paraId="1A56D28B"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p>
        </w:tc>
      </w:tr>
      <w:tr w:rsidR="00346306" w:rsidRPr="00D63411" w14:paraId="4304F500" w14:textId="77777777" w:rsidTr="001A5624">
        <w:tc>
          <w:tcPr>
            <w:cnfStyle w:val="001000000000" w:firstRow="0" w:lastRow="0" w:firstColumn="1" w:lastColumn="0" w:oddVBand="0" w:evenVBand="0" w:oddHBand="0" w:evenHBand="0" w:firstRowFirstColumn="0" w:firstRowLastColumn="0" w:lastRowFirstColumn="0" w:lastRowLastColumn="0"/>
            <w:tcW w:w="10774" w:type="dxa"/>
            <w:gridSpan w:val="7"/>
            <w:shd w:val="clear" w:color="auto" w:fill="FEF6CA" w:themeFill="accent6" w:themeFillTint="66"/>
          </w:tcPr>
          <w:p w14:paraId="68D80A03" w14:textId="77777777" w:rsidR="00C94988" w:rsidRPr="00D63411" w:rsidRDefault="00C94988" w:rsidP="007C4CCB">
            <w:pPr>
              <w:rPr>
                <w:b/>
              </w:rPr>
            </w:pPr>
            <w:r w:rsidRPr="53CDDF6D">
              <w:rPr>
                <w:b/>
                <w:bCs/>
              </w:rPr>
              <w:t xml:space="preserve">Section C - </w:t>
            </w:r>
            <w:r w:rsidRPr="00D63411">
              <w:rPr>
                <w:b/>
              </w:rPr>
              <w:t>Community Membership</w:t>
            </w:r>
          </w:p>
        </w:tc>
      </w:tr>
      <w:tr w:rsidR="00730343" w:rsidRPr="00D6748E" w14:paraId="213F36AD" w14:textId="77777777" w:rsidTr="001A5624">
        <w:tc>
          <w:tcPr>
            <w:cnfStyle w:val="001000000000" w:firstRow="0" w:lastRow="0" w:firstColumn="1" w:lastColumn="0" w:oddVBand="0" w:evenVBand="0" w:oddHBand="0" w:evenHBand="0" w:firstRowFirstColumn="0" w:firstRowLastColumn="0" w:lastRowFirstColumn="0" w:lastRowLastColumn="0"/>
            <w:tcW w:w="10774" w:type="dxa"/>
            <w:gridSpan w:val="7"/>
          </w:tcPr>
          <w:p w14:paraId="3037C7A9" w14:textId="77777777" w:rsidR="00C94988" w:rsidRPr="00D6748E" w:rsidRDefault="00C94988" w:rsidP="007C4CCB">
            <w:r>
              <w:t>Have you or are you associated with any committees / associations / user groups / friends of groups connected to the Crown land managed by the Committee of Management?     Yes / No</w:t>
            </w:r>
          </w:p>
          <w:p w14:paraId="66F35CE2" w14:textId="77777777" w:rsidR="00C94988" w:rsidRPr="00D6748E" w:rsidRDefault="00C94988" w:rsidP="007C4CCB">
            <w:r w:rsidRPr="53CDDF6D">
              <w:rPr>
                <w:i/>
                <w:iCs/>
              </w:rPr>
              <w:t xml:space="preserve">If yes, please </w:t>
            </w:r>
            <w:r>
              <w:rPr>
                <w:i/>
                <w:iCs/>
              </w:rPr>
              <w:t>detail</w:t>
            </w:r>
            <w:r w:rsidRPr="53CDDF6D">
              <w:rPr>
                <w:i/>
                <w:iCs/>
              </w:rPr>
              <w:t xml:space="preserve"> below. If no, please go to Section D </w:t>
            </w:r>
          </w:p>
        </w:tc>
      </w:tr>
      <w:tr w:rsidR="00730343" w:rsidRPr="00D6748E" w14:paraId="74A689FF" w14:textId="77777777" w:rsidTr="00753AD6">
        <w:trPr>
          <w:trHeight w:val="768"/>
        </w:trPr>
        <w:tc>
          <w:tcPr>
            <w:cnfStyle w:val="001000000000" w:firstRow="0" w:lastRow="0" w:firstColumn="1" w:lastColumn="0" w:oddVBand="0" w:evenVBand="0" w:oddHBand="0" w:evenHBand="0" w:firstRowFirstColumn="0" w:firstRowLastColumn="0" w:lastRowFirstColumn="0" w:lastRowLastColumn="0"/>
            <w:tcW w:w="2522" w:type="dxa"/>
            <w:gridSpan w:val="3"/>
          </w:tcPr>
          <w:p w14:paraId="112145E5" w14:textId="2380974A" w:rsidR="00A02007" w:rsidRDefault="00C94988" w:rsidP="007C4CCB">
            <w:r>
              <w:t xml:space="preserve">Please detail: </w:t>
            </w:r>
          </w:p>
        </w:tc>
        <w:tc>
          <w:tcPr>
            <w:tcW w:w="8252" w:type="dxa"/>
            <w:gridSpan w:val="4"/>
          </w:tcPr>
          <w:p w14:paraId="44831AC3" w14:textId="77777777" w:rsidR="00C94988" w:rsidRPr="00D6748E" w:rsidRDefault="00C94988" w:rsidP="007C4CCB">
            <w:pPr>
              <w:cnfStyle w:val="000000000000" w:firstRow="0" w:lastRow="0" w:firstColumn="0" w:lastColumn="0" w:oddVBand="0" w:evenVBand="0" w:oddHBand="0" w:evenHBand="0" w:firstRowFirstColumn="0" w:firstRowLastColumn="0" w:lastRowFirstColumn="0" w:lastRowLastColumn="0"/>
            </w:pPr>
          </w:p>
        </w:tc>
      </w:tr>
      <w:tr w:rsidR="00346306" w:rsidRPr="00D63411" w14:paraId="55E08DCD" w14:textId="77777777" w:rsidTr="001A5624">
        <w:tc>
          <w:tcPr>
            <w:cnfStyle w:val="001000000000" w:firstRow="0" w:lastRow="0" w:firstColumn="1" w:lastColumn="0" w:oddVBand="0" w:evenVBand="0" w:oddHBand="0" w:evenHBand="0" w:firstRowFirstColumn="0" w:firstRowLastColumn="0" w:lastRowFirstColumn="0" w:lastRowLastColumn="0"/>
            <w:tcW w:w="10774" w:type="dxa"/>
            <w:gridSpan w:val="7"/>
            <w:shd w:val="clear" w:color="auto" w:fill="FEF6CA" w:themeFill="accent6" w:themeFillTint="66"/>
          </w:tcPr>
          <w:p w14:paraId="3408EFB4" w14:textId="04E274EA" w:rsidR="00C94988" w:rsidRPr="00D63411" w:rsidRDefault="00C94988" w:rsidP="007C4CCB">
            <w:pPr>
              <w:rPr>
                <w:b/>
              </w:rPr>
            </w:pPr>
            <w:r w:rsidRPr="53CDDF6D">
              <w:rPr>
                <w:b/>
                <w:bCs/>
              </w:rPr>
              <w:t xml:space="preserve">Section D - </w:t>
            </w:r>
            <w:r w:rsidRPr="00D63411">
              <w:rPr>
                <w:b/>
              </w:rPr>
              <w:t>Basis of Nomination</w:t>
            </w:r>
            <w:r>
              <w:rPr>
                <w:b/>
              </w:rPr>
              <w:t xml:space="preserve"> </w:t>
            </w:r>
          </w:p>
        </w:tc>
      </w:tr>
      <w:tr w:rsidR="00346306" w:rsidRPr="00D6748E" w14:paraId="5D4AC7D7" w14:textId="77777777" w:rsidTr="001A5624">
        <w:tc>
          <w:tcPr>
            <w:cnfStyle w:val="001000000000" w:firstRow="0" w:lastRow="0" w:firstColumn="1" w:lastColumn="0" w:oddVBand="0" w:evenVBand="0" w:oddHBand="0" w:evenHBand="0" w:firstRowFirstColumn="0" w:firstRowLastColumn="0" w:lastRowFirstColumn="0" w:lastRowLastColumn="0"/>
            <w:tcW w:w="10774" w:type="dxa"/>
            <w:gridSpan w:val="7"/>
            <w:tcBorders>
              <w:bottom w:val="single" w:sz="8" w:space="0" w:color="00B140" w:themeColor="accent1"/>
            </w:tcBorders>
          </w:tcPr>
          <w:p w14:paraId="22ACE145" w14:textId="77777777" w:rsidR="00C94988" w:rsidRPr="00D6748E" w:rsidRDefault="00C94988" w:rsidP="007C4CCB">
            <w:r>
              <w:t>Please respond to the following questions with a short description up to 150 words.</w:t>
            </w:r>
          </w:p>
        </w:tc>
      </w:tr>
      <w:tr w:rsidR="0077527E" w:rsidRPr="00D6748E" w14:paraId="1D49FA21"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18E170A7" w14:textId="77777777" w:rsidR="00C94988" w:rsidRDefault="00C94988" w:rsidP="007C4CCB">
            <w:pPr>
              <w:jc w:val="center"/>
            </w:pPr>
            <w:r>
              <w:t>1</w:t>
            </w:r>
          </w:p>
        </w:tc>
        <w:tc>
          <w:tcPr>
            <w:tcW w:w="10070" w:type="dxa"/>
            <w:gridSpan w:val="6"/>
            <w:tcBorders>
              <w:left w:val="single" w:sz="8" w:space="0" w:color="00B140" w:themeColor="accent1"/>
            </w:tcBorders>
          </w:tcPr>
          <w:p w14:paraId="3E1FBB71" w14:textId="71A63DED" w:rsidR="00C94988" w:rsidRDefault="00216887" w:rsidP="007C4CCB">
            <w:pPr>
              <w:cnfStyle w:val="000000000000" w:firstRow="0" w:lastRow="0" w:firstColumn="0" w:lastColumn="0" w:oddVBand="0" w:evenVBand="0" w:oddHBand="0" w:evenHBand="0" w:firstRowFirstColumn="0" w:firstRowLastColumn="0" w:lastRowFirstColumn="0" w:lastRowLastColumn="0"/>
            </w:pPr>
            <w:r w:rsidRPr="00216887">
              <w:t>What has attracted you to seek a position on this committee and what skills do you think you would bring?</w:t>
            </w:r>
            <w:r>
              <w:t xml:space="preserve"> </w:t>
            </w:r>
          </w:p>
          <w:p w14:paraId="1BB1C018" w14:textId="77777777" w:rsidR="008419E7" w:rsidRDefault="008419E7" w:rsidP="007C4CCB">
            <w:pPr>
              <w:cnfStyle w:val="000000000000" w:firstRow="0" w:lastRow="0" w:firstColumn="0" w:lastColumn="0" w:oddVBand="0" w:evenVBand="0" w:oddHBand="0" w:evenHBand="0" w:firstRowFirstColumn="0" w:firstRowLastColumn="0" w:lastRowFirstColumn="0" w:lastRowLastColumn="0"/>
            </w:pPr>
          </w:p>
          <w:p w14:paraId="1BAB7F93" w14:textId="270F1B28" w:rsidR="008419E7" w:rsidRPr="00D6748E" w:rsidRDefault="008419E7"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65CB7570"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3A0D81A8" w14:textId="77777777" w:rsidR="00C94988" w:rsidRDefault="00C94988" w:rsidP="007C4CCB">
            <w:pPr>
              <w:jc w:val="center"/>
            </w:pPr>
            <w:r>
              <w:t>2</w:t>
            </w:r>
          </w:p>
        </w:tc>
        <w:tc>
          <w:tcPr>
            <w:tcW w:w="10070" w:type="dxa"/>
            <w:gridSpan w:val="6"/>
            <w:tcBorders>
              <w:left w:val="single" w:sz="8" w:space="0" w:color="00B140" w:themeColor="accent1"/>
            </w:tcBorders>
          </w:tcPr>
          <w:p w14:paraId="17B9A7C2" w14:textId="7384A47B" w:rsidR="00C94988" w:rsidRDefault="00C673D9" w:rsidP="007C4CCB">
            <w:pPr>
              <w:cnfStyle w:val="000000000000" w:firstRow="0" w:lastRow="0" w:firstColumn="0" w:lastColumn="0" w:oddVBand="0" w:evenVBand="0" w:oddHBand="0" w:evenHBand="0" w:firstRowFirstColumn="0" w:firstRowLastColumn="0" w:lastRowFirstColumn="0" w:lastRowLastColumn="0"/>
            </w:pPr>
            <w:r w:rsidRPr="00C673D9">
              <w:t xml:space="preserve">Please outline any relevant experience in community or stakeholder </w:t>
            </w:r>
            <w:r w:rsidR="00765B0F" w:rsidRPr="00C673D9">
              <w:t>engagement</w:t>
            </w:r>
            <w:r w:rsidR="00765B0F">
              <w:t>.</w:t>
            </w:r>
          </w:p>
          <w:p w14:paraId="76C4F125" w14:textId="77777777" w:rsidR="008419E7" w:rsidRDefault="008419E7" w:rsidP="007C4CCB">
            <w:pPr>
              <w:cnfStyle w:val="000000000000" w:firstRow="0" w:lastRow="0" w:firstColumn="0" w:lastColumn="0" w:oddVBand="0" w:evenVBand="0" w:oddHBand="0" w:evenHBand="0" w:firstRowFirstColumn="0" w:firstRowLastColumn="0" w:lastRowFirstColumn="0" w:lastRowLastColumn="0"/>
            </w:pPr>
          </w:p>
          <w:p w14:paraId="3333D051" w14:textId="1BB37544" w:rsidR="008419E7" w:rsidRPr="00D6748E" w:rsidRDefault="008419E7"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5FC47D72"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49652480" w14:textId="77777777" w:rsidR="00C94988" w:rsidRDefault="00C94988" w:rsidP="007C4CCB">
            <w:pPr>
              <w:jc w:val="center"/>
            </w:pPr>
            <w:r>
              <w:lastRenderedPageBreak/>
              <w:t>3</w:t>
            </w:r>
          </w:p>
        </w:tc>
        <w:tc>
          <w:tcPr>
            <w:tcW w:w="10070" w:type="dxa"/>
            <w:gridSpan w:val="6"/>
            <w:tcBorders>
              <w:left w:val="single" w:sz="8" w:space="0" w:color="00B140" w:themeColor="accent1"/>
            </w:tcBorders>
          </w:tcPr>
          <w:p w14:paraId="6FE5AE5E" w14:textId="3B50C4E7" w:rsidR="00B16CAE" w:rsidRDefault="00B16CAE" w:rsidP="00B16CAE">
            <w:pPr>
              <w:cnfStyle w:val="000000000000" w:firstRow="0" w:lastRow="0" w:firstColumn="0" w:lastColumn="0" w:oddVBand="0" w:evenVBand="0" w:oddHBand="0" w:evenHBand="0" w:firstRowFirstColumn="0" w:firstRowLastColumn="0" w:lastRowFirstColumn="0" w:lastRowLastColumn="0"/>
            </w:pPr>
            <w:r>
              <w:t xml:space="preserve">What is your understanding of the </w:t>
            </w:r>
            <w:r w:rsidR="00765B0F">
              <w:t>Committee of Management</w:t>
            </w:r>
            <w:r>
              <w:t xml:space="preserve"> role and responsibilities in managing this reserve?</w:t>
            </w:r>
          </w:p>
          <w:p w14:paraId="2731E258" w14:textId="77777777" w:rsidR="00C94988" w:rsidRDefault="00B16CAE" w:rsidP="00B16CAE">
            <w:pPr>
              <w:cnfStyle w:val="000000000000" w:firstRow="0" w:lastRow="0" w:firstColumn="0" w:lastColumn="0" w:oddVBand="0" w:evenVBand="0" w:oddHBand="0" w:evenHBand="0" w:firstRowFirstColumn="0" w:firstRowLastColumn="0" w:lastRowFirstColumn="0" w:lastRowLastColumn="0"/>
            </w:pPr>
            <w:r>
              <w:t>What are the governance responsibilities of a committee member/Chair?</w:t>
            </w:r>
          </w:p>
          <w:p w14:paraId="0438C4B6" w14:textId="77777777" w:rsidR="008419E7" w:rsidRDefault="008419E7" w:rsidP="00B16CAE">
            <w:pPr>
              <w:cnfStyle w:val="000000000000" w:firstRow="0" w:lastRow="0" w:firstColumn="0" w:lastColumn="0" w:oddVBand="0" w:evenVBand="0" w:oddHBand="0" w:evenHBand="0" w:firstRowFirstColumn="0" w:firstRowLastColumn="0" w:lastRowFirstColumn="0" w:lastRowLastColumn="0"/>
            </w:pPr>
          </w:p>
          <w:p w14:paraId="48362209" w14:textId="27242D9A" w:rsidR="008419E7" w:rsidRPr="00D6748E" w:rsidRDefault="008419E7" w:rsidP="00B16CAE">
            <w:pPr>
              <w:cnfStyle w:val="000000000000" w:firstRow="0" w:lastRow="0" w:firstColumn="0" w:lastColumn="0" w:oddVBand="0" w:evenVBand="0" w:oddHBand="0" w:evenHBand="0" w:firstRowFirstColumn="0" w:firstRowLastColumn="0" w:lastRowFirstColumn="0" w:lastRowLastColumn="0"/>
            </w:pPr>
          </w:p>
        </w:tc>
      </w:tr>
      <w:tr w:rsidR="0077527E" w:rsidRPr="00D6748E" w14:paraId="300862C5"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100D77E0" w14:textId="77777777" w:rsidR="00C94988" w:rsidRDefault="00C94988" w:rsidP="007C4CCB">
            <w:pPr>
              <w:jc w:val="center"/>
            </w:pPr>
            <w:r>
              <w:t>4</w:t>
            </w:r>
          </w:p>
        </w:tc>
        <w:tc>
          <w:tcPr>
            <w:tcW w:w="10070" w:type="dxa"/>
            <w:gridSpan w:val="6"/>
            <w:tcBorders>
              <w:left w:val="single" w:sz="8" w:space="0" w:color="00B140" w:themeColor="accent1"/>
            </w:tcBorders>
          </w:tcPr>
          <w:p w14:paraId="5A38D0AB" w14:textId="77777777" w:rsidR="00C94988" w:rsidRDefault="00EE2ABE" w:rsidP="007C4CCB">
            <w:pPr>
              <w:cnfStyle w:val="000000000000" w:firstRow="0" w:lastRow="0" w:firstColumn="0" w:lastColumn="0" w:oddVBand="0" w:evenVBand="0" w:oddHBand="0" w:evenHBand="0" w:firstRowFirstColumn="0" w:firstRowLastColumn="0" w:lastRowFirstColumn="0" w:lastRowLastColumn="0"/>
            </w:pPr>
            <w:r w:rsidRPr="00EE2ABE">
              <w:t xml:space="preserve">What knowledge and experience do you have in managing the finances of community or not for profit groups or associations?  </w:t>
            </w:r>
          </w:p>
          <w:p w14:paraId="297D4F50" w14:textId="77777777" w:rsidR="008419E7" w:rsidRDefault="008419E7" w:rsidP="007C4CCB">
            <w:pPr>
              <w:cnfStyle w:val="000000000000" w:firstRow="0" w:lastRow="0" w:firstColumn="0" w:lastColumn="0" w:oddVBand="0" w:evenVBand="0" w:oddHBand="0" w:evenHBand="0" w:firstRowFirstColumn="0" w:firstRowLastColumn="0" w:lastRowFirstColumn="0" w:lastRowLastColumn="0"/>
            </w:pPr>
          </w:p>
          <w:p w14:paraId="6FBC90B5" w14:textId="406DF96B" w:rsidR="008419E7" w:rsidRPr="00D6748E" w:rsidRDefault="008419E7"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4A8D1997"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4CC1F283" w14:textId="77777777" w:rsidR="00C94988" w:rsidRDefault="00C94988" w:rsidP="007C4CCB">
            <w:pPr>
              <w:jc w:val="center"/>
            </w:pPr>
            <w:r>
              <w:t>5</w:t>
            </w:r>
          </w:p>
        </w:tc>
        <w:tc>
          <w:tcPr>
            <w:tcW w:w="10070" w:type="dxa"/>
            <w:gridSpan w:val="6"/>
            <w:tcBorders>
              <w:left w:val="single" w:sz="8" w:space="0" w:color="00B140" w:themeColor="accent1"/>
            </w:tcBorders>
          </w:tcPr>
          <w:p w14:paraId="27B296FE" w14:textId="77777777" w:rsidR="00C94988" w:rsidRDefault="001B33D2" w:rsidP="007C4CCB">
            <w:pPr>
              <w:cnfStyle w:val="000000000000" w:firstRow="0" w:lastRow="0" w:firstColumn="0" w:lastColumn="0" w:oddVBand="0" w:evenVBand="0" w:oddHBand="0" w:evenHBand="0" w:firstRowFirstColumn="0" w:firstRowLastColumn="0" w:lastRowFirstColumn="0" w:lastRowLastColumn="0"/>
            </w:pPr>
            <w:r w:rsidRPr="001B33D2">
              <w:t>Please describe your interest and experience in managing the environmental values on Crown land.</w:t>
            </w:r>
          </w:p>
          <w:p w14:paraId="0AC47B69" w14:textId="77777777" w:rsidR="008419E7" w:rsidRDefault="008419E7" w:rsidP="007C4CCB">
            <w:pPr>
              <w:cnfStyle w:val="000000000000" w:firstRow="0" w:lastRow="0" w:firstColumn="0" w:lastColumn="0" w:oddVBand="0" w:evenVBand="0" w:oddHBand="0" w:evenHBand="0" w:firstRowFirstColumn="0" w:firstRowLastColumn="0" w:lastRowFirstColumn="0" w:lastRowLastColumn="0"/>
            </w:pPr>
          </w:p>
          <w:p w14:paraId="4781685A" w14:textId="724C0FD3" w:rsidR="008419E7" w:rsidRPr="00D6748E" w:rsidRDefault="008419E7"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48082EE5"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221B87FB" w14:textId="77777777" w:rsidR="00C94988" w:rsidRDefault="00C94988" w:rsidP="007C4CCB">
            <w:pPr>
              <w:jc w:val="center"/>
            </w:pPr>
            <w:r>
              <w:t>6</w:t>
            </w:r>
          </w:p>
        </w:tc>
        <w:tc>
          <w:tcPr>
            <w:tcW w:w="10070" w:type="dxa"/>
            <w:gridSpan w:val="6"/>
            <w:tcBorders>
              <w:left w:val="single" w:sz="8" w:space="0" w:color="00B140" w:themeColor="accent1"/>
            </w:tcBorders>
          </w:tcPr>
          <w:p w14:paraId="69416292" w14:textId="77777777" w:rsidR="00C94988" w:rsidRDefault="002D39B5" w:rsidP="007C4CCB">
            <w:pPr>
              <w:cnfStyle w:val="000000000000" w:firstRow="0" w:lastRow="0" w:firstColumn="0" w:lastColumn="0" w:oddVBand="0" w:evenVBand="0" w:oddHBand="0" w:evenHBand="0" w:firstRowFirstColumn="0" w:firstRowLastColumn="0" w:lastRowFirstColumn="0" w:lastRowLastColumn="0"/>
            </w:pPr>
            <w:r w:rsidRPr="002D39B5">
              <w:t>The strength of a committee is its ability to work well as a team.  Can you describe a time where you have had to work well as a team and what do you see as an important to building a successful team?</w:t>
            </w:r>
          </w:p>
          <w:p w14:paraId="26F28395" w14:textId="77777777" w:rsidR="008419E7" w:rsidRDefault="008419E7" w:rsidP="007C4CCB">
            <w:pPr>
              <w:cnfStyle w:val="000000000000" w:firstRow="0" w:lastRow="0" w:firstColumn="0" w:lastColumn="0" w:oddVBand="0" w:evenVBand="0" w:oddHBand="0" w:evenHBand="0" w:firstRowFirstColumn="0" w:firstRowLastColumn="0" w:lastRowFirstColumn="0" w:lastRowLastColumn="0"/>
            </w:pPr>
          </w:p>
          <w:p w14:paraId="153C5EA9" w14:textId="496FDC50" w:rsidR="008419E7" w:rsidRPr="00D6748E" w:rsidRDefault="008419E7"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6A3DC96E"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7CFBD530" w14:textId="77777777" w:rsidR="00C94988" w:rsidRDefault="00C94988" w:rsidP="007C4CCB">
            <w:pPr>
              <w:jc w:val="center"/>
            </w:pPr>
            <w:r>
              <w:t>7</w:t>
            </w:r>
          </w:p>
        </w:tc>
        <w:tc>
          <w:tcPr>
            <w:tcW w:w="10070" w:type="dxa"/>
            <w:gridSpan w:val="6"/>
            <w:tcBorders>
              <w:left w:val="single" w:sz="8" w:space="0" w:color="00B140" w:themeColor="accent1"/>
            </w:tcBorders>
          </w:tcPr>
          <w:p w14:paraId="730CA231" w14:textId="1804BFCE" w:rsidR="00C94988" w:rsidRDefault="00FF55AE" w:rsidP="007C4CCB">
            <w:pPr>
              <w:cnfStyle w:val="000000000000" w:firstRow="0" w:lastRow="0" w:firstColumn="0" w:lastColumn="0" w:oddVBand="0" w:evenVBand="0" w:oddHBand="0" w:evenHBand="0" w:firstRowFirstColumn="0" w:firstRowLastColumn="0" w:lastRowFirstColumn="0" w:lastRowLastColumn="0"/>
            </w:pPr>
            <w:r>
              <w:t xml:space="preserve">Please outline any experience in environmental management and coastal ecology that you would bring to this </w:t>
            </w:r>
            <w:r w:rsidR="002C0782">
              <w:t xml:space="preserve">unique </w:t>
            </w:r>
            <w:r w:rsidR="00765B0F">
              <w:t>area.</w:t>
            </w:r>
          </w:p>
          <w:p w14:paraId="7C6AE917" w14:textId="77777777" w:rsidR="008419E7" w:rsidRDefault="008419E7" w:rsidP="007C4CCB">
            <w:pPr>
              <w:cnfStyle w:val="000000000000" w:firstRow="0" w:lastRow="0" w:firstColumn="0" w:lastColumn="0" w:oddVBand="0" w:evenVBand="0" w:oddHBand="0" w:evenHBand="0" w:firstRowFirstColumn="0" w:firstRowLastColumn="0" w:lastRowFirstColumn="0" w:lastRowLastColumn="0"/>
            </w:pPr>
          </w:p>
          <w:p w14:paraId="642E9602" w14:textId="06B06760" w:rsidR="008419E7" w:rsidRPr="00D6748E" w:rsidRDefault="008419E7" w:rsidP="007C4CCB">
            <w:pPr>
              <w:cnfStyle w:val="000000000000" w:firstRow="0" w:lastRow="0" w:firstColumn="0" w:lastColumn="0" w:oddVBand="0" w:evenVBand="0" w:oddHBand="0" w:evenHBand="0" w:firstRowFirstColumn="0" w:firstRowLastColumn="0" w:lastRowFirstColumn="0" w:lastRowLastColumn="0"/>
            </w:pPr>
          </w:p>
        </w:tc>
      </w:tr>
      <w:tr w:rsidR="0077527E" w:rsidRPr="00D6748E" w14:paraId="581FDE31" w14:textId="77777777" w:rsidTr="001A5624">
        <w:tc>
          <w:tcPr>
            <w:cnfStyle w:val="001000000000" w:firstRow="0" w:lastRow="0" w:firstColumn="1" w:lastColumn="0" w:oddVBand="0" w:evenVBand="0" w:oddHBand="0" w:evenHBand="0" w:firstRowFirstColumn="0" w:firstRowLastColumn="0" w:lastRowFirstColumn="0" w:lastRowLastColumn="0"/>
            <w:tcW w:w="704" w:type="dxa"/>
            <w:tcBorders>
              <w:right w:val="single" w:sz="8" w:space="0" w:color="00B140" w:themeColor="accent1"/>
            </w:tcBorders>
            <w:vAlign w:val="center"/>
          </w:tcPr>
          <w:p w14:paraId="5F6560B8" w14:textId="77777777" w:rsidR="00C94988" w:rsidRDefault="00C94988" w:rsidP="007C4CCB">
            <w:pPr>
              <w:jc w:val="center"/>
            </w:pPr>
            <w:r>
              <w:t>8</w:t>
            </w:r>
          </w:p>
        </w:tc>
        <w:tc>
          <w:tcPr>
            <w:tcW w:w="10070" w:type="dxa"/>
            <w:gridSpan w:val="6"/>
            <w:tcBorders>
              <w:left w:val="single" w:sz="8" w:space="0" w:color="00B140" w:themeColor="accent1"/>
            </w:tcBorders>
          </w:tcPr>
          <w:p w14:paraId="55D27C8F" w14:textId="77777777" w:rsidR="00C94988" w:rsidRDefault="00D21ED6" w:rsidP="007C4CCB">
            <w:pPr>
              <w:cnfStyle w:val="000000000000" w:firstRow="0" w:lastRow="0" w:firstColumn="0" w:lastColumn="0" w:oddVBand="0" w:evenVBand="0" w:oddHBand="0" w:evenHBand="0" w:firstRowFirstColumn="0" w:firstRowLastColumn="0" w:lastRowFirstColumn="0" w:lastRowLastColumn="0"/>
            </w:pPr>
            <w:r w:rsidRPr="00536D42">
              <w:t xml:space="preserve">What is your </w:t>
            </w:r>
            <w:r>
              <w:t xml:space="preserve">strategic planning </w:t>
            </w:r>
            <w:r w:rsidRPr="00536D42">
              <w:t>vision for the reserve area and how would you like to see the reserve developed over the next 10 years? What do you see as the key issues and opportunities for the reserve?</w:t>
            </w:r>
          </w:p>
          <w:p w14:paraId="5C6AB65A" w14:textId="77777777" w:rsidR="008419E7" w:rsidRDefault="008419E7" w:rsidP="007C4CCB">
            <w:pPr>
              <w:cnfStyle w:val="000000000000" w:firstRow="0" w:lastRow="0" w:firstColumn="0" w:lastColumn="0" w:oddVBand="0" w:evenVBand="0" w:oddHBand="0" w:evenHBand="0" w:firstRowFirstColumn="0" w:firstRowLastColumn="0" w:lastRowFirstColumn="0" w:lastRowLastColumn="0"/>
            </w:pPr>
          </w:p>
          <w:p w14:paraId="4F3C51ED" w14:textId="2C9A10F4" w:rsidR="008419E7" w:rsidRPr="00D6748E" w:rsidRDefault="008419E7" w:rsidP="007C4CCB">
            <w:pPr>
              <w:cnfStyle w:val="000000000000" w:firstRow="0" w:lastRow="0" w:firstColumn="0" w:lastColumn="0" w:oddVBand="0" w:evenVBand="0" w:oddHBand="0" w:evenHBand="0" w:firstRowFirstColumn="0" w:firstRowLastColumn="0" w:lastRowFirstColumn="0" w:lastRowLastColumn="0"/>
            </w:pPr>
          </w:p>
        </w:tc>
      </w:tr>
    </w:tbl>
    <w:tbl>
      <w:tblPr>
        <w:tblStyle w:val="TableGrid10"/>
        <w:tblW w:w="10774" w:type="dxa"/>
        <w:tblInd w:w="-284" w:type="dxa"/>
        <w:tblLook w:val="04A0" w:firstRow="1" w:lastRow="0" w:firstColumn="1" w:lastColumn="0" w:noHBand="0" w:noVBand="1"/>
      </w:tblPr>
      <w:tblGrid>
        <w:gridCol w:w="915"/>
        <w:gridCol w:w="1111"/>
        <w:gridCol w:w="8748"/>
      </w:tblGrid>
      <w:tr w:rsidR="00876B85" w:rsidRPr="00D63411" w14:paraId="729451A9" w14:textId="77777777" w:rsidTr="001A562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774" w:type="dxa"/>
            <w:gridSpan w:val="3"/>
            <w:tcBorders>
              <w:top w:val="single" w:sz="4" w:space="0" w:color="00B140" w:themeColor="accent1"/>
              <w:left w:val="single" w:sz="4" w:space="0" w:color="00B140" w:themeColor="accent1"/>
              <w:bottom w:val="single" w:sz="8" w:space="0" w:color="00B140" w:themeColor="accent1"/>
              <w:right w:val="single" w:sz="4" w:space="0" w:color="00B140" w:themeColor="accent1"/>
            </w:tcBorders>
            <w:shd w:val="clear" w:color="auto" w:fill="FEF6CA" w:themeFill="accent6" w:themeFillTint="66"/>
          </w:tcPr>
          <w:p w14:paraId="18222FE6" w14:textId="77777777" w:rsidR="00876B85" w:rsidRPr="00765B0F" w:rsidRDefault="00876B85" w:rsidP="007C4CCB">
            <w:pPr>
              <w:rPr>
                <w:b/>
                <w:sz w:val="20"/>
              </w:rPr>
            </w:pPr>
            <w:r w:rsidRPr="00765B0F">
              <w:rPr>
                <w:b/>
                <w:bCs/>
                <w:sz w:val="20"/>
              </w:rPr>
              <w:t xml:space="preserve">Section E - </w:t>
            </w:r>
            <w:r w:rsidRPr="00765B0F">
              <w:rPr>
                <w:b/>
                <w:sz w:val="20"/>
              </w:rPr>
              <w:t>Referees</w:t>
            </w:r>
          </w:p>
        </w:tc>
      </w:tr>
      <w:tr w:rsidR="00876B85" w:rsidRPr="00D6748E" w14:paraId="0A0D8883" w14:textId="77777777" w:rsidTr="001A5624">
        <w:tc>
          <w:tcPr>
            <w:tcW w:w="10774" w:type="dxa"/>
            <w:gridSpan w:val="3"/>
            <w:tcBorders>
              <w:left w:val="single" w:sz="8" w:space="0" w:color="00B140" w:themeColor="accent1"/>
              <w:bottom w:val="single" w:sz="8" w:space="0" w:color="00B140" w:themeColor="accent1"/>
              <w:right w:val="single" w:sz="8" w:space="0" w:color="00B140" w:themeColor="accent1"/>
            </w:tcBorders>
          </w:tcPr>
          <w:p w14:paraId="3F0DA8B2" w14:textId="77777777" w:rsidR="00876B85" w:rsidRPr="00765B0F" w:rsidRDefault="00876B85" w:rsidP="007C4CCB">
            <w:pPr>
              <w:rPr>
                <w:sz w:val="20"/>
              </w:rPr>
            </w:pPr>
            <w:r w:rsidRPr="00765B0F">
              <w:rPr>
                <w:sz w:val="20"/>
              </w:rPr>
              <w:t>Please provide two referees. Please note referees must not be relatives of the applicant.</w:t>
            </w:r>
          </w:p>
        </w:tc>
      </w:tr>
      <w:tr w:rsidR="00876B85" w:rsidRPr="00D6748E" w14:paraId="1DEC95E9" w14:textId="77777777" w:rsidTr="001A5624">
        <w:tc>
          <w:tcPr>
            <w:tcW w:w="10774" w:type="dxa"/>
            <w:gridSpan w:val="3"/>
            <w:tcBorders>
              <w:left w:val="single" w:sz="8" w:space="0" w:color="00B140" w:themeColor="accent1"/>
              <w:right w:val="single" w:sz="8" w:space="0" w:color="00B140" w:themeColor="accent1"/>
            </w:tcBorders>
          </w:tcPr>
          <w:p w14:paraId="443AC6E2" w14:textId="77777777" w:rsidR="00876B85" w:rsidRPr="00765B0F" w:rsidRDefault="00876B85" w:rsidP="007C4CCB">
            <w:pPr>
              <w:rPr>
                <w:b/>
                <w:sz w:val="20"/>
              </w:rPr>
            </w:pPr>
            <w:r w:rsidRPr="00765B0F">
              <w:rPr>
                <w:b/>
                <w:sz w:val="20"/>
              </w:rPr>
              <w:t>Referee 1</w:t>
            </w:r>
          </w:p>
        </w:tc>
      </w:tr>
      <w:tr w:rsidR="00876B85" w:rsidRPr="00D6748E" w14:paraId="1D48B5EB" w14:textId="77777777" w:rsidTr="001A5624">
        <w:tc>
          <w:tcPr>
            <w:tcW w:w="1985" w:type="dxa"/>
            <w:gridSpan w:val="2"/>
            <w:tcBorders>
              <w:left w:val="single" w:sz="8" w:space="0" w:color="00B140" w:themeColor="accent1"/>
              <w:right w:val="single" w:sz="8" w:space="0" w:color="00B140" w:themeColor="accent1"/>
            </w:tcBorders>
          </w:tcPr>
          <w:p w14:paraId="183FBBE7" w14:textId="77777777" w:rsidR="00876B85" w:rsidRPr="00765B0F" w:rsidRDefault="00876B85" w:rsidP="007C4CCB">
            <w:pPr>
              <w:rPr>
                <w:sz w:val="20"/>
              </w:rPr>
            </w:pPr>
            <w:r w:rsidRPr="00765B0F">
              <w:rPr>
                <w:sz w:val="20"/>
              </w:rPr>
              <w:t>Name</w:t>
            </w:r>
          </w:p>
        </w:tc>
        <w:tc>
          <w:tcPr>
            <w:tcW w:w="8789" w:type="dxa"/>
            <w:tcBorders>
              <w:left w:val="single" w:sz="8" w:space="0" w:color="00B140" w:themeColor="accent1"/>
              <w:right w:val="single" w:sz="8" w:space="0" w:color="00B140" w:themeColor="accent1"/>
            </w:tcBorders>
          </w:tcPr>
          <w:p w14:paraId="60183F7E" w14:textId="77777777" w:rsidR="00876B85" w:rsidRPr="00765B0F" w:rsidRDefault="00876B85" w:rsidP="007C4CCB">
            <w:pPr>
              <w:rPr>
                <w:sz w:val="20"/>
              </w:rPr>
            </w:pPr>
          </w:p>
        </w:tc>
      </w:tr>
      <w:tr w:rsidR="00876B85" w:rsidRPr="00D6748E" w14:paraId="3D9F6BBA" w14:textId="77777777" w:rsidTr="001A5624">
        <w:tc>
          <w:tcPr>
            <w:tcW w:w="1985" w:type="dxa"/>
            <w:gridSpan w:val="2"/>
            <w:tcBorders>
              <w:left w:val="single" w:sz="8" w:space="0" w:color="00B140" w:themeColor="accent1"/>
              <w:right w:val="single" w:sz="8" w:space="0" w:color="00B140" w:themeColor="accent1"/>
            </w:tcBorders>
          </w:tcPr>
          <w:p w14:paraId="0977B67E" w14:textId="77777777" w:rsidR="00876B85" w:rsidRPr="00765B0F" w:rsidRDefault="00876B85" w:rsidP="007C4CCB">
            <w:pPr>
              <w:rPr>
                <w:sz w:val="20"/>
              </w:rPr>
            </w:pPr>
            <w:r w:rsidRPr="00765B0F">
              <w:rPr>
                <w:sz w:val="20"/>
              </w:rPr>
              <w:t>Relation to applicant</w:t>
            </w:r>
          </w:p>
        </w:tc>
        <w:tc>
          <w:tcPr>
            <w:tcW w:w="8789" w:type="dxa"/>
            <w:tcBorders>
              <w:left w:val="single" w:sz="8" w:space="0" w:color="00B140" w:themeColor="accent1"/>
              <w:right w:val="single" w:sz="8" w:space="0" w:color="00B140" w:themeColor="accent1"/>
            </w:tcBorders>
          </w:tcPr>
          <w:p w14:paraId="50A0A324" w14:textId="77777777" w:rsidR="00876B85" w:rsidRPr="00765B0F" w:rsidRDefault="00876B85" w:rsidP="007C4CCB">
            <w:pPr>
              <w:rPr>
                <w:sz w:val="20"/>
              </w:rPr>
            </w:pPr>
          </w:p>
        </w:tc>
      </w:tr>
      <w:tr w:rsidR="00876B85" w:rsidRPr="00D6748E" w14:paraId="1290859E" w14:textId="77777777" w:rsidTr="001A5624">
        <w:tc>
          <w:tcPr>
            <w:tcW w:w="1985" w:type="dxa"/>
            <w:gridSpan w:val="2"/>
            <w:tcBorders>
              <w:left w:val="single" w:sz="8" w:space="0" w:color="00B140" w:themeColor="accent1"/>
              <w:right w:val="single" w:sz="8" w:space="0" w:color="00B140" w:themeColor="accent1"/>
            </w:tcBorders>
          </w:tcPr>
          <w:p w14:paraId="27F49BA2" w14:textId="77777777" w:rsidR="00876B85" w:rsidRPr="00765B0F" w:rsidRDefault="00876B85" w:rsidP="007C4CCB">
            <w:pPr>
              <w:rPr>
                <w:sz w:val="20"/>
              </w:rPr>
            </w:pPr>
            <w:r w:rsidRPr="00765B0F">
              <w:rPr>
                <w:sz w:val="20"/>
              </w:rPr>
              <w:t>Phone / Mobile</w:t>
            </w:r>
          </w:p>
        </w:tc>
        <w:tc>
          <w:tcPr>
            <w:tcW w:w="8789" w:type="dxa"/>
            <w:tcBorders>
              <w:left w:val="single" w:sz="8" w:space="0" w:color="00B140" w:themeColor="accent1"/>
              <w:right w:val="single" w:sz="8" w:space="0" w:color="00B140" w:themeColor="accent1"/>
            </w:tcBorders>
          </w:tcPr>
          <w:p w14:paraId="6E036041" w14:textId="77777777" w:rsidR="00876B85" w:rsidRPr="00765B0F" w:rsidRDefault="00876B85" w:rsidP="007C4CCB">
            <w:pPr>
              <w:rPr>
                <w:sz w:val="20"/>
              </w:rPr>
            </w:pPr>
          </w:p>
        </w:tc>
      </w:tr>
      <w:tr w:rsidR="00876B85" w:rsidRPr="00D6748E" w14:paraId="5EFB2849" w14:textId="77777777" w:rsidTr="001A5624">
        <w:tc>
          <w:tcPr>
            <w:tcW w:w="10774" w:type="dxa"/>
            <w:gridSpan w:val="3"/>
            <w:tcBorders>
              <w:left w:val="single" w:sz="8" w:space="0" w:color="00B140" w:themeColor="accent1"/>
              <w:right w:val="single" w:sz="8" w:space="0" w:color="00B140" w:themeColor="accent1"/>
            </w:tcBorders>
          </w:tcPr>
          <w:p w14:paraId="4D62B65F" w14:textId="77777777" w:rsidR="00876B85" w:rsidRPr="00765B0F" w:rsidRDefault="00876B85" w:rsidP="007C4CCB">
            <w:pPr>
              <w:rPr>
                <w:b/>
                <w:sz w:val="20"/>
              </w:rPr>
            </w:pPr>
            <w:r w:rsidRPr="00765B0F">
              <w:rPr>
                <w:b/>
                <w:sz w:val="20"/>
              </w:rPr>
              <w:t>Referee 2</w:t>
            </w:r>
          </w:p>
        </w:tc>
      </w:tr>
      <w:tr w:rsidR="00876B85" w:rsidRPr="00D6748E" w14:paraId="3D2B20B7" w14:textId="77777777" w:rsidTr="001A5624">
        <w:tc>
          <w:tcPr>
            <w:tcW w:w="1985" w:type="dxa"/>
            <w:gridSpan w:val="2"/>
            <w:tcBorders>
              <w:left w:val="single" w:sz="8" w:space="0" w:color="00B140" w:themeColor="accent1"/>
              <w:right w:val="single" w:sz="8" w:space="0" w:color="00B140" w:themeColor="accent1"/>
            </w:tcBorders>
          </w:tcPr>
          <w:p w14:paraId="64456730" w14:textId="77777777" w:rsidR="00876B85" w:rsidRPr="00765B0F" w:rsidRDefault="00876B85" w:rsidP="007C4CCB">
            <w:pPr>
              <w:rPr>
                <w:sz w:val="20"/>
              </w:rPr>
            </w:pPr>
            <w:r w:rsidRPr="00765B0F">
              <w:rPr>
                <w:sz w:val="20"/>
              </w:rPr>
              <w:t>Name</w:t>
            </w:r>
          </w:p>
        </w:tc>
        <w:tc>
          <w:tcPr>
            <w:tcW w:w="8789" w:type="dxa"/>
            <w:tcBorders>
              <w:left w:val="single" w:sz="8" w:space="0" w:color="00B140" w:themeColor="accent1"/>
              <w:right w:val="single" w:sz="8" w:space="0" w:color="00B140" w:themeColor="accent1"/>
            </w:tcBorders>
          </w:tcPr>
          <w:p w14:paraId="55948124" w14:textId="77777777" w:rsidR="00876B85" w:rsidRPr="00765B0F" w:rsidRDefault="00876B85" w:rsidP="007C4CCB">
            <w:pPr>
              <w:rPr>
                <w:sz w:val="20"/>
              </w:rPr>
            </w:pPr>
          </w:p>
        </w:tc>
      </w:tr>
      <w:tr w:rsidR="00876B85" w:rsidRPr="00D6748E" w14:paraId="0F996C2C" w14:textId="77777777" w:rsidTr="001A5624">
        <w:tc>
          <w:tcPr>
            <w:tcW w:w="1985" w:type="dxa"/>
            <w:gridSpan w:val="2"/>
            <w:tcBorders>
              <w:left w:val="single" w:sz="8" w:space="0" w:color="00B140" w:themeColor="accent1"/>
              <w:right w:val="single" w:sz="8" w:space="0" w:color="00B140" w:themeColor="accent1"/>
            </w:tcBorders>
          </w:tcPr>
          <w:p w14:paraId="3A92CFC4" w14:textId="77777777" w:rsidR="00876B85" w:rsidRPr="00765B0F" w:rsidRDefault="00876B85" w:rsidP="007C4CCB">
            <w:pPr>
              <w:rPr>
                <w:sz w:val="20"/>
              </w:rPr>
            </w:pPr>
            <w:r w:rsidRPr="00765B0F">
              <w:rPr>
                <w:sz w:val="20"/>
              </w:rPr>
              <w:t>Relation to applicant</w:t>
            </w:r>
          </w:p>
        </w:tc>
        <w:tc>
          <w:tcPr>
            <w:tcW w:w="8789" w:type="dxa"/>
            <w:tcBorders>
              <w:left w:val="single" w:sz="8" w:space="0" w:color="00B140" w:themeColor="accent1"/>
              <w:right w:val="single" w:sz="8" w:space="0" w:color="00B140" w:themeColor="accent1"/>
            </w:tcBorders>
          </w:tcPr>
          <w:p w14:paraId="2D397064" w14:textId="77777777" w:rsidR="00876B85" w:rsidRPr="00765B0F" w:rsidRDefault="00876B85" w:rsidP="007C4CCB">
            <w:pPr>
              <w:rPr>
                <w:sz w:val="20"/>
              </w:rPr>
            </w:pPr>
          </w:p>
        </w:tc>
      </w:tr>
      <w:tr w:rsidR="00876B85" w:rsidRPr="00D6748E" w14:paraId="35FEBC15" w14:textId="77777777" w:rsidTr="001A5624">
        <w:tc>
          <w:tcPr>
            <w:tcW w:w="1985" w:type="dxa"/>
            <w:gridSpan w:val="2"/>
            <w:tcBorders>
              <w:left w:val="single" w:sz="8" w:space="0" w:color="00B140" w:themeColor="accent1"/>
              <w:bottom w:val="single" w:sz="8" w:space="0" w:color="00B140" w:themeColor="accent1"/>
              <w:right w:val="single" w:sz="8" w:space="0" w:color="00B140" w:themeColor="accent1"/>
            </w:tcBorders>
          </w:tcPr>
          <w:p w14:paraId="0BD77E2C" w14:textId="77777777" w:rsidR="00876B85" w:rsidRPr="00765B0F" w:rsidRDefault="00876B85" w:rsidP="007C4CCB">
            <w:pPr>
              <w:rPr>
                <w:sz w:val="20"/>
              </w:rPr>
            </w:pPr>
            <w:r w:rsidRPr="00765B0F">
              <w:rPr>
                <w:sz w:val="20"/>
              </w:rPr>
              <w:t>Phone / Mobile</w:t>
            </w:r>
          </w:p>
        </w:tc>
        <w:tc>
          <w:tcPr>
            <w:tcW w:w="8789" w:type="dxa"/>
            <w:tcBorders>
              <w:left w:val="single" w:sz="8" w:space="0" w:color="00B140" w:themeColor="accent1"/>
              <w:bottom w:val="single" w:sz="8" w:space="0" w:color="00B140" w:themeColor="accent1"/>
              <w:right w:val="single" w:sz="8" w:space="0" w:color="00B140" w:themeColor="accent1"/>
            </w:tcBorders>
          </w:tcPr>
          <w:p w14:paraId="65101B93" w14:textId="77777777" w:rsidR="00876B85" w:rsidRPr="00765B0F" w:rsidRDefault="00876B85" w:rsidP="007C4CCB">
            <w:pPr>
              <w:rPr>
                <w:sz w:val="20"/>
              </w:rPr>
            </w:pPr>
          </w:p>
        </w:tc>
      </w:tr>
      <w:tr w:rsidR="00876B85" w:rsidRPr="00D63411" w14:paraId="06A20E48" w14:textId="77777777" w:rsidTr="001A5624">
        <w:tc>
          <w:tcPr>
            <w:tcW w:w="10774" w:type="dxa"/>
            <w:gridSpan w:val="3"/>
            <w:tcBorders>
              <w:left w:val="single" w:sz="8" w:space="0" w:color="00B140" w:themeColor="accent1"/>
              <w:right w:val="single" w:sz="8" w:space="0" w:color="00B140" w:themeColor="accent1"/>
            </w:tcBorders>
            <w:shd w:val="clear" w:color="auto" w:fill="FEF6CA" w:themeFill="accent6" w:themeFillTint="66"/>
          </w:tcPr>
          <w:p w14:paraId="088237C4" w14:textId="77777777" w:rsidR="00876B85" w:rsidRPr="00765B0F" w:rsidRDefault="00876B85" w:rsidP="007C4CCB">
            <w:pPr>
              <w:rPr>
                <w:b/>
                <w:sz w:val="20"/>
              </w:rPr>
            </w:pPr>
            <w:r w:rsidRPr="00765B0F">
              <w:rPr>
                <w:b/>
                <w:bCs/>
                <w:sz w:val="20"/>
              </w:rPr>
              <w:t xml:space="preserve">Section F - </w:t>
            </w:r>
            <w:r w:rsidRPr="00765B0F">
              <w:rPr>
                <w:b/>
                <w:sz w:val="20"/>
              </w:rPr>
              <w:t>Declaration</w:t>
            </w:r>
          </w:p>
        </w:tc>
      </w:tr>
      <w:tr w:rsidR="00876B85" w:rsidRPr="00D6748E" w14:paraId="3C300F9E" w14:textId="77777777" w:rsidTr="001A5624">
        <w:tc>
          <w:tcPr>
            <w:tcW w:w="10774" w:type="dxa"/>
            <w:gridSpan w:val="3"/>
            <w:tcBorders>
              <w:left w:val="single" w:sz="8" w:space="0" w:color="00B140" w:themeColor="accent1"/>
              <w:right w:val="single" w:sz="8" w:space="0" w:color="00B140" w:themeColor="accent1"/>
            </w:tcBorders>
          </w:tcPr>
          <w:p w14:paraId="120A9CDA" w14:textId="77777777" w:rsidR="00876B85" w:rsidRPr="00765B0F" w:rsidRDefault="00876B85" w:rsidP="007C4CCB">
            <w:pPr>
              <w:rPr>
                <w:sz w:val="20"/>
              </w:rPr>
            </w:pPr>
            <w:r w:rsidRPr="00765B0F">
              <w:rPr>
                <w:sz w:val="20"/>
              </w:rPr>
              <w:t>I declare that the information provided is true and correct and that I have not knowingly provided false or misleading information.</w:t>
            </w:r>
          </w:p>
        </w:tc>
      </w:tr>
      <w:tr w:rsidR="00876B85" w:rsidRPr="00D6748E" w14:paraId="18CFBF7A" w14:textId="77777777" w:rsidTr="001A5624">
        <w:tc>
          <w:tcPr>
            <w:tcW w:w="871" w:type="dxa"/>
            <w:tcBorders>
              <w:left w:val="single" w:sz="8" w:space="0" w:color="00B140" w:themeColor="accent1"/>
            </w:tcBorders>
            <w:vAlign w:val="center"/>
          </w:tcPr>
          <w:p w14:paraId="1AD3F1A0" w14:textId="77777777" w:rsidR="00876B85" w:rsidRPr="00765B0F" w:rsidRDefault="00876B85" w:rsidP="007C4CCB">
            <w:pPr>
              <w:rPr>
                <w:sz w:val="20"/>
              </w:rPr>
            </w:pPr>
            <w:r w:rsidRPr="00765B0F">
              <w:rPr>
                <w:sz w:val="20"/>
              </w:rPr>
              <w:t>Signed:</w:t>
            </w:r>
          </w:p>
        </w:tc>
        <w:tc>
          <w:tcPr>
            <w:tcW w:w="9903" w:type="dxa"/>
            <w:gridSpan w:val="2"/>
            <w:tcBorders>
              <w:right w:val="single" w:sz="8" w:space="0" w:color="00B140" w:themeColor="accent1"/>
            </w:tcBorders>
          </w:tcPr>
          <w:p w14:paraId="4FE936B4" w14:textId="77777777" w:rsidR="00876B85" w:rsidRPr="00765B0F" w:rsidRDefault="00876B85" w:rsidP="007C4CCB">
            <w:pPr>
              <w:rPr>
                <w:sz w:val="20"/>
              </w:rPr>
            </w:pPr>
          </w:p>
          <w:p w14:paraId="40E47E58" w14:textId="77777777" w:rsidR="00876B85" w:rsidRPr="00765B0F" w:rsidRDefault="00876B85" w:rsidP="007C4CCB">
            <w:pPr>
              <w:rPr>
                <w:sz w:val="20"/>
              </w:rPr>
            </w:pPr>
          </w:p>
        </w:tc>
      </w:tr>
      <w:tr w:rsidR="00876B85" w:rsidRPr="00D6748E" w14:paraId="2304B933" w14:textId="77777777" w:rsidTr="001A5624">
        <w:tc>
          <w:tcPr>
            <w:tcW w:w="871" w:type="dxa"/>
            <w:tcBorders>
              <w:left w:val="single" w:sz="8" w:space="0" w:color="00B140" w:themeColor="accent1"/>
            </w:tcBorders>
            <w:vAlign w:val="center"/>
          </w:tcPr>
          <w:p w14:paraId="74F16610" w14:textId="77777777" w:rsidR="00876B85" w:rsidRPr="00765B0F" w:rsidRDefault="00876B85" w:rsidP="007C4CCB">
            <w:pPr>
              <w:rPr>
                <w:sz w:val="20"/>
              </w:rPr>
            </w:pPr>
            <w:r w:rsidRPr="00765B0F">
              <w:rPr>
                <w:sz w:val="20"/>
              </w:rPr>
              <w:t>Dated:</w:t>
            </w:r>
          </w:p>
        </w:tc>
        <w:tc>
          <w:tcPr>
            <w:tcW w:w="9903" w:type="dxa"/>
            <w:gridSpan w:val="2"/>
            <w:tcBorders>
              <w:right w:val="single" w:sz="8" w:space="0" w:color="00B140" w:themeColor="accent1"/>
            </w:tcBorders>
          </w:tcPr>
          <w:p w14:paraId="6BE55D3C" w14:textId="77777777" w:rsidR="00876B85" w:rsidRPr="00765B0F" w:rsidRDefault="00876B85" w:rsidP="007C4CCB">
            <w:pPr>
              <w:rPr>
                <w:sz w:val="20"/>
              </w:rPr>
            </w:pPr>
          </w:p>
          <w:p w14:paraId="5936B684" w14:textId="77777777" w:rsidR="00876B85" w:rsidRPr="00765B0F" w:rsidRDefault="00876B85" w:rsidP="007C4CCB">
            <w:pPr>
              <w:rPr>
                <w:sz w:val="20"/>
              </w:rPr>
            </w:pPr>
          </w:p>
        </w:tc>
      </w:tr>
      <w:tr w:rsidR="00876B85" w:rsidRPr="00D63411" w14:paraId="7D689BE1" w14:textId="77777777" w:rsidTr="001A5624">
        <w:tc>
          <w:tcPr>
            <w:tcW w:w="10774" w:type="dxa"/>
            <w:gridSpan w:val="3"/>
            <w:tcBorders>
              <w:left w:val="single" w:sz="8" w:space="0" w:color="00B140" w:themeColor="accent1"/>
              <w:right w:val="single" w:sz="8" w:space="0" w:color="00B140" w:themeColor="accent1"/>
            </w:tcBorders>
            <w:shd w:val="clear" w:color="auto" w:fill="FEF6CA" w:themeFill="accent6" w:themeFillTint="66"/>
          </w:tcPr>
          <w:p w14:paraId="0741ABCD" w14:textId="77777777" w:rsidR="00876B85" w:rsidRPr="00765B0F" w:rsidRDefault="00876B85" w:rsidP="007C4CCB">
            <w:pPr>
              <w:rPr>
                <w:b/>
                <w:sz w:val="20"/>
              </w:rPr>
            </w:pPr>
            <w:r w:rsidRPr="00765B0F">
              <w:rPr>
                <w:b/>
                <w:bCs/>
                <w:sz w:val="20"/>
              </w:rPr>
              <w:lastRenderedPageBreak/>
              <w:t>Section G – Application submission</w:t>
            </w:r>
          </w:p>
        </w:tc>
      </w:tr>
      <w:tr w:rsidR="00876B85" w:rsidRPr="00D6748E" w14:paraId="0C73A57B" w14:textId="77777777" w:rsidTr="001A5624">
        <w:trPr>
          <w:trHeight w:val="2520"/>
        </w:trPr>
        <w:tc>
          <w:tcPr>
            <w:tcW w:w="10774" w:type="dxa"/>
            <w:gridSpan w:val="3"/>
            <w:tcBorders>
              <w:left w:val="single" w:sz="8" w:space="0" w:color="00B140" w:themeColor="accent1"/>
              <w:right w:val="single" w:sz="8" w:space="0" w:color="00B140" w:themeColor="accent1"/>
            </w:tcBorders>
          </w:tcPr>
          <w:p w14:paraId="5E051CE5" w14:textId="00AE65B2" w:rsidR="00063DA9" w:rsidRPr="00765B0F" w:rsidRDefault="00E93A2E" w:rsidP="00E93A2E">
            <w:pPr>
              <w:rPr>
                <w:sz w:val="20"/>
              </w:rPr>
            </w:pPr>
            <w:r w:rsidRPr="00765B0F">
              <w:rPr>
                <w:sz w:val="20"/>
              </w:rPr>
              <w:t>Application form</w:t>
            </w:r>
            <w:r w:rsidR="00063DA9" w:rsidRPr="00765B0F">
              <w:rPr>
                <w:sz w:val="20"/>
              </w:rPr>
              <w:t xml:space="preserve"> </w:t>
            </w:r>
            <w:r w:rsidRPr="00765B0F">
              <w:rPr>
                <w:sz w:val="20"/>
              </w:rPr>
              <w:t>should be lodged</w:t>
            </w:r>
            <w:r w:rsidR="00063DA9" w:rsidRPr="00765B0F">
              <w:rPr>
                <w:sz w:val="20"/>
              </w:rPr>
              <w:t>:</w:t>
            </w:r>
          </w:p>
          <w:p w14:paraId="25BA1F7D" w14:textId="7B2152F5" w:rsidR="00E93A2E" w:rsidRPr="00765B0F" w:rsidRDefault="00063DA9" w:rsidP="00E93A2E">
            <w:pPr>
              <w:rPr>
                <w:sz w:val="20"/>
              </w:rPr>
            </w:pPr>
            <w:r w:rsidRPr="00765B0F">
              <w:rPr>
                <w:sz w:val="20"/>
              </w:rPr>
              <w:t>B</w:t>
            </w:r>
            <w:r w:rsidR="00E93A2E" w:rsidRPr="00765B0F">
              <w:rPr>
                <w:sz w:val="20"/>
              </w:rPr>
              <w:t xml:space="preserve">y email: </w:t>
            </w:r>
          </w:p>
          <w:p w14:paraId="31478F9A" w14:textId="77777777" w:rsidR="00E93A2E" w:rsidRPr="00765B0F" w:rsidRDefault="00E93A2E" w:rsidP="00E93A2E">
            <w:pPr>
              <w:ind w:left="427"/>
              <w:rPr>
                <w:sz w:val="20"/>
              </w:rPr>
            </w:pPr>
            <w:hyperlink r:id="rId34" w:history="1">
              <w:r w:rsidRPr="00765B0F">
                <w:rPr>
                  <w:rStyle w:val="Hyperlink"/>
                  <w:sz w:val="20"/>
                </w:rPr>
                <w:t>publicland.bsw@delwp.vic.gov.au</w:t>
              </w:r>
            </w:hyperlink>
            <w:r w:rsidRPr="00765B0F">
              <w:rPr>
                <w:sz w:val="20"/>
              </w:rPr>
              <w:t xml:space="preserve"> </w:t>
            </w:r>
          </w:p>
          <w:p w14:paraId="6FBB8356" w14:textId="6B6F2BBE" w:rsidR="00E93A2E" w:rsidRPr="00765B0F" w:rsidRDefault="00215DFE" w:rsidP="00E93A2E">
            <w:pPr>
              <w:ind w:left="427"/>
              <w:rPr>
                <w:sz w:val="20"/>
              </w:rPr>
            </w:pPr>
            <w:r w:rsidRPr="00765B0F">
              <w:rPr>
                <w:sz w:val="20"/>
              </w:rPr>
              <w:t xml:space="preserve">Attention </w:t>
            </w:r>
            <w:r w:rsidR="00E93A2E" w:rsidRPr="00765B0F">
              <w:rPr>
                <w:sz w:val="20"/>
              </w:rPr>
              <w:t xml:space="preserve">John Miles </w:t>
            </w:r>
          </w:p>
          <w:p w14:paraId="07AA689E" w14:textId="77777777" w:rsidR="00E93A2E" w:rsidRPr="00765B0F" w:rsidRDefault="00E93A2E" w:rsidP="00E93A2E">
            <w:pPr>
              <w:rPr>
                <w:sz w:val="20"/>
              </w:rPr>
            </w:pPr>
          </w:p>
          <w:p w14:paraId="2F7C17F1" w14:textId="33399246" w:rsidR="00E93A2E" w:rsidRPr="00765B0F" w:rsidRDefault="00063DA9" w:rsidP="00E93A2E">
            <w:pPr>
              <w:rPr>
                <w:sz w:val="20"/>
              </w:rPr>
            </w:pPr>
            <w:r w:rsidRPr="00765B0F">
              <w:rPr>
                <w:sz w:val="20"/>
              </w:rPr>
              <w:t>Or</w:t>
            </w:r>
            <w:r w:rsidR="00E93A2E" w:rsidRPr="00765B0F">
              <w:rPr>
                <w:sz w:val="20"/>
              </w:rPr>
              <w:t xml:space="preserve"> by mail: </w:t>
            </w:r>
          </w:p>
          <w:p w14:paraId="4D748975" w14:textId="77777777" w:rsidR="00E93A2E" w:rsidRPr="00765B0F" w:rsidRDefault="00E93A2E" w:rsidP="00E93A2E">
            <w:pPr>
              <w:rPr>
                <w:sz w:val="20"/>
              </w:rPr>
            </w:pPr>
            <w:r w:rsidRPr="00765B0F">
              <w:rPr>
                <w:sz w:val="20"/>
              </w:rPr>
              <w:t xml:space="preserve">Land and Built Environment </w:t>
            </w:r>
          </w:p>
          <w:p w14:paraId="0B25AC2F" w14:textId="77777777" w:rsidR="00E93A2E" w:rsidRPr="00765B0F" w:rsidRDefault="00E93A2E" w:rsidP="00E93A2E">
            <w:pPr>
              <w:rPr>
                <w:sz w:val="20"/>
              </w:rPr>
            </w:pPr>
            <w:r w:rsidRPr="00765B0F">
              <w:rPr>
                <w:sz w:val="20"/>
              </w:rPr>
              <w:t xml:space="preserve">Department of Energy, Environment and Climate Action </w:t>
            </w:r>
          </w:p>
          <w:p w14:paraId="44376337" w14:textId="77777777" w:rsidR="00E93A2E" w:rsidRPr="00765B0F" w:rsidRDefault="00E93A2E" w:rsidP="00E93A2E">
            <w:pPr>
              <w:rPr>
                <w:sz w:val="20"/>
              </w:rPr>
            </w:pPr>
            <w:r w:rsidRPr="00765B0F">
              <w:rPr>
                <w:sz w:val="20"/>
              </w:rPr>
              <w:t xml:space="preserve">703 Raglan Parade </w:t>
            </w:r>
          </w:p>
          <w:p w14:paraId="617A9AFD" w14:textId="77777777" w:rsidR="00E93A2E" w:rsidRPr="00765B0F" w:rsidRDefault="00E93A2E" w:rsidP="00E93A2E">
            <w:pPr>
              <w:rPr>
                <w:sz w:val="20"/>
              </w:rPr>
            </w:pPr>
            <w:r w:rsidRPr="00765B0F">
              <w:rPr>
                <w:sz w:val="20"/>
              </w:rPr>
              <w:t xml:space="preserve">Warrnambool VIC 3280 </w:t>
            </w:r>
          </w:p>
          <w:p w14:paraId="7B081B52" w14:textId="0D36A232" w:rsidR="00E93A2E" w:rsidRPr="00765B0F" w:rsidRDefault="00E93A2E" w:rsidP="00E93A2E">
            <w:pPr>
              <w:rPr>
                <w:sz w:val="20"/>
              </w:rPr>
            </w:pPr>
            <w:r w:rsidRPr="1E4D2350">
              <w:rPr>
                <w:sz w:val="20"/>
              </w:rPr>
              <w:t xml:space="preserve"> </w:t>
            </w:r>
          </w:p>
          <w:p w14:paraId="010D1207" w14:textId="6B9571DF" w:rsidR="00E93A2E" w:rsidRPr="00765B0F" w:rsidRDefault="62C4FDE8" w:rsidP="00E93A2E">
            <w:pPr>
              <w:rPr>
                <w:sz w:val="20"/>
              </w:rPr>
            </w:pPr>
            <w:r w:rsidRPr="1E4D2350">
              <w:rPr>
                <w:sz w:val="20"/>
              </w:rPr>
              <w:t>Expressions of Interest close at midnight Sunday 10 August 2025.</w:t>
            </w:r>
          </w:p>
          <w:p w14:paraId="6F1993D8" w14:textId="3261D793" w:rsidR="1E4D2350" w:rsidRDefault="1E4D2350" w:rsidP="1E4D2350">
            <w:pPr>
              <w:rPr>
                <w:sz w:val="20"/>
              </w:rPr>
            </w:pPr>
          </w:p>
          <w:p w14:paraId="5014DCE2" w14:textId="1A2F0DFC" w:rsidR="00E93A2E" w:rsidRPr="00765B0F" w:rsidRDefault="00E93A2E" w:rsidP="00E93A2E">
            <w:pPr>
              <w:rPr>
                <w:sz w:val="20"/>
              </w:rPr>
            </w:pPr>
            <w:r w:rsidRPr="00765B0F">
              <w:rPr>
                <w:sz w:val="20"/>
              </w:rPr>
              <w:t xml:space="preserve">All applicants will be advised in writing of the </w:t>
            </w:r>
            <w:r w:rsidR="349DFBA0" w:rsidRPr="3D1E3A26">
              <w:rPr>
                <w:sz w:val="20"/>
              </w:rPr>
              <w:t>outcome</w:t>
            </w:r>
            <w:r w:rsidRPr="00765B0F">
              <w:rPr>
                <w:sz w:val="20"/>
              </w:rPr>
              <w:t xml:space="preserve"> of their application.</w:t>
            </w:r>
          </w:p>
          <w:p w14:paraId="496D982C" w14:textId="252D85F3" w:rsidR="00876B85" w:rsidRPr="00765B0F" w:rsidRDefault="00876B85" w:rsidP="00215DFE">
            <w:pPr>
              <w:ind w:left="0"/>
              <w:rPr>
                <w:i/>
                <w:sz w:val="20"/>
              </w:rPr>
            </w:pPr>
          </w:p>
        </w:tc>
      </w:tr>
    </w:tbl>
    <w:p w14:paraId="27C0868A" w14:textId="77777777" w:rsidR="002A2D27" w:rsidRPr="002A2D27" w:rsidRDefault="002A2D27" w:rsidP="002A2D27">
      <w:pPr>
        <w:pStyle w:val="BodyText"/>
      </w:pPr>
      <w:bookmarkStart w:id="1" w:name="Here"/>
      <w:bookmarkEnd w:id="1"/>
    </w:p>
    <w:sectPr w:rsidR="002A2D27" w:rsidRPr="002A2D27" w:rsidSect="007425C9">
      <w:headerReference w:type="defaul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A6420" w14:textId="77777777" w:rsidR="006B6E04" w:rsidRDefault="006B6E04" w:rsidP="00CD157B">
      <w:pPr>
        <w:pStyle w:val="NoSpacing"/>
      </w:pPr>
    </w:p>
    <w:p w14:paraId="577FFEC8" w14:textId="77777777" w:rsidR="006B6E04" w:rsidRDefault="006B6E04"/>
  </w:endnote>
  <w:endnote w:type="continuationSeparator" w:id="0">
    <w:p w14:paraId="0CCCA48C" w14:textId="77777777" w:rsidR="006B6E04" w:rsidRDefault="006B6E04" w:rsidP="00CD157B">
      <w:pPr>
        <w:pStyle w:val="NoSpacing"/>
      </w:pPr>
    </w:p>
    <w:p w14:paraId="21D15153" w14:textId="77777777" w:rsidR="006B6E04" w:rsidRDefault="006B6E04"/>
  </w:endnote>
  <w:endnote w:type="continuationNotice" w:id="1">
    <w:p w14:paraId="3447DA88" w14:textId="77777777" w:rsidR="006B6E04" w:rsidRDefault="006B6E04" w:rsidP="00CD157B">
      <w:pPr>
        <w:pStyle w:val="NoSpacing"/>
      </w:pPr>
    </w:p>
    <w:p w14:paraId="43975FE8" w14:textId="77777777" w:rsidR="006B6E04" w:rsidRDefault="006B6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6182D149" w14:textId="77777777" w:rsidTr="00505430">
      <w:trPr>
        <w:trHeight w:val="397"/>
      </w:trPr>
      <w:tc>
        <w:tcPr>
          <w:tcW w:w="340" w:type="dxa"/>
        </w:tcPr>
        <w:p w14:paraId="78858873"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40" behindDoc="0" locked="0" layoutInCell="0" allowOverlap="1" wp14:anchorId="2E8EF8D7" wp14:editId="3DED1EEE">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D21B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8EF8D7"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55FD21B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5D08E54" w14:textId="361DB2D5" w:rsidR="00A60698" w:rsidRDefault="005434D5" w:rsidP="00A60698">
          <w:pPr>
            <w:pStyle w:val="FooterEven"/>
          </w:pPr>
          <w:r>
            <w:fldChar w:fldCharType="begin"/>
          </w:r>
          <w:r>
            <w:instrText xml:space="preserve"> DOCPROPERTY  xFooterTitle  \* MERGEFORMAT </w:instrText>
          </w:r>
          <w:r>
            <w:fldChar w:fldCharType="separate"/>
          </w:r>
          <w:r>
            <w:t xml:space="preserve">Name of </w:t>
          </w:r>
          <w:proofErr w:type="spellStart"/>
          <w:r>
            <w:t>CoM</w:t>
          </w:r>
          <w:proofErr w:type="spellEnd"/>
          <w:r>
            <w:fldChar w:fldCharType="end"/>
          </w:r>
        </w:p>
        <w:p w14:paraId="1CF0EB62" w14:textId="57D00353" w:rsidR="00A60698" w:rsidRPr="00810C40" w:rsidRDefault="005434D5" w:rsidP="00A60698">
          <w:pPr>
            <w:pStyle w:val="FooterEven"/>
          </w:pPr>
          <w:fldSimple w:instr=" DOCPROPERTY  xFooterSubtitle  \* MERGEFORMAT ">
            <w:r>
              <w:t>Application Form</w:t>
            </w:r>
          </w:fldSimple>
        </w:p>
      </w:tc>
    </w:tr>
  </w:tbl>
  <w:p w14:paraId="72A3D0AE"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D209B8E" w14:textId="77777777" w:rsidTr="0040758A">
      <w:trPr>
        <w:trHeight w:val="397"/>
      </w:trPr>
      <w:tc>
        <w:tcPr>
          <w:tcW w:w="9071" w:type="dxa"/>
        </w:tcPr>
        <w:p w14:paraId="695A3F26" w14:textId="7742F09D" w:rsidR="00A60698" w:rsidRDefault="00364C9A" w:rsidP="00A60698">
          <w:pPr>
            <w:pStyle w:val="FooterOdd"/>
          </w:pPr>
          <w:r>
            <w:rPr>
              <w:noProof/>
            </w:rPr>
            <mc:AlternateContent>
              <mc:Choice Requires="wps">
                <w:drawing>
                  <wp:anchor distT="0" distB="0" distL="114300" distR="114300" simplePos="0" relativeHeight="251658253" behindDoc="0" locked="0" layoutInCell="0" allowOverlap="1" wp14:anchorId="4CC86D99" wp14:editId="402157F4">
                    <wp:simplePos x="0" y="0"/>
                    <wp:positionH relativeFrom="page">
                      <wp:posOffset>0</wp:posOffset>
                    </wp:positionH>
                    <wp:positionV relativeFrom="page">
                      <wp:posOffset>10228818</wp:posOffset>
                    </wp:positionV>
                    <wp:extent cx="7560945" cy="273050"/>
                    <wp:effectExtent l="0" t="0" r="0" b="12700"/>
                    <wp:wrapNone/>
                    <wp:docPr id="35" name="MSIPCM8fa4422aba6f9ff0a9c47f5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5A11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86D99" id="_x0000_t202" coordsize="21600,21600" o:spt="202" path="m,l,21600r21600,l21600,xe">
                    <v:stroke joinstyle="miter"/>
                    <v:path gradientshapeok="t" o:connecttype="rect"/>
                  </v:shapetype>
                  <v:shape id="MSIPCM8fa4422aba6f9ff0a9c47f59"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75F5A11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5434D5">
            <w:fldChar w:fldCharType="begin"/>
          </w:r>
          <w:r w:rsidR="005434D5">
            <w:instrText xml:space="preserve"> DOCPROPERTY  xFooterTitle  \* MERGEFORMAT </w:instrText>
          </w:r>
          <w:r w:rsidR="005434D5">
            <w:fldChar w:fldCharType="separate"/>
          </w:r>
          <w:r w:rsidR="005434D5">
            <w:t xml:space="preserve">Name of </w:t>
          </w:r>
          <w:proofErr w:type="spellStart"/>
          <w:r w:rsidR="005434D5">
            <w:t>CoM</w:t>
          </w:r>
          <w:proofErr w:type="spellEnd"/>
          <w:r w:rsidR="005434D5">
            <w:fldChar w:fldCharType="end"/>
          </w:r>
        </w:p>
        <w:p w14:paraId="463594EF" w14:textId="7FCD8BCE" w:rsidR="00CD157B" w:rsidRPr="00CB1FB7" w:rsidRDefault="005434D5" w:rsidP="00A60698">
          <w:pPr>
            <w:pStyle w:val="FooterOdd"/>
            <w:rPr>
              <w:b/>
            </w:rPr>
          </w:pPr>
          <w:fldSimple w:instr=" DOCPROPERTY  xFooterSubtitle  \* MERGEFORMAT ">
            <w:r>
              <w:t>Application Form</w:t>
            </w:r>
          </w:fldSimple>
        </w:p>
      </w:tc>
      <w:tc>
        <w:tcPr>
          <w:tcW w:w="340" w:type="dxa"/>
        </w:tcPr>
        <w:p w14:paraId="109F5F88"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6FC646F"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B6F" w14:textId="77777777" w:rsidR="00364C9A" w:rsidRDefault="00364C9A">
    <w:pPr>
      <w:pStyle w:val="Footer"/>
    </w:pPr>
    <w:r>
      <w:rPr>
        <w:noProof/>
      </w:rPr>
      <mc:AlternateContent>
        <mc:Choice Requires="wps">
          <w:drawing>
            <wp:anchor distT="0" distB="0" distL="114300" distR="114300" simplePos="0" relativeHeight="251658254" behindDoc="0" locked="0" layoutInCell="0" allowOverlap="1" wp14:anchorId="5A380F85" wp14:editId="33B84007">
              <wp:simplePos x="0" y="0"/>
              <wp:positionH relativeFrom="page">
                <wp:posOffset>0</wp:posOffset>
              </wp:positionH>
              <wp:positionV relativeFrom="page">
                <wp:posOffset>10228580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BF153C"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380F85" id="_x0000_t202" coordsize="21600,21600" o:spt="202" path="m,l,21600r21600,l21600,xe">
              <v:stroke joinstyle="miter"/>
              <v:path gradientshapeok="t" o:connecttype="rect"/>
            </v:shapetype>
            <v:shape id="MSIPCMd7f8451f86b85c057b799d53"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59BF153C"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665B" w14:textId="77777777" w:rsidR="006B6E04" w:rsidRPr="0056073C" w:rsidRDefault="006B6E04" w:rsidP="005D764F">
      <w:pPr>
        <w:pStyle w:val="FootnoteSeparator"/>
      </w:pPr>
    </w:p>
    <w:p w14:paraId="1A5E9DC8" w14:textId="77777777" w:rsidR="006B6E04" w:rsidRDefault="006B6E04"/>
  </w:footnote>
  <w:footnote w:type="continuationSeparator" w:id="0">
    <w:p w14:paraId="0385A5E9" w14:textId="77777777" w:rsidR="006B6E04" w:rsidRPr="00CA30B7" w:rsidRDefault="006B6E04" w:rsidP="006D5A90">
      <w:pPr>
        <w:rPr>
          <w:lang w:val="en-US"/>
        </w:rPr>
      </w:pPr>
      <w:r w:rsidRPr="00CA30B7">
        <w:rPr>
          <w:lang w:val="en-US"/>
        </w:rPr>
        <w:t>_______</w:t>
      </w:r>
    </w:p>
    <w:p w14:paraId="393A9531" w14:textId="77777777" w:rsidR="006B6E04" w:rsidRDefault="006B6E04"/>
  </w:footnote>
  <w:footnote w:type="continuationNotice" w:id="1">
    <w:p w14:paraId="47E1505B" w14:textId="77777777" w:rsidR="006B6E04" w:rsidRDefault="006B6E04" w:rsidP="006D5A90"/>
    <w:p w14:paraId="29D49FA2" w14:textId="77777777" w:rsidR="006B6E04" w:rsidRDefault="006B6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4FB4"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2" behindDoc="0" locked="1" layoutInCell="1" allowOverlap="1" wp14:anchorId="42507FAE" wp14:editId="253F0929">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70D9A5" id="Hdr_Element6" o:spid="_x0000_s1026" alt="&quot;&quot;" style="position:absolute;margin-left:512.5pt;margin-top:0;width:83.0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b140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1" behindDoc="0" locked="0" layoutInCell="1" allowOverlap="1" wp14:anchorId="7E4F204A" wp14:editId="3C96B224">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DC238F" id="Hdr_Element1" o:spid="_x0000_s1026" alt="&quot;&quot;" style="position:absolute;margin-left:0;margin-top:0;width:595.3pt;height:35.1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3" behindDoc="0" locked="1" layoutInCell="1" allowOverlap="1" wp14:anchorId="7C3CE145" wp14:editId="469B1E3C">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77E455" id="Hdr_Element4" o:spid="_x0000_s1026" alt="&quot;&quot;" style="position:absolute;margin-left:363.9pt;margin-top:0;width:115.6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47E3BB8A" wp14:editId="069E6B83">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E2A070" id="Hdr_Element5" o:spid="_x0000_s1026" alt="&quot;&quot;" style="position:absolute;margin-left:463.3pt;margin-top:0;width:66.0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68F33EB" wp14:editId="3EC7821B">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1E7F32" id="Hdr_Element2" o:spid="_x0000_s1026" alt="&quot;&quot;" style="position:absolute;margin-left:297.65pt;margin-top:0;width:82.7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fdda24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2" behindDoc="0" locked="1" layoutInCell="1" allowOverlap="1" wp14:anchorId="06D72772" wp14:editId="0710E788">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6391D4F" id="Hdr_Element3" o:spid="_x0000_s1026" alt="&quot;&quot;" style="position:absolute;margin-left:363.8pt;margin-top:0;width:33.15pt;height:35.1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EC07273"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5854" w14:textId="77777777" w:rsidR="00876B85" w:rsidRDefault="00876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1A6C" w14:textId="77777777" w:rsidR="00876B85" w:rsidRDefault="00876B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28EA"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3E7D16CC" wp14:editId="5FE06A2C">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1F3664" id="Hdr_Element6"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b140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3F560090" wp14:editId="61606156">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F71762" id="Hdr_Element1"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498315F4" wp14:editId="44EE193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E355D6" id="Hdr_Element4"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8" behindDoc="0" locked="1" layoutInCell="1" allowOverlap="1" wp14:anchorId="7D4947AF" wp14:editId="7F501170">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84B42A" id="Hdr_Element5" o:spid="_x0000_s1026" alt="&quot;&quot;" style="position:absolute;margin-left:463.3pt;margin-top:0;width:66.0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3DB9E21C" wp14:editId="1F241FB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B63561" id="Hdr_Element2" o:spid="_x0000_s1026" alt="&quot;&quot;" style="position:absolute;margin-left:297.65pt;margin-top:0;width:82.7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fdda24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47E19DA0" wp14:editId="3568DD6A">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0E9AD9" id="Hdr_Element3" o:spid="_x0000_s1026" alt="&quot;&quot;" style="position:absolute;margin-left:363.8pt;margin-top:0;width:33.1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6D1D40AC"/>
    <w:multiLevelType w:val="multilevel"/>
    <w:tmpl w:val="4A4219B0"/>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A3BE45EC"/>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9"/>
  </w:num>
  <w:num w:numId="36" w16cid:durableId="664823544">
    <w:abstractNumId w:val="45"/>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124451">
    <w:abstractNumId w:val="44"/>
  </w:num>
  <w:num w:numId="42" w16cid:durableId="7469267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Forest Fire and Regions"/>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690081"/>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52"/>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697"/>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3DA9"/>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7FC"/>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6B80"/>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0B29"/>
    <w:rsid w:val="000C254D"/>
    <w:rsid w:val="000C269E"/>
    <w:rsid w:val="000C2D7C"/>
    <w:rsid w:val="000C3365"/>
    <w:rsid w:val="000C3390"/>
    <w:rsid w:val="000C3827"/>
    <w:rsid w:val="000C3BCA"/>
    <w:rsid w:val="000C4032"/>
    <w:rsid w:val="000C4237"/>
    <w:rsid w:val="000C4292"/>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DE9"/>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195F"/>
    <w:rsid w:val="000E2BFA"/>
    <w:rsid w:val="000E2E35"/>
    <w:rsid w:val="000E2F22"/>
    <w:rsid w:val="000E2F7C"/>
    <w:rsid w:val="000E3433"/>
    <w:rsid w:val="000E35EE"/>
    <w:rsid w:val="000E38AA"/>
    <w:rsid w:val="000E3C36"/>
    <w:rsid w:val="000E4946"/>
    <w:rsid w:val="000E4D36"/>
    <w:rsid w:val="000E5431"/>
    <w:rsid w:val="000E543C"/>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756"/>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2A2B"/>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AC2"/>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2C3B"/>
    <w:rsid w:val="00143C82"/>
    <w:rsid w:val="00143CE6"/>
    <w:rsid w:val="00144022"/>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AE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624"/>
    <w:rsid w:val="001A58D0"/>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3D2"/>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364"/>
    <w:rsid w:val="001C5E6E"/>
    <w:rsid w:val="001C6BDB"/>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6B6"/>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DFE"/>
    <w:rsid w:val="00215E28"/>
    <w:rsid w:val="00215E95"/>
    <w:rsid w:val="002167E2"/>
    <w:rsid w:val="00216887"/>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483"/>
    <w:rsid w:val="0027709F"/>
    <w:rsid w:val="0027759D"/>
    <w:rsid w:val="00277CC4"/>
    <w:rsid w:val="002800EC"/>
    <w:rsid w:val="002810E7"/>
    <w:rsid w:val="00281C53"/>
    <w:rsid w:val="00281F4D"/>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41C"/>
    <w:rsid w:val="002A16B3"/>
    <w:rsid w:val="002A175E"/>
    <w:rsid w:val="002A1929"/>
    <w:rsid w:val="002A1ACC"/>
    <w:rsid w:val="002A26A8"/>
    <w:rsid w:val="002A2D27"/>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782"/>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540"/>
    <w:rsid w:val="002C67BA"/>
    <w:rsid w:val="002C6858"/>
    <w:rsid w:val="002C687F"/>
    <w:rsid w:val="002C68B1"/>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39B5"/>
    <w:rsid w:val="002D41EB"/>
    <w:rsid w:val="002D48D3"/>
    <w:rsid w:val="002D4B23"/>
    <w:rsid w:val="002D7AA5"/>
    <w:rsid w:val="002E03B0"/>
    <w:rsid w:val="002E07D6"/>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9C4"/>
    <w:rsid w:val="00316DFD"/>
    <w:rsid w:val="00316E1E"/>
    <w:rsid w:val="00316EE4"/>
    <w:rsid w:val="003172A7"/>
    <w:rsid w:val="003178C3"/>
    <w:rsid w:val="00317D2D"/>
    <w:rsid w:val="00317F17"/>
    <w:rsid w:val="00320BBE"/>
    <w:rsid w:val="00320F10"/>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306"/>
    <w:rsid w:val="003466F7"/>
    <w:rsid w:val="00346ADF"/>
    <w:rsid w:val="00347812"/>
    <w:rsid w:val="003478E9"/>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76B"/>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20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4714"/>
    <w:rsid w:val="003C5140"/>
    <w:rsid w:val="003C66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06"/>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B26"/>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A39"/>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D06"/>
    <w:rsid w:val="004620C7"/>
    <w:rsid w:val="00462C55"/>
    <w:rsid w:val="00463436"/>
    <w:rsid w:val="00463E1E"/>
    <w:rsid w:val="0046413C"/>
    <w:rsid w:val="004646F8"/>
    <w:rsid w:val="00464A44"/>
    <w:rsid w:val="0046505F"/>
    <w:rsid w:val="00465844"/>
    <w:rsid w:val="004658A0"/>
    <w:rsid w:val="00465F13"/>
    <w:rsid w:val="00466199"/>
    <w:rsid w:val="004664F8"/>
    <w:rsid w:val="00466EBE"/>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C0D"/>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88A"/>
    <w:rsid w:val="00494963"/>
    <w:rsid w:val="00494D37"/>
    <w:rsid w:val="00494F94"/>
    <w:rsid w:val="0049582F"/>
    <w:rsid w:val="00495C62"/>
    <w:rsid w:val="004966B5"/>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105"/>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75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DBF"/>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46AA"/>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0A8"/>
    <w:rsid w:val="0051335C"/>
    <w:rsid w:val="00513D22"/>
    <w:rsid w:val="00514C53"/>
    <w:rsid w:val="00516437"/>
    <w:rsid w:val="00516C2E"/>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D42"/>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4D5"/>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9D2"/>
    <w:rsid w:val="00551DF1"/>
    <w:rsid w:val="00552505"/>
    <w:rsid w:val="005542F9"/>
    <w:rsid w:val="00554A12"/>
    <w:rsid w:val="00554EA2"/>
    <w:rsid w:val="00555230"/>
    <w:rsid w:val="00555BDA"/>
    <w:rsid w:val="00556110"/>
    <w:rsid w:val="00556165"/>
    <w:rsid w:val="00556503"/>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63D"/>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576"/>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562"/>
    <w:rsid w:val="005E69D4"/>
    <w:rsid w:val="005E7A2A"/>
    <w:rsid w:val="005E7CFE"/>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2CA"/>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52"/>
    <w:rsid w:val="00623786"/>
    <w:rsid w:val="00624360"/>
    <w:rsid w:val="0062488E"/>
    <w:rsid w:val="0062553A"/>
    <w:rsid w:val="0062575A"/>
    <w:rsid w:val="00625EF4"/>
    <w:rsid w:val="00626215"/>
    <w:rsid w:val="00627DAE"/>
    <w:rsid w:val="00630C13"/>
    <w:rsid w:val="00630F07"/>
    <w:rsid w:val="006310C1"/>
    <w:rsid w:val="00631E3B"/>
    <w:rsid w:val="00631F4C"/>
    <w:rsid w:val="00631FAF"/>
    <w:rsid w:val="00632211"/>
    <w:rsid w:val="00632574"/>
    <w:rsid w:val="00632F36"/>
    <w:rsid w:val="00633405"/>
    <w:rsid w:val="006335A3"/>
    <w:rsid w:val="00633B33"/>
    <w:rsid w:val="00633FDC"/>
    <w:rsid w:val="00634701"/>
    <w:rsid w:val="00634A06"/>
    <w:rsid w:val="00634A69"/>
    <w:rsid w:val="00634DC0"/>
    <w:rsid w:val="00635C9F"/>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5F3E"/>
    <w:rsid w:val="006869AA"/>
    <w:rsid w:val="00686F5B"/>
    <w:rsid w:val="00690081"/>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6E0"/>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2D0B"/>
    <w:rsid w:val="006B36BE"/>
    <w:rsid w:val="006B40B8"/>
    <w:rsid w:val="006B45FC"/>
    <w:rsid w:val="006B45FE"/>
    <w:rsid w:val="006B4761"/>
    <w:rsid w:val="006B49C5"/>
    <w:rsid w:val="006B4C1C"/>
    <w:rsid w:val="006B4CED"/>
    <w:rsid w:val="006B4CF1"/>
    <w:rsid w:val="006B511E"/>
    <w:rsid w:val="006B5643"/>
    <w:rsid w:val="006B5E32"/>
    <w:rsid w:val="006B5E90"/>
    <w:rsid w:val="006B676F"/>
    <w:rsid w:val="006B6A6F"/>
    <w:rsid w:val="006B6B90"/>
    <w:rsid w:val="006B6E04"/>
    <w:rsid w:val="006B76E9"/>
    <w:rsid w:val="006B772C"/>
    <w:rsid w:val="006C1639"/>
    <w:rsid w:val="006C1693"/>
    <w:rsid w:val="006C16F4"/>
    <w:rsid w:val="006C1C0A"/>
    <w:rsid w:val="006C2714"/>
    <w:rsid w:val="006C287F"/>
    <w:rsid w:val="006C2C86"/>
    <w:rsid w:val="006C3139"/>
    <w:rsid w:val="006C3431"/>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2A9"/>
    <w:rsid w:val="006D5A90"/>
    <w:rsid w:val="006D682B"/>
    <w:rsid w:val="006D685D"/>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98C"/>
    <w:rsid w:val="006F1C0F"/>
    <w:rsid w:val="006F1DED"/>
    <w:rsid w:val="006F2759"/>
    <w:rsid w:val="006F2A91"/>
    <w:rsid w:val="006F2D33"/>
    <w:rsid w:val="006F2D7A"/>
    <w:rsid w:val="006F2FF5"/>
    <w:rsid w:val="006F379C"/>
    <w:rsid w:val="006F4220"/>
    <w:rsid w:val="006F69F6"/>
    <w:rsid w:val="006F6BCB"/>
    <w:rsid w:val="006F7104"/>
    <w:rsid w:val="006F73B2"/>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762"/>
    <w:rsid w:val="00712C1D"/>
    <w:rsid w:val="00712E01"/>
    <w:rsid w:val="00712EA1"/>
    <w:rsid w:val="00713823"/>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343"/>
    <w:rsid w:val="0073108A"/>
    <w:rsid w:val="00731937"/>
    <w:rsid w:val="00732030"/>
    <w:rsid w:val="00732288"/>
    <w:rsid w:val="00732488"/>
    <w:rsid w:val="007325D6"/>
    <w:rsid w:val="00732AD8"/>
    <w:rsid w:val="00732E8E"/>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700"/>
    <w:rsid w:val="00750C1C"/>
    <w:rsid w:val="0075101B"/>
    <w:rsid w:val="00751028"/>
    <w:rsid w:val="007510EB"/>
    <w:rsid w:val="007511DC"/>
    <w:rsid w:val="00751412"/>
    <w:rsid w:val="00751956"/>
    <w:rsid w:val="007519A9"/>
    <w:rsid w:val="007527C2"/>
    <w:rsid w:val="0075327D"/>
    <w:rsid w:val="00753AD6"/>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29D1"/>
    <w:rsid w:val="007632F6"/>
    <w:rsid w:val="0076340E"/>
    <w:rsid w:val="007635D1"/>
    <w:rsid w:val="007639C1"/>
    <w:rsid w:val="00763CDF"/>
    <w:rsid w:val="007640BA"/>
    <w:rsid w:val="00764958"/>
    <w:rsid w:val="00764D97"/>
    <w:rsid w:val="00765219"/>
    <w:rsid w:val="0076543B"/>
    <w:rsid w:val="00765B0F"/>
    <w:rsid w:val="00765BED"/>
    <w:rsid w:val="007661B9"/>
    <w:rsid w:val="007663EC"/>
    <w:rsid w:val="00766B7A"/>
    <w:rsid w:val="00766D74"/>
    <w:rsid w:val="00766DC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27E"/>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926"/>
    <w:rsid w:val="00783D00"/>
    <w:rsid w:val="00783FF2"/>
    <w:rsid w:val="007845F2"/>
    <w:rsid w:val="007847E3"/>
    <w:rsid w:val="00784C03"/>
    <w:rsid w:val="00785350"/>
    <w:rsid w:val="00786A3A"/>
    <w:rsid w:val="00786CB0"/>
    <w:rsid w:val="007870E2"/>
    <w:rsid w:val="00787561"/>
    <w:rsid w:val="00787BEB"/>
    <w:rsid w:val="00787D27"/>
    <w:rsid w:val="00790262"/>
    <w:rsid w:val="007909A5"/>
    <w:rsid w:val="00790AC4"/>
    <w:rsid w:val="00791833"/>
    <w:rsid w:val="00791AC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099"/>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5482"/>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56E"/>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C6F"/>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1C87"/>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4DA"/>
    <w:rsid w:val="0083675E"/>
    <w:rsid w:val="00836A4E"/>
    <w:rsid w:val="00836B9A"/>
    <w:rsid w:val="00837AA5"/>
    <w:rsid w:val="00837B8F"/>
    <w:rsid w:val="00837E9A"/>
    <w:rsid w:val="00837F11"/>
    <w:rsid w:val="0084009E"/>
    <w:rsid w:val="00840C91"/>
    <w:rsid w:val="00840F2D"/>
    <w:rsid w:val="0084171D"/>
    <w:rsid w:val="00841981"/>
    <w:rsid w:val="008419E7"/>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840"/>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AC5"/>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696"/>
    <w:rsid w:val="008717E0"/>
    <w:rsid w:val="008719A5"/>
    <w:rsid w:val="008725EE"/>
    <w:rsid w:val="00872D01"/>
    <w:rsid w:val="00873815"/>
    <w:rsid w:val="00873FA6"/>
    <w:rsid w:val="00873FF8"/>
    <w:rsid w:val="008740BF"/>
    <w:rsid w:val="00874654"/>
    <w:rsid w:val="0087478C"/>
    <w:rsid w:val="008749C8"/>
    <w:rsid w:val="008749EF"/>
    <w:rsid w:val="00874E11"/>
    <w:rsid w:val="008759D2"/>
    <w:rsid w:val="008763E8"/>
    <w:rsid w:val="0087650A"/>
    <w:rsid w:val="00876557"/>
    <w:rsid w:val="00876B85"/>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02B"/>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70"/>
    <w:rsid w:val="008E3C92"/>
    <w:rsid w:val="008E3CC9"/>
    <w:rsid w:val="008E3D24"/>
    <w:rsid w:val="008E4978"/>
    <w:rsid w:val="008E4B5F"/>
    <w:rsid w:val="008E4BCA"/>
    <w:rsid w:val="008E4DF5"/>
    <w:rsid w:val="008E4F7E"/>
    <w:rsid w:val="008E6512"/>
    <w:rsid w:val="008E6956"/>
    <w:rsid w:val="008E7175"/>
    <w:rsid w:val="008E7E66"/>
    <w:rsid w:val="008F02F8"/>
    <w:rsid w:val="008F0C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50C"/>
    <w:rsid w:val="00911B91"/>
    <w:rsid w:val="00912025"/>
    <w:rsid w:val="00912521"/>
    <w:rsid w:val="009128A3"/>
    <w:rsid w:val="009129F2"/>
    <w:rsid w:val="0091314E"/>
    <w:rsid w:val="00913EA4"/>
    <w:rsid w:val="00914017"/>
    <w:rsid w:val="00915897"/>
    <w:rsid w:val="00915910"/>
    <w:rsid w:val="009160C5"/>
    <w:rsid w:val="0091646A"/>
    <w:rsid w:val="00920056"/>
    <w:rsid w:val="009207FE"/>
    <w:rsid w:val="00920BEB"/>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655"/>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60E"/>
    <w:rsid w:val="00954A17"/>
    <w:rsid w:val="00955003"/>
    <w:rsid w:val="00955D69"/>
    <w:rsid w:val="00956500"/>
    <w:rsid w:val="00956965"/>
    <w:rsid w:val="009569CB"/>
    <w:rsid w:val="0095746D"/>
    <w:rsid w:val="009574BD"/>
    <w:rsid w:val="009578A3"/>
    <w:rsid w:val="00957E54"/>
    <w:rsid w:val="00957E5D"/>
    <w:rsid w:val="00960351"/>
    <w:rsid w:val="00960535"/>
    <w:rsid w:val="00961E9D"/>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0BA7"/>
    <w:rsid w:val="009713DE"/>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DB1"/>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2D"/>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14"/>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007"/>
    <w:rsid w:val="00A029F4"/>
    <w:rsid w:val="00A02E0B"/>
    <w:rsid w:val="00A037E2"/>
    <w:rsid w:val="00A059B5"/>
    <w:rsid w:val="00A05B0B"/>
    <w:rsid w:val="00A06056"/>
    <w:rsid w:val="00A06837"/>
    <w:rsid w:val="00A0688C"/>
    <w:rsid w:val="00A07CED"/>
    <w:rsid w:val="00A07E38"/>
    <w:rsid w:val="00A10499"/>
    <w:rsid w:val="00A1198A"/>
    <w:rsid w:val="00A120F3"/>
    <w:rsid w:val="00A12E40"/>
    <w:rsid w:val="00A13BA1"/>
    <w:rsid w:val="00A1473C"/>
    <w:rsid w:val="00A14905"/>
    <w:rsid w:val="00A1573D"/>
    <w:rsid w:val="00A1582B"/>
    <w:rsid w:val="00A158EC"/>
    <w:rsid w:val="00A158FD"/>
    <w:rsid w:val="00A1606D"/>
    <w:rsid w:val="00A163FA"/>
    <w:rsid w:val="00A16942"/>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124"/>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5F6"/>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6B1"/>
    <w:rsid w:val="00A639E3"/>
    <w:rsid w:val="00A6462D"/>
    <w:rsid w:val="00A6474D"/>
    <w:rsid w:val="00A647E4"/>
    <w:rsid w:val="00A648A0"/>
    <w:rsid w:val="00A6554F"/>
    <w:rsid w:val="00A65B67"/>
    <w:rsid w:val="00A65C5B"/>
    <w:rsid w:val="00A65E66"/>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3EF"/>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C3B"/>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334"/>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CA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3CE5"/>
    <w:rsid w:val="00B2433C"/>
    <w:rsid w:val="00B246D4"/>
    <w:rsid w:val="00B263B3"/>
    <w:rsid w:val="00B26540"/>
    <w:rsid w:val="00B269AD"/>
    <w:rsid w:val="00B26D2C"/>
    <w:rsid w:val="00B26F9C"/>
    <w:rsid w:val="00B27393"/>
    <w:rsid w:val="00B307C0"/>
    <w:rsid w:val="00B30C90"/>
    <w:rsid w:val="00B31095"/>
    <w:rsid w:val="00B316A1"/>
    <w:rsid w:val="00B3211B"/>
    <w:rsid w:val="00B3226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D16"/>
    <w:rsid w:val="00B51E7B"/>
    <w:rsid w:val="00B5220B"/>
    <w:rsid w:val="00B527AB"/>
    <w:rsid w:val="00B52A44"/>
    <w:rsid w:val="00B531EB"/>
    <w:rsid w:val="00B542E1"/>
    <w:rsid w:val="00B543C4"/>
    <w:rsid w:val="00B54560"/>
    <w:rsid w:val="00B548A1"/>
    <w:rsid w:val="00B54DEE"/>
    <w:rsid w:val="00B557AC"/>
    <w:rsid w:val="00B55A2A"/>
    <w:rsid w:val="00B55B79"/>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4E4"/>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882"/>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415"/>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285"/>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EFD"/>
    <w:rsid w:val="00C6207A"/>
    <w:rsid w:val="00C624EE"/>
    <w:rsid w:val="00C62C3A"/>
    <w:rsid w:val="00C631B2"/>
    <w:rsid w:val="00C632AB"/>
    <w:rsid w:val="00C63AFE"/>
    <w:rsid w:val="00C63CA0"/>
    <w:rsid w:val="00C6407B"/>
    <w:rsid w:val="00C648F9"/>
    <w:rsid w:val="00C64A4E"/>
    <w:rsid w:val="00C64DF6"/>
    <w:rsid w:val="00C659B5"/>
    <w:rsid w:val="00C65EF5"/>
    <w:rsid w:val="00C65F8D"/>
    <w:rsid w:val="00C66842"/>
    <w:rsid w:val="00C673D9"/>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988"/>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311"/>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21F"/>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9AB"/>
    <w:rsid w:val="00CE5B07"/>
    <w:rsid w:val="00CE6DFB"/>
    <w:rsid w:val="00CE700D"/>
    <w:rsid w:val="00CE73D9"/>
    <w:rsid w:val="00CE7CF8"/>
    <w:rsid w:val="00CF0706"/>
    <w:rsid w:val="00CF0BD9"/>
    <w:rsid w:val="00CF1778"/>
    <w:rsid w:val="00CF3020"/>
    <w:rsid w:val="00CF3278"/>
    <w:rsid w:val="00CF346F"/>
    <w:rsid w:val="00CF3A3C"/>
    <w:rsid w:val="00CF3B96"/>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1ED6"/>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46BB"/>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1BC"/>
    <w:rsid w:val="00D654BD"/>
    <w:rsid w:val="00D654E8"/>
    <w:rsid w:val="00D65A37"/>
    <w:rsid w:val="00D65B15"/>
    <w:rsid w:val="00D65BEB"/>
    <w:rsid w:val="00D6600F"/>
    <w:rsid w:val="00D66682"/>
    <w:rsid w:val="00D6680B"/>
    <w:rsid w:val="00D66D49"/>
    <w:rsid w:val="00D716F8"/>
    <w:rsid w:val="00D719F8"/>
    <w:rsid w:val="00D71DCF"/>
    <w:rsid w:val="00D725F5"/>
    <w:rsid w:val="00D7293C"/>
    <w:rsid w:val="00D72CD7"/>
    <w:rsid w:val="00D72DAB"/>
    <w:rsid w:val="00D739C2"/>
    <w:rsid w:val="00D741BC"/>
    <w:rsid w:val="00D7477B"/>
    <w:rsid w:val="00D7478F"/>
    <w:rsid w:val="00D7487A"/>
    <w:rsid w:val="00D74AE4"/>
    <w:rsid w:val="00D74CE0"/>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669"/>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9DD"/>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0B2"/>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D97"/>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6C2"/>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316"/>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189"/>
    <w:rsid w:val="00E562D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452"/>
    <w:rsid w:val="00E879DA"/>
    <w:rsid w:val="00E87AC4"/>
    <w:rsid w:val="00E909D6"/>
    <w:rsid w:val="00E91353"/>
    <w:rsid w:val="00E915C8"/>
    <w:rsid w:val="00E91B3C"/>
    <w:rsid w:val="00E91E54"/>
    <w:rsid w:val="00E91F3D"/>
    <w:rsid w:val="00E91F54"/>
    <w:rsid w:val="00E92C80"/>
    <w:rsid w:val="00E92FBE"/>
    <w:rsid w:val="00E933D4"/>
    <w:rsid w:val="00E93454"/>
    <w:rsid w:val="00E93A2E"/>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ABE"/>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67E8"/>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0E"/>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7C1"/>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30"/>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26"/>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5AE"/>
    <w:rsid w:val="00FF579E"/>
    <w:rsid w:val="00FF65D5"/>
    <w:rsid w:val="00FF69C9"/>
    <w:rsid w:val="00FF6A35"/>
    <w:rsid w:val="00FF6CAE"/>
    <w:rsid w:val="00FF6D35"/>
    <w:rsid w:val="00FF6D3E"/>
    <w:rsid w:val="00FF6E87"/>
    <w:rsid w:val="00FF6FE9"/>
    <w:rsid w:val="00FF702B"/>
    <w:rsid w:val="00FF737E"/>
    <w:rsid w:val="00FF7803"/>
    <w:rsid w:val="00FF7D96"/>
    <w:rsid w:val="1E4D2350"/>
    <w:rsid w:val="349DFBA0"/>
    <w:rsid w:val="399CFCA7"/>
    <w:rsid w:val="3D1E3A26"/>
    <w:rsid w:val="62C4FDE8"/>
    <w:rsid w:val="6BF59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3174D"/>
  <w15:docId w15:val="{DAB0C350-8700-4276-962F-FD08F956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CFFD4" w:themeFill="accent1" w:themeFillTint="33"/>
    </w:tcPr>
    <w:tblStylePr w:type="firstRow">
      <w:rPr>
        <w:b/>
        <w:bCs/>
      </w:rPr>
      <w:tblPr/>
      <w:tcPr>
        <w:shd w:val="clear" w:color="auto" w:fill="79FFA9" w:themeFill="accent1" w:themeFillTint="66"/>
      </w:tcPr>
    </w:tblStylePr>
    <w:tblStylePr w:type="lastRow">
      <w:rPr>
        <w:b/>
        <w:bCs/>
        <w:color w:val="232222" w:themeColor="text1"/>
      </w:rPr>
      <w:tblPr/>
      <w:tcPr>
        <w:shd w:val="clear" w:color="auto" w:fill="79FFA9" w:themeFill="accent1" w:themeFillTint="66"/>
      </w:tcPr>
    </w:tblStylePr>
    <w:tblStylePr w:type="firstCol">
      <w:rPr>
        <w:color w:val="FFFFFF" w:themeColor="background1"/>
      </w:rPr>
      <w:tblPr/>
      <w:tcPr>
        <w:shd w:val="clear" w:color="auto" w:fill="00842F" w:themeFill="accent1" w:themeFillShade="BF"/>
      </w:tcPr>
    </w:tblStylePr>
    <w:tblStylePr w:type="lastCol">
      <w:rPr>
        <w:color w:val="FFFFFF" w:themeColor="background1"/>
      </w:rPr>
      <w:tblPr/>
      <w:tcPr>
        <w:shd w:val="clear" w:color="auto" w:fill="00842F" w:themeFill="accent1" w:themeFillShade="BF"/>
      </w:tcPr>
    </w:tblStylePr>
    <w:tblStylePr w:type="band1Vert">
      <w:tblPr/>
      <w:tcPr>
        <w:shd w:val="clear" w:color="auto" w:fill="59FF94" w:themeFill="accent1" w:themeFillTint="7F"/>
      </w:tcPr>
    </w:tblStylePr>
    <w:tblStylePr w:type="band1Horz">
      <w:tblPr/>
      <w:tcPr>
        <w:shd w:val="clear" w:color="auto" w:fill="59FF94"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7D3" w:themeFill="accent2" w:themeFillTint="33"/>
    </w:tcPr>
    <w:tblStylePr w:type="firstRow">
      <w:rPr>
        <w:b/>
        <w:bCs/>
      </w:rPr>
      <w:tblPr/>
      <w:tcPr>
        <w:shd w:val="clear" w:color="auto" w:fill="FEEFA7" w:themeFill="accent2" w:themeFillTint="66"/>
      </w:tcPr>
    </w:tblStylePr>
    <w:tblStylePr w:type="lastRow">
      <w:rPr>
        <w:b/>
        <w:bCs/>
        <w:color w:val="232222" w:themeColor="text1"/>
      </w:rPr>
      <w:tblPr/>
      <w:tcPr>
        <w:shd w:val="clear" w:color="auto" w:fill="FEEFA7" w:themeFill="accent2" w:themeFillTint="66"/>
      </w:tcPr>
    </w:tblStylePr>
    <w:tblStylePr w:type="firstCol">
      <w:rPr>
        <w:color w:val="FFFFFF" w:themeColor="background1"/>
      </w:rPr>
      <w:tblPr/>
      <w:tcPr>
        <w:shd w:val="clear" w:color="auto" w:fill="D6B302" w:themeFill="accent2" w:themeFillShade="BF"/>
      </w:tcPr>
    </w:tblStylePr>
    <w:tblStylePr w:type="lastCol">
      <w:rPr>
        <w:color w:val="FFFFFF" w:themeColor="background1"/>
      </w:rPr>
      <w:tblPr/>
      <w:tcPr>
        <w:shd w:val="clear" w:color="auto" w:fill="D6B302" w:themeFill="accent2" w:themeFillShade="BF"/>
      </w:tcPr>
    </w:tblStylePr>
    <w:tblStylePr w:type="band1Vert">
      <w:tblPr/>
      <w:tcPr>
        <w:shd w:val="clear" w:color="auto" w:fill="FEEC91" w:themeFill="accent2" w:themeFillTint="7F"/>
      </w:tcPr>
    </w:tblStylePr>
    <w:tblStylePr w:type="band1Horz">
      <w:tblPr/>
      <w:tcPr>
        <w:shd w:val="clear" w:color="auto" w:fill="FEEC91"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F5E7" w:themeFill="accent5" w:themeFillTint="33"/>
    </w:tcPr>
    <w:tblStylePr w:type="firstRow">
      <w:rPr>
        <w:b/>
        <w:bCs/>
      </w:rPr>
      <w:tblPr/>
      <w:tcPr>
        <w:shd w:val="clear" w:color="auto" w:fill="C1ECD0" w:themeFill="accent5" w:themeFillTint="66"/>
      </w:tcPr>
    </w:tblStylePr>
    <w:tblStylePr w:type="lastRow">
      <w:rPr>
        <w:b/>
        <w:bCs/>
        <w:color w:val="232222" w:themeColor="text1"/>
      </w:rPr>
      <w:tblPr/>
      <w:tcPr>
        <w:shd w:val="clear" w:color="auto" w:fill="C1ECD0" w:themeFill="accent5" w:themeFillTint="66"/>
      </w:tcPr>
    </w:tblStylePr>
    <w:tblStylePr w:type="firstCol">
      <w:rPr>
        <w:color w:val="FFFFFF" w:themeColor="background1"/>
      </w:rPr>
      <w:tblPr/>
      <w:tcPr>
        <w:shd w:val="clear" w:color="auto" w:fill="36B162" w:themeFill="accent5" w:themeFillShade="BF"/>
      </w:tcPr>
    </w:tblStylePr>
    <w:tblStylePr w:type="lastCol">
      <w:rPr>
        <w:color w:val="FFFFFF" w:themeColor="background1"/>
      </w:rPr>
      <w:tblPr/>
      <w:tcPr>
        <w:shd w:val="clear" w:color="auto" w:fill="36B162" w:themeFill="accent5" w:themeFillShade="BF"/>
      </w:tcPr>
    </w:tblStylePr>
    <w:tblStylePr w:type="band1Vert">
      <w:tblPr/>
      <w:tcPr>
        <w:shd w:val="clear" w:color="auto" w:fill="B2E7C5" w:themeFill="accent5" w:themeFillTint="7F"/>
      </w:tcPr>
    </w:tblStylePr>
    <w:tblStylePr w:type="band1Horz">
      <w:tblPr/>
      <w:tcPr>
        <w:shd w:val="clear" w:color="auto" w:fill="B2E7C5"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EFAE4" w:themeFill="accent6" w:themeFillTint="33"/>
    </w:tcPr>
    <w:tblStylePr w:type="firstRow">
      <w:rPr>
        <w:b/>
        <w:bCs/>
      </w:rPr>
      <w:tblPr/>
      <w:tcPr>
        <w:shd w:val="clear" w:color="auto" w:fill="FEF6CA" w:themeFill="accent6" w:themeFillTint="66"/>
      </w:tcPr>
    </w:tblStylePr>
    <w:tblStylePr w:type="lastRow">
      <w:rPr>
        <w:b/>
        <w:bCs/>
        <w:color w:val="232222" w:themeColor="text1"/>
      </w:rPr>
      <w:tblPr/>
      <w:tcPr>
        <w:shd w:val="clear" w:color="auto" w:fill="FEF6CA" w:themeFill="accent6" w:themeFillTint="66"/>
      </w:tcPr>
    </w:tblStylePr>
    <w:tblStylePr w:type="firstCol">
      <w:rPr>
        <w:color w:val="FFFFFF" w:themeColor="background1"/>
      </w:rPr>
      <w:tblPr/>
      <w:tcPr>
        <w:shd w:val="clear" w:color="auto" w:fill="FDD81D" w:themeFill="accent6" w:themeFillShade="BF"/>
      </w:tcPr>
    </w:tblStylePr>
    <w:tblStylePr w:type="lastCol">
      <w:rPr>
        <w:color w:val="FFFFFF" w:themeColor="background1"/>
      </w:rPr>
      <w:tblPr/>
      <w:tcPr>
        <w:shd w:val="clear" w:color="auto" w:fill="FDD81D" w:themeFill="accent6" w:themeFillShade="BF"/>
      </w:tcPr>
    </w:tblStylePr>
    <w:tblStylePr w:type="band1Vert">
      <w:tblPr/>
      <w:tcPr>
        <w:shd w:val="clear" w:color="auto" w:fill="FEF3BD" w:themeFill="accent6" w:themeFillTint="7F"/>
      </w:tcPr>
    </w:tblStylePr>
    <w:tblStylePr w:type="band1Horz">
      <w:tblPr/>
      <w:tcPr>
        <w:shd w:val="clear" w:color="auto" w:fill="FEF3BD"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EFFEA" w:themeFill="accent1"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1" w:themeFillTint="3F"/>
      </w:tcPr>
    </w:tblStylePr>
    <w:tblStylePr w:type="band1Horz">
      <w:tblPr/>
      <w:tcPr>
        <w:shd w:val="clear" w:color="auto" w:fill="BCFFD4"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EFBE9" w:themeFill="accent2" w:themeFillTint="19"/>
    </w:tcPr>
    <w:tblStylePr w:type="firstRow">
      <w:rPr>
        <w:b/>
        <w:bCs/>
        <w:color w:val="FFFFFF" w:themeColor="background1"/>
      </w:rPr>
      <w:tblPr/>
      <w:tcPr>
        <w:tcBorders>
          <w:bottom w:val="single" w:sz="12" w:space="0" w:color="FFFFFF" w:themeColor="background1"/>
        </w:tcBorders>
        <w:shd w:val="clear" w:color="auto" w:fill="E4BF02" w:themeFill="accent2" w:themeFillShade="CC"/>
      </w:tcPr>
    </w:tblStylePr>
    <w:tblStylePr w:type="lastRow">
      <w:rPr>
        <w:b/>
        <w:bCs/>
        <w:color w:val="E4BF02"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5C8" w:themeFill="accent2" w:themeFillTint="3F"/>
      </w:tcPr>
    </w:tblStylePr>
    <w:tblStylePr w:type="band1Horz">
      <w:tblPr/>
      <w:tcPr>
        <w:shd w:val="clear" w:color="auto" w:fill="FEF7D3"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AF3" w:themeFill="accent5" w:themeFillTint="19"/>
    </w:tcPr>
    <w:tblStylePr w:type="firstRow">
      <w:rPr>
        <w:b/>
        <w:bCs/>
        <w:color w:val="FFFFFF" w:themeColor="background1"/>
      </w:rPr>
      <w:tblPr/>
      <w:tcPr>
        <w:tcBorders>
          <w:bottom w:val="single" w:sz="12" w:space="0" w:color="FFFFFF" w:themeColor="background1"/>
        </w:tcBorders>
        <w:shd w:val="clear" w:color="auto" w:fill="FDDB30" w:themeFill="accent6" w:themeFillShade="CC"/>
      </w:tcPr>
    </w:tblStylePr>
    <w:tblStylePr w:type="lastRow">
      <w:rPr>
        <w:b/>
        <w:bCs/>
        <w:color w:val="FDDB30"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E2" w:themeFill="accent5" w:themeFillTint="3F"/>
      </w:tcPr>
    </w:tblStylePr>
    <w:tblStylePr w:type="band1Horz">
      <w:tblPr/>
      <w:tcPr>
        <w:shd w:val="clear" w:color="auto" w:fill="E0F5E7"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FFCF2" w:themeFill="accent6" w:themeFillTint="19"/>
    </w:tcPr>
    <w:tblStylePr w:type="firstRow">
      <w:rPr>
        <w:b/>
        <w:bCs/>
        <w:color w:val="FFFFFF" w:themeColor="background1"/>
      </w:rPr>
      <w:tblPr/>
      <w:tcPr>
        <w:tcBorders>
          <w:bottom w:val="single" w:sz="12" w:space="0" w:color="FFFFFF" w:themeColor="background1"/>
        </w:tcBorders>
        <w:shd w:val="clear" w:color="auto" w:fill="3ABD69" w:themeFill="accent5" w:themeFillShade="CC"/>
      </w:tcPr>
    </w:tblStylePr>
    <w:tblStylePr w:type="lastRow">
      <w:rPr>
        <w:b/>
        <w:bCs/>
        <w:color w:val="3ABD69"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9DE" w:themeFill="accent6" w:themeFillTint="3F"/>
      </w:tcPr>
    </w:tblStylePr>
    <w:tblStylePr w:type="band1Horz">
      <w:tblPr/>
      <w:tcPr>
        <w:shd w:val="clear" w:color="auto" w:fill="FEFA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DDA24"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DDA24" w:themeColor="accent2"/>
        <w:left w:val="single" w:sz="4" w:space="0" w:color="00B140" w:themeColor="accent1"/>
        <w:bottom w:val="single" w:sz="4" w:space="0" w:color="00B140" w:themeColor="accent1"/>
        <w:right w:val="single" w:sz="4" w:space="0" w:color="00B140" w:themeColor="accent1"/>
        <w:insideH w:val="single" w:sz="4" w:space="0" w:color="FFFFFF" w:themeColor="background1"/>
        <w:insideV w:val="single" w:sz="4" w:space="0" w:color="FFFFFF" w:themeColor="background1"/>
      </w:tblBorders>
    </w:tblPr>
    <w:tcPr>
      <w:shd w:val="clear" w:color="auto" w:fill="DEFFEA" w:themeFill="accent1"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1" w:themeFillShade="99"/>
      </w:tcPr>
    </w:tblStylePr>
    <w:tblStylePr w:type="firstCol">
      <w:rPr>
        <w:color w:val="FFFFFF" w:themeColor="background1"/>
      </w:rPr>
      <w:tblPr/>
      <w:tcPr>
        <w:tcBorders>
          <w:top w:val="nil"/>
          <w:left w:val="nil"/>
          <w:bottom w:val="nil"/>
          <w:right w:val="nil"/>
          <w:insideH w:val="single" w:sz="4" w:space="0" w:color="006A26" w:themeColor="accent1" w:themeShade="99"/>
          <w:insideV w:val="nil"/>
        </w:tcBorders>
        <w:shd w:val="clear" w:color="auto" w:fill="006A2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1" w:themeFillShade="99"/>
      </w:tcPr>
    </w:tblStylePr>
    <w:tblStylePr w:type="band1Vert">
      <w:tblPr/>
      <w:tcPr>
        <w:shd w:val="clear" w:color="auto" w:fill="79FFA9" w:themeFill="accent1" w:themeFillTint="66"/>
      </w:tcPr>
    </w:tblStylePr>
    <w:tblStylePr w:type="band1Horz">
      <w:tblPr/>
      <w:tcPr>
        <w:shd w:val="clear" w:color="auto" w:fill="59FF94"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DDA24" w:themeColor="accent2"/>
        <w:left w:val="single" w:sz="4" w:space="0" w:color="FDDA24" w:themeColor="accent2"/>
        <w:bottom w:val="single" w:sz="4" w:space="0" w:color="FDDA24" w:themeColor="accent2"/>
        <w:right w:val="single" w:sz="4" w:space="0" w:color="FDDA24" w:themeColor="accent2"/>
        <w:insideH w:val="single" w:sz="4" w:space="0" w:color="FFFFFF" w:themeColor="background1"/>
        <w:insideV w:val="single" w:sz="4" w:space="0" w:color="FFFFFF" w:themeColor="background1"/>
      </w:tblBorders>
    </w:tblPr>
    <w:tcPr>
      <w:shd w:val="clear" w:color="auto" w:fill="FEFBE9" w:themeFill="accent2" w:themeFillTint="19"/>
    </w:tcPr>
    <w:tblStylePr w:type="firstRow">
      <w:rPr>
        <w:b/>
        <w:bCs/>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8F01" w:themeFill="accent2" w:themeFillShade="99"/>
      </w:tcPr>
    </w:tblStylePr>
    <w:tblStylePr w:type="firstCol">
      <w:rPr>
        <w:color w:val="FFFFFF" w:themeColor="background1"/>
      </w:rPr>
      <w:tblPr/>
      <w:tcPr>
        <w:tcBorders>
          <w:top w:val="nil"/>
          <w:left w:val="nil"/>
          <w:bottom w:val="nil"/>
          <w:right w:val="nil"/>
          <w:insideH w:val="single" w:sz="4" w:space="0" w:color="AB8F01" w:themeColor="accent2" w:themeShade="99"/>
          <w:insideV w:val="nil"/>
        </w:tcBorders>
        <w:shd w:val="clear" w:color="auto" w:fill="AB8F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8F01" w:themeFill="accent2" w:themeFillShade="99"/>
      </w:tcPr>
    </w:tblStylePr>
    <w:tblStylePr w:type="band1Vert">
      <w:tblPr/>
      <w:tcPr>
        <w:shd w:val="clear" w:color="auto" w:fill="FEEFA7" w:themeFill="accent2" w:themeFillTint="66"/>
      </w:tcPr>
    </w:tblStylePr>
    <w:tblStylePr w:type="band1Horz">
      <w:tblPr/>
      <w:tcPr>
        <w:shd w:val="clear" w:color="auto" w:fill="FEEC91"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EE97C" w:themeColor="accent6"/>
        <w:left w:val="single" w:sz="4" w:space="0" w:color="66D08C" w:themeColor="accent5"/>
        <w:bottom w:val="single" w:sz="4" w:space="0" w:color="66D08C" w:themeColor="accent5"/>
        <w:right w:val="single" w:sz="4" w:space="0" w:color="66D08C" w:themeColor="accent5"/>
        <w:insideH w:val="single" w:sz="4" w:space="0" w:color="FFFFFF" w:themeColor="background1"/>
        <w:insideV w:val="single" w:sz="4" w:space="0" w:color="FFFFFF" w:themeColor="background1"/>
      </w:tblBorders>
    </w:tblPr>
    <w:tcPr>
      <w:shd w:val="clear" w:color="auto" w:fill="EFFAF3" w:themeFill="accent5" w:themeFillTint="19"/>
    </w:tcPr>
    <w:tblStylePr w:type="firstRow">
      <w:rPr>
        <w:b/>
        <w:bCs/>
      </w:rPr>
      <w:tblPr/>
      <w:tcPr>
        <w:tcBorders>
          <w:top w:val="nil"/>
          <w:left w:val="nil"/>
          <w:bottom w:val="single" w:sz="24" w:space="0" w:color="FEE9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E4E" w:themeFill="accent5" w:themeFillShade="99"/>
      </w:tcPr>
    </w:tblStylePr>
    <w:tblStylePr w:type="firstCol">
      <w:rPr>
        <w:color w:val="FFFFFF" w:themeColor="background1"/>
      </w:rPr>
      <w:tblPr/>
      <w:tcPr>
        <w:tcBorders>
          <w:top w:val="nil"/>
          <w:left w:val="nil"/>
          <w:bottom w:val="nil"/>
          <w:right w:val="nil"/>
          <w:insideH w:val="single" w:sz="4" w:space="0" w:color="2B8E4E" w:themeColor="accent5" w:themeShade="99"/>
          <w:insideV w:val="nil"/>
        </w:tcBorders>
        <w:shd w:val="clear" w:color="auto" w:fill="2B8E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8E4E" w:themeFill="accent5" w:themeFillShade="99"/>
      </w:tcPr>
    </w:tblStylePr>
    <w:tblStylePr w:type="band1Vert">
      <w:tblPr/>
      <w:tcPr>
        <w:shd w:val="clear" w:color="auto" w:fill="C1ECD0" w:themeFill="accent5" w:themeFillTint="66"/>
      </w:tcPr>
    </w:tblStylePr>
    <w:tblStylePr w:type="band1Horz">
      <w:tblPr/>
      <w:tcPr>
        <w:shd w:val="clear" w:color="auto" w:fill="B2E7C5"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D08C" w:themeColor="accent5"/>
        <w:left w:val="single" w:sz="4" w:space="0" w:color="FEE97C" w:themeColor="accent6"/>
        <w:bottom w:val="single" w:sz="4" w:space="0" w:color="FEE97C" w:themeColor="accent6"/>
        <w:right w:val="single" w:sz="4" w:space="0" w:color="FEE97C" w:themeColor="accent6"/>
        <w:insideH w:val="single" w:sz="4" w:space="0" w:color="FFFFFF" w:themeColor="background1"/>
        <w:insideV w:val="single" w:sz="4" w:space="0" w:color="FFFFFF" w:themeColor="background1"/>
      </w:tblBorders>
    </w:tblPr>
    <w:tcPr>
      <w:shd w:val="clear" w:color="auto" w:fill="FFFCF2" w:themeFill="accent6" w:themeFillTint="19"/>
    </w:tcPr>
    <w:tblStylePr w:type="firstRow">
      <w:rPr>
        <w:b/>
        <w:bCs/>
      </w:rPr>
      <w:tblPr/>
      <w:tcPr>
        <w:tcBorders>
          <w:top w:val="nil"/>
          <w:left w:val="nil"/>
          <w:bottom w:val="single" w:sz="24" w:space="0" w:color="66D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0BC01" w:themeFill="accent6" w:themeFillShade="99"/>
      </w:tcPr>
    </w:tblStylePr>
    <w:tblStylePr w:type="firstCol">
      <w:rPr>
        <w:color w:val="FFFFFF" w:themeColor="background1"/>
      </w:rPr>
      <w:tblPr/>
      <w:tcPr>
        <w:tcBorders>
          <w:top w:val="nil"/>
          <w:left w:val="nil"/>
          <w:bottom w:val="nil"/>
          <w:right w:val="nil"/>
          <w:insideH w:val="single" w:sz="4" w:space="0" w:color="E0BC01" w:themeColor="accent6" w:themeShade="99"/>
          <w:insideV w:val="nil"/>
        </w:tcBorders>
        <w:shd w:val="clear" w:color="auto" w:fill="E0BC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0BC01" w:themeFill="accent6" w:themeFillShade="99"/>
      </w:tcPr>
    </w:tblStylePr>
    <w:tblStylePr w:type="band1Vert">
      <w:tblPr/>
      <w:tcPr>
        <w:shd w:val="clear" w:color="auto" w:fill="FEF6CA" w:themeFill="accent6" w:themeFillTint="66"/>
      </w:tcPr>
    </w:tblStylePr>
    <w:tblStylePr w:type="band1Horz">
      <w:tblPr/>
      <w:tcPr>
        <w:shd w:val="clear" w:color="auto" w:fill="FEF3BD"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B14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1" w:themeFillShade="BF"/>
      </w:tcPr>
    </w:tblStylePr>
    <w:tblStylePr w:type="band1Vert">
      <w:tblPr/>
      <w:tcPr>
        <w:tcBorders>
          <w:top w:val="nil"/>
          <w:left w:val="nil"/>
          <w:bottom w:val="nil"/>
          <w:right w:val="nil"/>
          <w:insideH w:val="nil"/>
          <w:insideV w:val="nil"/>
        </w:tcBorders>
        <w:shd w:val="clear" w:color="auto" w:fill="00842F" w:themeFill="accent1" w:themeFillShade="BF"/>
      </w:tcPr>
    </w:tblStylePr>
    <w:tblStylePr w:type="band1Horz">
      <w:tblPr/>
      <w:tcPr>
        <w:tcBorders>
          <w:top w:val="nil"/>
          <w:left w:val="nil"/>
          <w:bottom w:val="nil"/>
          <w:right w:val="nil"/>
          <w:insideH w:val="nil"/>
          <w:insideV w:val="nil"/>
        </w:tcBorders>
        <w:shd w:val="clear" w:color="auto" w:fill="00842F"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DDA2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77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B30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B302" w:themeFill="accent2" w:themeFillShade="BF"/>
      </w:tcPr>
    </w:tblStylePr>
    <w:tblStylePr w:type="band1Vert">
      <w:tblPr/>
      <w:tcPr>
        <w:tcBorders>
          <w:top w:val="nil"/>
          <w:left w:val="nil"/>
          <w:bottom w:val="nil"/>
          <w:right w:val="nil"/>
          <w:insideH w:val="nil"/>
          <w:insideV w:val="nil"/>
        </w:tcBorders>
        <w:shd w:val="clear" w:color="auto" w:fill="D6B302" w:themeFill="accent2" w:themeFillShade="BF"/>
      </w:tcPr>
    </w:tblStylePr>
    <w:tblStylePr w:type="band1Horz">
      <w:tblPr/>
      <w:tcPr>
        <w:tcBorders>
          <w:top w:val="nil"/>
          <w:left w:val="nil"/>
          <w:bottom w:val="nil"/>
          <w:right w:val="nil"/>
          <w:insideH w:val="nil"/>
          <w:insideV w:val="nil"/>
        </w:tcBorders>
        <w:shd w:val="clear" w:color="auto" w:fill="D6B302"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D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476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B1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B162" w:themeFill="accent5" w:themeFillShade="BF"/>
      </w:tcPr>
    </w:tblStylePr>
    <w:tblStylePr w:type="band1Vert">
      <w:tblPr/>
      <w:tcPr>
        <w:tcBorders>
          <w:top w:val="nil"/>
          <w:left w:val="nil"/>
          <w:bottom w:val="nil"/>
          <w:right w:val="nil"/>
          <w:insideH w:val="nil"/>
          <w:insideV w:val="nil"/>
        </w:tcBorders>
        <w:shd w:val="clear" w:color="auto" w:fill="36B162" w:themeFill="accent5" w:themeFillShade="BF"/>
      </w:tcPr>
    </w:tblStylePr>
    <w:tblStylePr w:type="band1Horz">
      <w:tblPr/>
      <w:tcPr>
        <w:tcBorders>
          <w:top w:val="nil"/>
          <w:left w:val="nil"/>
          <w:bottom w:val="nil"/>
          <w:right w:val="nil"/>
          <w:insideH w:val="nil"/>
          <w:insideV w:val="nil"/>
        </w:tcBorders>
        <w:shd w:val="clear" w:color="auto" w:fill="36B16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EE9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BA9C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DD8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DD81D" w:themeFill="accent6" w:themeFillShade="BF"/>
      </w:tcPr>
    </w:tblStylePr>
    <w:tblStylePr w:type="band1Vert">
      <w:tblPr/>
      <w:tcPr>
        <w:tcBorders>
          <w:top w:val="nil"/>
          <w:left w:val="nil"/>
          <w:bottom w:val="nil"/>
          <w:right w:val="nil"/>
          <w:insideH w:val="nil"/>
          <w:insideV w:val="nil"/>
        </w:tcBorders>
        <w:shd w:val="clear" w:color="auto" w:fill="FDD81D" w:themeFill="accent6" w:themeFillShade="BF"/>
      </w:tcPr>
    </w:tblStylePr>
    <w:tblStylePr w:type="band1Horz">
      <w:tblPr/>
      <w:tcPr>
        <w:tcBorders>
          <w:top w:val="nil"/>
          <w:left w:val="nil"/>
          <w:bottom w:val="nil"/>
          <w:right w:val="nil"/>
          <w:insideH w:val="nil"/>
          <w:insideV w:val="nil"/>
        </w:tcBorders>
        <w:shd w:val="clear" w:color="auto" w:fill="FDD81D"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79FFA9" w:themeColor="accent1" w:themeTint="66"/>
        <w:left w:val="single" w:sz="4" w:space="0" w:color="79FFA9" w:themeColor="accent1" w:themeTint="66"/>
        <w:bottom w:val="single" w:sz="4" w:space="0" w:color="79FFA9" w:themeColor="accent1" w:themeTint="66"/>
        <w:right w:val="single" w:sz="4" w:space="0" w:color="79FFA9" w:themeColor="accent1" w:themeTint="66"/>
        <w:insideH w:val="single" w:sz="4" w:space="0" w:color="79FFA9" w:themeColor="accent1" w:themeTint="66"/>
        <w:insideV w:val="single" w:sz="4" w:space="0" w:color="79FFA9" w:themeColor="accent1" w:themeTint="66"/>
      </w:tblBorders>
    </w:tblPr>
    <w:tblStylePr w:type="firstRow">
      <w:rPr>
        <w:b/>
        <w:bCs/>
      </w:rPr>
      <w:tblPr/>
      <w:tcPr>
        <w:tcBorders>
          <w:bottom w:val="single" w:sz="12" w:space="0" w:color="37FF7F" w:themeColor="accent1" w:themeTint="99"/>
        </w:tcBorders>
      </w:tcPr>
    </w:tblStylePr>
    <w:tblStylePr w:type="lastRow">
      <w:rPr>
        <w:b/>
        <w:bCs/>
      </w:rPr>
      <w:tblPr/>
      <w:tcPr>
        <w:tcBorders>
          <w:top w:val="double" w:sz="2" w:space="0" w:color="37FF7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EFA7" w:themeColor="accent2" w:themeTint="66"/>
        <w:left w:val="single" w:sz="4" w:space="0" w:color="FEEFA7" w:themeColor="accent2" w:themeTint="66"/>
        <w:bottom w:val="single" w:sz="4" w:space="0" w:color="FEEFA7" w:themeColor="accent2" w:themeTint="66"/>
        <w:right w:val="single" w:sz="4" w:space="0" w:color="FEEFA7" w:themeColor="accent2" w:themeTint="66"/>
        <w:insideH w:val="single" w:sz="4" w:space="0" w:color="FEEFA7" w:themeColor="accent2" w:themeTint="66"/>
        <w:insideV w:val="single" w:sz="4" w:space="0" w:color="FEEFA7" w:themeColor="accent2" w:themeTint="66"/>
      </w:tblBorders>
    </w:tblPr>
    <w:tblStylePr w:type="firstRow">
      <w:rPr>
        <w:b/>
        <w:bCs/>
      </w:rPr>
      <w:tblPr/>
      <w:tcPr>
        <w:tcBorders>
          <w:bottom w:val="single" w:sz="12" w:space="0" w:color="FDE87B" w:themeColor="accent2" w:themeTint="99"/>
        </w:tcBorders>
      </w:tcPr>
    </w:tblStylePr>
    <w:tblStylePr w:type="lastRow">
      <w:rPr>
        <w:b/>
        <w:bCs/>
      </w:rPr>
      <w:tblPr/>
      <w:tcPr>
        <w:tcBorders>
          <w:top w:val="double" w:sz="2" w:space="0" w:color="FDE87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ECD0" w:themeColor="accent5" w:themeTint="66"/>
        <w:left w:val="single" w:sz="4" w:space="0" w:color="C1ECD0" w:themeColor="accent5" w:themeTint="66"/>
        <w:bottom w:val="single" w:sz="4" w:space="0" w:color="C1ECD0" w:themeColor="accent5" w:themeTint="66"/>
        <w:right w:val="single" w:sz="4" w:space="0" w:color="C1ECD0" w:themeColor="accent5" w:themeTint="66"/>
        <w:insideH w:val="single" w:sz="4" w:space="0" w:color="C1ECD0" w:themeColor="accent5" w:themeTint="66"/>
        <w:insideV w:val="single" w:sz="4" w:space="0" w:color="C1ECD0" w:themeColor="accent5" w:themeTint="66"/>
      </w:tblBorders>
    </w:tblPr>
    <w:tblStylePr w:type="firstRow">
      <w:rPr>
        <w:b/>
        <w:bCs/>
      </w:rPr>
      <w:tblPr/>
      <w:tcPr>
        <w:tcBorders>
          <w:bottom w:val="single" w:sz="12" w:space="0" w:color="A3E2B9" w:themeColor="accent5" w:themeTint="99"/>
        </w:tcBorders>
      </w:tcPr>
    </w:tblStylePr>
    <w:tblStylePr w:type="lastRow">
      <w:rPr>
        <w:b/>
        <w:bCs/>
      </w:rPr>
      <w:tblPr/>
      <w:tcPr>
        <w:tcBorders>
          <w:top w:val="double" w:sz="2" w:space="0" w:color="A3E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EF6CA" w:themeColor="accent6" w:themeTint="66"/>
        <w:left w:val="single" w:sz="4" w:space="0" w:color="FEF6CA" w:themeColor="accent6" w:themeTint="66"/>
        <w:bottom w:val="single" w:sz="4" w:space="0" w:color="FEF6CA" w:themeColor="accent6" w:themeTint="66"/>
        <w:right w:val="single" w:sz="4" w:space="0" w:color="FEF6CA" w:themeColor="accent6" w:themeTint="66"/>
        <w:insideH w:val="single" w:sz="4" w:space="0" w:color="FEF6CA" w:themeColor="accent6" w:themeTint="66"/>
        <w:insideV w:val="single" w:sz="4" w:space="0" w:color="FEF6CA" w:themeColor="accent6" w:themeTint="66"/>
      </w:tblBorders>
    </w:tblPr>
    <w:tblStylePr w:type="firstRow">
      <w:rPr>
        <w:b/>
        <w:bCs/>
      </w:rPr>
      <w:tblPr/>
      <w:tcPr>
        <w:tcBorders>
          <w:bottom w:val="single" w:sz="12" w:space="0" w:color="FEF1B0" w:themeColor="accent6" w:themeTint="99"/>
        </w:tcBorders>
      </w:tcPr>
    </w:tblStylePr>
    <w:tblStylePr w:type="lastRow">
      <w:rPr>
        <w:b/>
        <w:bCs/>
      </w:rPr>
      <w:tblPr/>
      <w:tcPr>
        <w:tcBorders>
          <w:top w:val="double" w:sz="2" w:space="0" w:color="FEF1B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37FF7F" w:themeColor="accent1" w:themeTint="99"/>
        <w:bottom w:val="single" w:sz="2" w:space="0" w:color="37FF7F" w:themeColor="accent1" w:themeTint="99"/>
        <w:insideH w:val="single" w:sz="2" w:space="0" w:color="37FF7F" w:themeColor="accent1" w:themeTint="99"/>
        <w:insideV w:val="single" w:sz="2" w:space="0" w:color="37FF7F" w:themeColor="accent1" w:themeTint="99"/>
      </w:tblBorders>
    </w:tblPr>
    <w:tblStylePr w:type="firstRow">
      <w:rPr>
        <w:b/>
        <w:bCs/>
      </w:rPr>
      <w:tblPr/>
      <w:tcPr>
        <w:tcBorders>
          <w:top w:val="nil"/>
          <w:bottom w:val="single" w:sz="12" w:space="0" w:color="37FF7F" w:themeColor="accent1" w:themeTint="99"/>
          <w:insideH w:val="nil"/>
          <w:insideV w:val="nil"/>
        </w:tcBorders>
        <w:shd w:val="clear" w:color="auto" w:fill="FFFFFF" w:themeFill="background1"/>
      </w:tcPr>
    </w:tblStylePr>
    <w:tblStylePr w:type="lastRow">
      <w:rPr>
        <w:b/>
        <w:bCs/>
      </w:rPr>
      <w:tblPr/>
      <w:tcPr>
        <w:tcBorders>
          <w:top w:val="double" w:sz="2" w:space="0" w:color="37FF7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DE87B" w:themeColor="accent2" w:themeTint="99"/>
        <w:bottom w:val="single" w:sz="2" w:space="0" w:color="FDE87B" w:themeColor="accent2" w:themeTint="99"/>
        <w:insideH w:val="single" w:sz="2" w:space="0" w:color="FDE87B" w:themeColor="accent2" w:themeTint="99"/>
        <w:insideV w:val="single" w:sz="2" w:space="0" w:color="FDE87B" w:themeColor="accent2" w:themeTint="99"/>
      </w:tblBorders>
    </w:tblPr>
    <w:tblStylePr w:type="firstRow">
      <w:rPr>
        <w:b/>
        <w:bCs/>
      </w:rPr>
      <w:tblPr/>
      <w:tcPr>
        <w:tcBorders>
          <w:top w:val="nil"/>
          <w:bottom w:val="single" w:sz="12" w:space="0" w:color="FDE87B" w:themeColor="accent2" w:themeTint="99"/>
          <w:insideH w:val="nil"/>
          <w:insideV w:val="nil"/>
        </w:tcBorders>
        <w:shd w:val="clear" w:color="auto" w:fill="FFFFFF" w:themeFill="background1"/>
      </w:tcPr>
    </w:tblStylePr>
    <w:tblStylePr w:type="lastRow">
      <w:rPr>
        <w:b/>
        <w:bCs/>
      </w:rPr>
      <w:tblPr/>
      <w:tcPr>
        <w:tcBorders>
          <w:top w:val="double" w:sz="2" w:space="0" w:color="FDE87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E2B9" w:themeColor="accent5" w:themeTint="99"/>
        <w:bottom w:val="single" w:sz="2" w:space="0" w:color="A3E2B9" w:themeColor="accent5" w:themeTint="99"/>
        <w:insideH w:val="single" w:sz="2" w:space="0" w:color="A3E2B9" w:themeColor="accent5" w:themeTint="99"/>
        <w:insideV w:val="single" w:sz="2" w:space="0" w:color="A3E2B9" w:themeColor="accent5" w:themeTint="99"/>
      </w:tblBorders>
    </w:tblPr>
    <w:tblStylePr w:type="firstRow">
      <w:rPr>
        <w:b/>
        <w:bCs/>
      </w:rPr>
      <w:tblPr/>
      <w:tcPr>
        <w:tcBorders>
          <w:top w:val="nil"/>
          <w:bottom w:val="single" w:sz="12" w:space="0" w:color="A3E2B9" w:themeColor="accent5" w:themeTint="99"/>
          <w:insideH w:val="nil"/>
          <w:insideV w:val="nil"/>
        </w:tcBorders>
        <w:shd w:val="clear" w:color="auto" w:fill="FFFFFF" w:themeFill="background1"/>
      </w:tcPr>
    </w:tblStylePr>
    <w:tblStylePr w:type="lastRow">
      <w:rPr>
        <w:b/>
        <w:bCs/>
      </w:rPr>
      <w:tblPr/>
      <w:tcPr>
        <w:tcBorders>
          <w:top w:val="double" w:sz="2" w:space="0" w:color="A3E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EF1B0" w:themeColor="accent6" w:themeTint="99"/>
        <w:bottom w:val="single" w:sz="2" w:space="0" w:color="FEF1B0" w:themeColor="accent6" w:themeTint="99"/>
        <w:insideH w:val="single" w:sz="2" w:space="0" w:color="FEF1B0" w:themeColor="accent6" w:themeTint="99"/>
        <w:insideV w:val="single" w:sz="2" w:space="0" w:color="FEF1B0" w:themeColor="accent6" w:themeTint="99"/>
      </w:tblBorders>
    </w:tblPr>
    <w:tblStylePr w:type="firstRow">
      <w:rPr>
        <w:b/>
        <w:bCs/>
      </w:rPr>
      <w:tblPr/>
      <w:tcPr>
        <w:tcBorders>
          <w:top w:val="nil"/>
          <w:bottom w:val="single" w:sz="12" w:space="0" w:color="FEF1B0" w:themeColor="accent6" w:themeTint="99"/>
          <w:insideH w:val="nil"/>
          <w:insideV w:val="nil"/>
        </w:tcBorders>
        <w:shd w:val="clear" w:color="auto" w:fill="FFFFFF" w:themeFill="background1"/>
      </w:tcPr>
    </w:tblStylePr>
    <w:tblStylePr w:type="lastRow">
      <w:rPr>
        <w:b/>
        <w:bCs/>
      </w:rPr>
      <w:tblPr/>
      <w:tcPr>
        <w:tcBorders>
          <w:top w:val="double" w:sz="2" w:space="0" w:color="FEF1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bottom w:val="single" w:sz="4" w:space="0" w:color="37FF7F" w:themeColor="accent1" w:themeTint="99"/>
        </w:tcBorders>
      </w:tcPr>
    </w:tblStylePr>
    <w:tblStylePr w:type="nwCell">
      <w:tblPr/>
      <w:tcPr>
        <w:tcBorders>
          <w:bottom w:val="single" w:sz="4" w:space="0" w:color="37FF7F" w:themeColor="accent1" w:themeTint="99"/>
        </w:tcBorders>
      </w:tcPr>
    </w:tblStylePr>
    <w:tblStylePr w:type="seCell">
      <w:tblPr/>
      <w:tcPr>
        <w:tcBorders>
          <w:top w:val="single" w:sz="4" w:space="0" w:color="37FF7F" w:themeColor="accent1" w:themeTint="99"/>
        </w:tcBorders>
      </w:tcPr>
    </w:tblStylePr>
    <w:tblStylePr w:type="swCell">
      <w:tblPr/>
      <w:tcPr>
        <w:tcBorders>
          <w:top w:val="single" w:sz="4" w:space="0" w:color="37FF7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bottom w:val="single" w:sz="4" w:space="0" w:color="FDE87B" w:themeColor="accent2" w:themeTint="99"/>
        </w:tcBorders>
      </w:tcPr>
    </w:tblStylePr>
    <w:tblStylePr w:type="nwCell">
      <w:tblPr/>
      <w:tcPr>
        <w:tcBorders>
          <w:bottom w:val="single" w:sz="4" w:space="0" w:color="FDE87B" w:themeColor="accent2" w:themeTint="99"/>
        </w:tcBorders>
      </w:tcPr>
    </w:tblStylePr>
    <w:tblStylePr w:type="seCell">
      <w:tblPr/>
      <w:tcPr>
        <w:tcBorders>
          <w:top w:val="single" w:sz="4" w:space="0" w:color="FDE87B" w:themeColor="accent2" w:themeTint="99"/>
        </w:tcBorders>
      </w:tcPr>
    </w:tblStylePr>
    <w:tblStylePr w:type="swCell">
      <w:tblPr/>
      <w:tcPr>
        <w:tcBorders>
          <w:top w:val="single" w:sz="4" w:space="0" w:color="FDE87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bottom w:val="single" w:sz="4" w:space="0" w:color="A3E2B9" w:themeColor="accent5" w:themeTint="99"/>
        </w:tcBorders>
      </w:tcPr>
    </w:tblStylePr>
    <w:tblStylePr w:type="nwCell">
      <w:tblPr/>
      <w:tcPr>
        <w:tcBorders>
          <w:bottom w:val="single" w:sz="4" w:space="0" w:color="A3E2B9" w:themeColor="accent5" w:themeTint="99"/>
        </w:tcBorders>
      </w:tcPr>
    </w:tblStylePr>
    <w:tblStylePr w:type="seCell">
      <w:tblPr/>
      <w:tcPr>
        <w:tcBorders>
          <w:top w:val="single" w:sz="4" w:space="0" w:color="A3E2B9" w:themeColor="accent5" w:themeTint="99"/>
        </w:tcBorders>
      </w:tcPr>
    </w:tblStylePr>
    <w:tblStylePr w:type="swCell">
      <w:tblPr/>
      <w:tcPr>
        <w:tcBorders>
          <w:top w:val="single" w:sz="4" w:space="0" w:color="A3E2B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bottom w:val="single" w:sz="4" w:space="0" w:color="FEF1B0" w:themeColor="accent6" w:themeTint="99"/>
        </w:tcBorders>
      </w:tcPr>
    </w:tblStylePr>
    <w:tblStylePr w:type="nwCell">
      <w:tblPr/>
      <w:tcPr>
        <w:tcBorders>
          <w:bottom w:val="single" w:sz="4" w:space="0" w:color="FEF1B0" w:themeColor="accent6" w:themeTint="99"/>
        </w:tcBorders>
      </w:tcPr>
    </w:tblStylePr>
    <w:tblStylePr w:type="seCell">
      <w:tblPr/>
      <w:tcPr>
        <w:tcBorders>
          <w:top w:val="single" w:sz="4" w:space="0" w:color="FEF1B0" w:themeColor="accent6" w:themeTint="99"/>
        </w:tcBorders>
      </w:tcPr>
    </w:tblStylePr>
    <w:tblStylePr w:type="swCell">
      <w:tblPr/>
      <w:tcPr>
        <w:tcBorders>
          <w:top w:val="single" w:sz="4" w:space="0" w:color="FEF1B0"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color w:val="FFFFFF" w:themeColor="background1"/>
      </w:rPr>
      <w:tblPr/>
      <w:tcPr>
        <w:tcBorders>
          <w:top w:val="single" w:sz="4" w:space="0" w:color="00B140" w:themeColor="accent1"/>
          <w:left w:val="single" w:sz="4" w:space="0" w:color="00B140" w:themeColor="accent1"/>
          <w:bottom w:val="single" w:sz="4" w:space="0" w:color="00B140" w:themeColor="accent1"/>
          <w:right w:val="single" w:sz="4" w:space="0" w:color="00B140" w:themeColor="accent1"/>
          <w:insideH w:val="nil"/>
          <w:insideV w:val="nil"/>
        </w:tcBorders>
        <w:shd w:val="clear" w:color="auto" w:fill="00B140" w:themeFill="accent1"/>
      </w:tcPr>
    </w:tblStylePr>
    <w:tblStylePr w:type="lastRow">
      <w:rPr>
        <w:b/>
        <w:bCs/>
      </w:rPr>
      <w:tblPr/>
      <w:tcPr>
        <w:tcBorders>
          <w:top w:val="double" w:sz="4" w:space="0" w:color="00B140" w:themeColor="accent1"/>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color w:val="FFFFFF" w:themeColor="background1"/>
      </w:rPr>
      <w:tblPr/>
      <w:tcPr>
        <w:tcBorders>
          <w:top w:val="single" w:sz="4" w:space="0" w:color="FDDA24" w:themeColor="accent2"/>
          <w:left w:val="single" w:sz="4" w:space="0" w:color="FDDA24" w:themeColor="accent2"/>
          <w:bottom w:val="single" w:sz="4" w:space="0" w:color="FDDA24" w:themeColor="accent2"/>
          <w:right w:val="single" w:sz="4" w:space="0" w:color="FDDA24" w:themeColor="accent2"/>
          <w:insideH w:val="nil"/>
          <w:insideV w:val="nil"/>
        </w:tcBorders>
        <w:shd w:val="clear" w:color="auto" w:fill="FDDA24" w:themeFill="accent2"/>
      </w:tcPr>
    </w:tblStylePr>
    <w:tblStylePr w:type="lastRow">
      <w:rPr>
        <w:b/>
        <w:bCs/>
      </w:rPr>
      <w:tblPr/>
      <w:tcPr>
        <w:tcBorders>
          <w:top w:val="double" w:sz="4" w:space="0" w:color="FDDA24" w:themeColor="accent2"/>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color w:val="FFFFFF" w:themeColor="background1"/>
      </w:rPr>
      <w:tblPr/>
      <w:tcPr>
        <w:tcBorders>
          <w:top w:val="single" w:sz="4" w:space="0" w:color="66D08C" w:themeColor="accent5"/>
          <w:left w:val="single" w:sz="4" w:space="0" w:color="66D08C" w:themeColor="accent5"/>
          <w:bottom w:val="single" w:sz="4" w:space="0" w:color="66D08C" w:themeColor="accent5"/>
          <w:right w:val="single" w:sz="4" w:space="0" w:color="66D08C" w:themeColor="accent5"/>
          <w:insideH w:val="nil"/>
          <w:insideV w:val="nil"/>
        </w:tcBorders>
        <w:shd w:val="clear" w:color="auto" w:fill="66D08C" w:themeFill="accent5"/>
      </w:tcPr>
    </w:tblStylePr>
    <w:tblStylePr w:type="lastRow">
      <w:rPr>
        <w:b/>
        <w:bCs/>
      </w:rPr>
      <w:tblPr/>
      <w:tcPr>
        <w:tcBorders>
          <w:top w:val="double" w:sz="4" w:space="0" w:color="66D08C" w:themeColor="accent5"/>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color w:val="FFFFFF" w:themeColor="background1"/>
      </w:rPr>
      <w:tblPr/>
      <w:tcPr>
        <w:tcBorders>
          <w:top w:val="single" w:sz="4" w:space="0" w:color="FEE97C" w:themeColor="accent6"/>
          <w:left w:val="single" w:sz="4" w:space="0" w:color="FEE97C" w:themeColor="accent6"/>
          <w:bottom w:val="single" w:sz="4" w:space="0" w:color="FEE97C" w:themeColor="accent6"/>
          <w:right w:val="single" w:sz="4" w:space="0" w:color="FEE97C" w:themeColor="accent6"/>
          <w:insideH w:val="nil"/>
          <w:insideV w:val="nil"/>
        </w:tcBorders>
        <w:shd w:val="clear" w:color="auto" w:fill="FEE97C" w:themeFill="accent6"/>
      </w:tcPr>
    </w:tblStylePr>
    <w:tblStylePr w:type="lastRow">
      <w:rPr>
        <w:b/>
        <w:bCs/>
      </w:rPr>
      <w:tblPr/>
      <w:tcPr>
        <w:tcBorders>
          <w:top w:val="double" w:sz="4" w:space="0" w:color="FEE97C" w:themeColor="accent6"/>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1"/>
      </w:tcPr>
    </w:tblStylePr>
    <w:tblStylePr w:type="band1Vert">
      <w:tblPr/>
      <w:tcPr>
        <w:shd w:val="clear" w:color="auto" w:fill="79FFA9" w:themeFill="accent1" w:themeFillTint="66"/>
      </w:tcPr>
    </w:tblStylePr>
    <w:tblStylePr w:type="band1Horz">
      <w:tblPr/>
      <w:tcPr>
        <w:shd w:val="clear" w:color="auto" w:fill="79FFA9"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7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A2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A2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A2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A24" w:themeFill="accent2"/>
      </w:tcPr>
    </w:tblStylePr>
    <w:tblStylePr w:type="band1Vert">
      <w:tblPr/>
      <w:tcPr>
        <w:shd w:val="clear" w:color="auto" w:fill="FEEFA7" w:themeFill="accent2" w:themeFillTint="66"/>
      </w:tcPr>
    </w:tblStylePr>
    <w:tblStylePr w:type="band1Horz">
      <w:tblPr/>
      <w:tcPr>
        <w:shd w:val="clear" w:color="auto" w:fill="FEEFA7"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08C" w:themeFill="accent5"/>
      </w:tcPr>
    </w:tblStylePr>
    <w:tblStylePr w:type="band1Vert">
      <w:tblPr/>
      <w:tcPr>
        <w:shd w:val="clear" w:color="auto" w:fill="C1ECD0" w:themeFill="accent5" w:themeFillTint="66"/>
      </w:tcPr>
    </w:tblStylePr>
    <w:tblStylePr w:type="band1Horz">
      <w:tblPr/>
      <w:tcPr>
        <w:shd w:val="clear" w:color="auto" w:fill="C1ECD0"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A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E97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E97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E97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E97C" w:themeFill="accent6"/>
      </w:tcPr>
    </w:tblStylePr>
    <w:tblStylePr w:type="band1Vert">
      <w:tblPr/>
      <w:tcPr>
        <w:shd w:val="clear" w:color="auto" w:fill="FEF6CA" w:themeFill="accent6" w:themeFillTint="66"/>
      </w:tcPr>
    </w:tblStylePr>
    <w:tblStylePr w:type="band1Horz">
      <w:tblPr/>
      <w:tcPr>
        <w:shd w:val="clear" w:color="auto" w:fill="FEF6CA"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842F" w:themeColor="accent1" w:themeShade="BF"/>
    </w:rPr>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bottom w:val="single" w:sz="12" w:space="0" w:color="37FF7F" w:themeColor="accent1" w:themeTint="99"/>
        </w:tcBorders>
      </w:tcPr>
    </w:tblStylePr>
    <w:tblStylePr w:type="lastRow">
      <w:rPr>
        <w:b/>
        <w:bCs/>
      </w:rPr>
      <w:tblPr/>
      <w:tcPr>
        <w:tcBorders>
          <w:top w:val="doub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GridTable6Colorful-Accent2">
    <w:name w:val="Grid Table 6 Colorful Accent 2"/>
    <w:basedOn w:val="TableNormal"/>
    <w:uiPriority w:val="51"/>
    <w:semiHidden/>
    <w:rsid w:val="0058629F"/>
    <w:rPr>
      <w:color w:val="D6B302" w:themeColor="accent2" w:themeShade="BF"/>
    </w:rPr>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bottom w:val="single" w:sz="12" w:space="0" w:color="FDE87B" w:themeColor="accent2" w:themeTint="99"/>
        </w:tcBorders>
      </w:tcPr>
    </w:tblStylePr>
    <w:tblStylePr w:type="lastRow">
      <w:rPr>
        <w:b/>
        <w:bCs/>
      </w:rPr>
      <w:tblPr/>
      <w:tcPr>
        <w:tcBorders>
          <w:top w:val="doub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6B162" w:themeColor="accent5" w:themeShade="BF"/>
    </w:rPr>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bottom w:val="single" w:sz="12" w:space="0" w:color="A3E2B9" w:themeColor="accent5" w:themeTint="99"/>
        </w:tcBorders>
      </w:tcPr>
    </w:tblStylePr>
    <w:tblStylePr w:type="lastRow">
      <w:rPr>
        <w:b/>
        <w:bCs/>
      </w:rPr>
      <w:tblPr/>
      <w:tcPr>
        <w:tcBorders>
          <w:top w:val="doub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GridTable6Colorful-Accent6">
    <w:name w:val="Grid Table 6 Colorful Accent 6"/>
    <w:basedOn w:val="TableNormal"/>
    <w:uiPriority w:val="51"/>
    <w:semiHidden/>
    <w:rsid w:val="0058629F"/>
    <w:rPr>
      <w:color w:val="FDD81D" w:themeColor="accent6" w:themeShade="BF"/>
    </w:rPr>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bottom w:val="single" w:sz="12" w:space="0" w:color="FEF1B0" w:themeColor="accent6" w:themeTint="99"/>
        </w:tcBorders>
      </w:tcPr>
    </w:tblStylePr>
    <w:tblStylePr w:type="lastRow">
      <w:rPr>
        <w:b/>
        <w:bCs/>
      </w:rPr>
      <w:tblPr/>
      <w:tcPr>
        <w:tcBorders>
          <w:top w:val="doub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842F" w:themeColor="accent1" w:themeShade="BF"/>
    </w:rPr>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insideV w:val="single" w:sz="4" w:space="0" w:color="37FF7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bottom w:val="single" w:sz="4" w:space="0" w:color="37FF7F" w:themeColor="accent1" w:themeTint="99"/>
        </w:tcBorders>
      </w:tcPr>
    </w:tblStylePr>
    <w:tblStylePr w:type="nwCell">
      <w:tblPr/>
      <w:tcPr>
        <w:tcBorders>
          <w:bottom w:val="single" w:sz="4" w:space="0" w:color="37FF7F" w:themeColor="accent1" w:themeTint="99"/>
        </w:tcBorders>
      </w:tcPr>
    </w:tblStylePr>
    <w:tblStylePr w:type="seCell">
      <w:tblPr/>
      <w:tcPr>
        <w:tcBorders>
          <w:top w:val="single" w:sz="4" w:space="0" w:color="37FF7F" w:themeColor="accent1" w:themeTint="99"/>
        </w:tcBorders>
      </w:tcPr>
    </w:tblStylePr>
    <w:tblStylePr w:type="swCell">
      <w:tblPr/>
      <w:tcPr>
        <w:tcBorders>
          <w:top w:val="single" w:sz="4" w:space="0" w:color="37FF7F" w:themeColor="accent1" w:themeTint="99"/>
        </w:tcBorders>
      </w:tcPr>
    </w:tblStylePr>
  </w:style>
  <w:style w:type="table" w:styleId="GridTable7Colorful-Accent2">
    <w:name w:val="Grid Table 7 Colorful Accent 2"/>
    <w:basedOn w:val="TableNormal"/>
    <w:uiPriority w:val="52"/>
    <w:semiHidden/>
    <w:rsid w:val="0058629F"/>
    <w:rPr>
      <w:color w:val="D6B302" w:themeColor="accent2" w:themeShade="BF"/>
    </w:rPr>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insideV w:val="single" w:sz="4" w:space="0" w:color="FDE87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bottom w:val="single" w:sz="4" w:space="0" w:color="FDE87B" w:themeColor="accent2" w:themeTint="99"/>
        </w:tcBorders>
      </w:tcPr>
    </w:tblStylePr>
    <w:tblStylePr w:type="nwCell">
      <w:tblPr/>
      <w:tcPr>
        <w:tcBorders>
          <w:bottom w:val="single" w:sz="4" w:space="0" w:color="FDE87B" w:themeColor="accent2" w:themeTint="99"/>
        </w:tcBorders>
      </w:tcPr>
    </w:tblStylePr>
    <w:tblStylePr w:type="seCell">
      <w:tblPr/>
      <w:tcPr>
        <w:tcBorders>
          <w:top w:val="single" w:sz="4" w:space="0" w:color="FDE87B" w:themeColor="accent2" w:themeTint="99"/>
        </w:tcBorders>
      </w:tcPr>
    </w:tblStylePr>
    <w:tblStylePr w:type="swCell">
      <w:tblPr/>
      <w:tcPr>
        <w:tcBorders>
          <w:top w:val="single" w:sz="4" w:space="0" w:color="FDE87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6B162" w:themeColor="accent5" w:themeShade="BF"/>
    </w:rPr>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insideV w:val="single" w:sz="4" w:space="0" w:color="A3E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bottom w:val="single" w:sz="4" w:space="0" w:color="A3E2B9" w:themeColor="accent5" w:themeTint="99"/>
        </w:tcBorders>
      </w:tcPr>
    </w:tblStylePr>
    <w:tblStylePr w:type="nwCell">
      <w:tblPr/>
      <w:tcPr>
        <w:tcBorders>
          <w:bottom w:val="single" w:sz="4" w:space="0" w:color="A3E2B9" w:themeColor="accent5" w:themeTint="99"/>
        </w:tcBorders>
      </w:tcPr>
    </w:tblStylePr>
    <w:tblStylePr w:type="seCell">
      <w:tblPr/>
      <w:tcPr>
        <w:tcBorders>
          <w:top w:val="single" w:sz="4" w:space="0" w:color="A3E2B9" w:themeColor="accent5" w:themeTint="99"/>
        </w:tcBorders>
      </w:tcPr>
    </w:tblStylePr>
    <w:tblStylePr w:type="swCell">
      <w:tblPr/>
      <w:tcPr>
        <w:tcBorders>
          <w:top w:val="single" w:sz="4" w:space="0" w:color="A3E2B9" w:themeColor="accent5" w:themeTint="99"/>
        </w:tcBorders>
      </w:tcPr>
    </w:tblStylePr>
  </w:style>
  <w:style w:type="table" w:styleId="GridTable7Colorful-Accent6">
    <w:name w:val="Grid Table 7 Colorful Accent 6"/>
    <w:basedOn w:val="TableNormal"/>
    <w:uiPriority w:val="52"/>
    <w:semiHidden/>
    <w:rsid w:val="0058629F"/>
    <w:rPr>
      <w:color w:val="FDD81D" w:themeColor="accent6" w:themeShade="BF"/>
    </w:rPr>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insideV w:val="single" w:sz="4" w:space="0" w:color="FEF1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bottom w:val="single" w:sz="4" w:space="0" w:color="FEF1B0" w:themeColor="accent6" w:themeTint="99"/>
        </w:tcBorders>
      </w:tcPr>
    </w:tblStylePr>
    <w:tblStylePr w:type="nwCell">
      <w:tblPr/>
      <w:tcPr>
        <w:tcBorders>
          <w:bottom w:val="single" w:sz="4" w:space="0" w:color="FEF1B0" w:themeColor="accent6" w:themeTint="99"/>
        </w:tcBorders>
      </w:tcPr>
    </w:tblStylePr>
    <w:tblStylePr w:type="seCell">
      <w:tblPr/>
      <w:tcPr>
        <w:tcBorders>
          <w:top w:val="single" w:sz="4" w:space="0" w:color="FEF1B0" w:themeColor="accent6" w:themeTint="99"/>
        </w:tcBorders>
      </w:tcPr>
    </w:tblStylePr>
    <w:tblStylePr w:type="swCell">
      <w:tblPr/>
      <w:tcPr>
        <w:tcBorders>
          <w:top w:val="single" w:sz="4" w:space="0" w:color="FEF1B0"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insideH w:val="single" w:sz="8" w:space="0" w:color="00B140" w:themeColor="accent1"/>
        <w:insideV w:val="single" w:sz="8" w:space="0" w:color="00B14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1"/>
          <w:left w:val="single" w:sz="8" w:space="0" w:color="00B140" w:themeColor="accent1"/>
          <w:bottom w:val="single" w:sz="18" w:space="0" w:color="00B140" w:themeColor="accent1"/>
          <w:right w:val="single" w:sz="8" w:space="0" w:color="00B140" w:themeColor="accent1"/>
          <w:insideH w:val="nil"/>
          <w:insideV w:val="single" w:sz="8" w:space="0" w:color="00B14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1"/>
          <w:left w:val="single" w:sz="8" w:space="0" w:color="00B140" w:themeColor="accent1"/>
          <w:bottom w:val="single" w:sz="8" w:space="0" w:color="00B140" w:themeColor="accent1"/>
          <w:right w:val="single" w:sz="8" w:space="0" w:color="00B140" w:themeColor="accent1"/>
          <w:insideH w:val="nil"/>
          <w:insideV w:val="single" w:sz="8" w:space="0" w:color="00B14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tblStylePr w:type="band1Vert">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shd w:val="clear" w:color="auto" w:fill="ACFFCA" w:themeFill="accent1" w:themeFillTint="3F"/>
      </w:tcPr>
    </w:tblStylePr>
    <w:tblStylePr w:type="band1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insideV w:val="single" w:sz="8" w:space="0" w:color="00B140" w:themeColor="accent1"/>
        </w:tcBorders>
        <w:shd w:val="clear" w:color="auto" w:fill="ACFFCA" w:themeFill="accent1" w:themeFillTint="3F"/>
      </w:tcPr>
    </w:tblStylePr>
    <w:tblStylePr w:type="band2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insideV w:val="single" w:sz="8" w:space="0" w:color="00B140"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insideH w:val="single" w:sz="8" w:space="0" w:color="FDDA24" w:themeColor="accent2"/>
        <w:insideV w:val="single" w:sz="8" w:space="0" w:color="FDDA2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A24" w:themeColor="accent2"/>
          <w:left w:val="single" w:sz="8" w:space="0" w:color="FDDA24" w:themeColor="accent2"/>
          <w:bottom w:val="single" w:sz="18" w:space="0" w:color="FDDA24" w:themeColor="accent2"/>
          <w:right w:val="single" w:sz="8" w:space="0" w:color="FDDA24" w:themeColor="accent2"/>
          <w:insideH w:val="nil"/>
          <w:insideV w:val="single" w:sz="8" w:space="0" w:color="FDDA2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A24" w:themeColor="accent2"/>
          <w:left w:val="single" w:sz="8" w:space="0" w:color="FDDA24" w:themeColor="accent2"/>
          <w:bottom w:val="single" w:sz="8" w:space="0" w:color="FDDA24" w:themeColor="accent2"/>
          <w:right w:val="single" w:sz="8" w:space="0" w:color="FDDA24" w:themeColor="accent2"/>
          <w:insideH w:val="nil"/>
          <w:insideV w:val="single" w:sz="8" w:space="0" w:color="FDDA2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tblStylePr w:type="band1Vert">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shd w:val="clear" w:color="auto" w:fill="FEF5C8" w:themeFill="accent2" w:themeFillTint="3F"/>
      </w:tcPr>
    </w:tblStylePr>
    <w:tblStylePr w:type="band1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insideV w:val="single" w:sz="8" w:space="0" w:color="FDDA24" w:themeColor="accent2"/>
        </w:tcBorders>
        <w:shd w:val="clear" w:color="auto" w:fill="FEF5C8" w:themeFill="accent2" w:themeFillTint="3F"/>
      </w:tcPr>
    </w:tblStylePr>
    <w:tblStylePr w:type="band2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insideV w:val="single" w:sz="8" w:space="0" w:color="FDDA24"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insideH w:val="single" w:sz="8" w:space="0" w:color="66D08C" w:themeColor="accent5"/>
        <w:insideV w:val="single" w:sz="8" w:space="0" w:color="66D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08C" w:themeColor="accent5"/>
          <w:left w:val="single" w:sz="8" w:space="0" w:color="66D08C" w:themeColor="accent5"/>
          <w:bottom w:val="single" w:sz="18" w:space="0" w:color="66D08C" w:themeColor="accent5"/>
          <w:right w:val="single" w:sz="8" w:space="0" w:color="66D08C" w:themeColor="accent5"/>
          <w:insideH w:val="nil"/>
          <w:insideV w:val="single" w:sz="8" w:space="0" w:color="66D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08C" w:themeColor="accent5"/>
          <w:left w:val="single" w:sz="8" w:space="0" w:color="66D08C" w:themeColor="accent5"/>
          <w:bottom w:val="single" w:sz="8" w:space="0" w:color="66D08C" w:themeColor="accent5"/>
          <w:right w:val="single" w:sz="8" w:space="0" w:color="66D08C" w:themeColor="accent5"/>
          <w:insideH w:val="nil"/>
          <w:insideV w:val="single" w:sz="8" w:space="0" w:color="66D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tblStylePr w:type="band1Vert">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shd w:val="clear" w:color="auto" w:fill="D9F3E2" w:themeFill="accent5" w:themeFillTint="3F"/>
      </w:tcPr>
    </w:tblStylePr>
    <w:tblStylePr w:type="band1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insideV w:val="single" w:sz="8" w:space="0" w:color="66D08C" w:themeColor="accent5"/>
        </w:tcBorders>
        <w:shd w:val="clear" w:color="auto" w:fill="D9F3E2" w:themeFill="accent5" w:themeFillTint="3F"/>
      </w:tcPr>
    </w:tblStylePr>
    <w:tblStylePr w:type="band2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insideV w:val="single" w:sz="8" w:space="0" w:color="66D08C"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insideH w:val="single" w:sz="8" w:space="0" w:color="FEE97C" w:themeColor="accent6"/>
        <w:insideV w:val="single" w:sz="8" w:space="0" w:color="FEE9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E97C" w:themeColor="accent6"/>
          <w:left w:val="single" w:sz="8" w:space="0" w:color="FEE97C" w:themeColor="accent6"/>
          <w:bottom w:val="single" w:sz="18" w:space="0" w:color="FEE97C" w:themeColor="accent6"/>
          <w:right w:val="single" w:sz="8" w:space="0" w:color="FEE97C" w:themeColor="accent6"/>
          <w:insideH w:val="nil"/>
          <w:insideV w:val="single" w:sz="8" w:space="0" w:color="FEE9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E97C" w:themeColor="accent6"/>
          <w:left w:val="single" w:sz="8" w:space="0" w:color="FEE97C" w:themeColor="accent6"/>
          <w:bottom w:val="single" w:sz="8" w:space="0" w:color="FEE97C" w:themeColor="accent6"/>
          <w:right w:val="single" w:sz="8" w:space="0" w:color="FEE97C" w:themeColor="accent6"/>
          <w:insideH w:val="nil"/>
          <w:insideV w:val="single" w:sz="8" w:space="0" w:color="FEE9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tblStylePr w:type="band1Vert">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shd w:val="clear" w:color="auto" w:fill="FEF9DE" w:themeFill="accent6" w:themeFillTint="3F"/>
      </w:tcPr>
    </w:tblStylePr>
    <w:tblStylePr w:type="band1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insideV w:val="single" w:sz="8" w:space="0" w:color="FEE97C" w:themeColor="accent6"/>
        </w:tcBorders>
        <w:shd w:val="clear" w:color="auto" w:fill="FEF9DE" w:themeFill="accent6" w:themeFillTint="3F"/>
      </w:tcPr>
    </w:tblStylePr>
    <w:tblStylePr w:type="band2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insideV w:val="single" w:sz="8" w:space="0" w:color="FEE97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tblBorders>
    </w:tblPr>
    <w:tblStylePr w:type="firstRow">
      <w:pPr>
        <w:spacing w:before="0" w:after="0" w:line="240" w:lineRule="auto"/>
      </w:pPr>
      <w:rPr>
        <w:b/>
        <w:bCs/>
        <w:color w:val="FFFFFF" w:themeColor="background1"/>
      </w:rPr>
      <w:tblPr/>
      <w:tcPr>
        <w:shd w:val="clear" w:color="auto" w:fill="00B140" w:themeFill="accent1"/>
      </w:tcPr>
    </w:tblStylePr>
    <w:tblStylePr w:type="lastRow">
      <w:pPr>
        <w:spacing w:before="0" w:after="0" w:line="240" w:lineRule="auto"/>
      </w:pPr>
      <w:rPr>
        <w:b/>
        <w:bCs/>
      </w:rPr>
      <w:tblPr/>
      <w:tcPr>
        <w:tcBorders>
          <w:top w:val="double" w:sz="6" w:space="0" w:color="00B140" w:themeColor="accent1"/>
          <w:left w:val="single" w:sz="8" w:space="0" w:color="00B140" w:themeColor="accent1"/>
          <w:bottom w:val="single" w:sz="8" w:space="0" w:color="00B140" w:themeColor="accent1"/>
          <w:right w:val="single" w:sz="8" w:space="0" w:color="00B140" w:themeColor="accent1"/>
        </w:tcBorders>
      </w:tcPr>
    </w:tblStylePr>
    <w:tblStylePr w:type="firstCol">
      <w:rPr>
        <w:b/>
        <w:bCs/>
      </w:rPr>
    </w:tblStylePr>
    <w:tblStylePr w:type="lastCol">
      <w:rPr>
        <w:b/>
        <w:bCs/>
      </w:rPr>
    </w:tblStylePr>
    <w:tblStylePr w:type="band1Vert">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tblStylePr w:type="band1Horz">
      <w:tblPr/>
      <w:tcPr>
        <w:tcBorders>
          <w:top w:val="single" w:sz="8" w:space="0" w:color="00B140" w:themeColor="accent1"/>
          <w:left w:val="single" w:sz="8" w:space="0" w:color="00B140" w:themeColor="accent1"/>
          <w:bottom w:val="single" w:sz="8" w:space="0" w:color="00B140" w:themeColor="accent1"/>
          <w:right w:val="single" w:sz="8" w:space="0" w:color="00B140"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tblBorders>
    </w:tblPr>
    <w:tblStylePr w:type="firstRow">
      <w:pPr>
        <w:spacing w:before="0" w:after="0" w:line="240" w:lineRule="auto"/>
      </w:pPr>
      <w:rPr>
        <w:b/>
        <w:bCs/>
        <w:color w:val="FFFFFF" w:themeColor="background1"/>
      </w:rPr>
      <w:tblPr/>
      <w:tcPr>
        <w:shd w:val="clear" w:color="auto" w:fill="FDDA24" w:themeFill="accent2"/>
      </w:tcPr>
    </w:tblStylePr>
    <w:tblStylePr w:type="lastRow">
      <w:pPr>
        <w:spacing w:before="0" w:after="0" w:line="240" w:lineRule="auto"/>
      </w:pPr>
      <w:rPr>
        <w:b/>
        <w:bCs/>
      </w:rPr>
      <w:tblPr/>
      <w:tcPr>
        <w:tcBorders>
          <w:top w:val="double" w:sz="6" w:space="0" w:color="FDDA24" w:themeColor="accent2"/>
          <w:left w:val="single" w:sz="8" w:space="0" w:color="FDDA24" w:themeColor="accent2"/>
          <w:bottom w:val="single" w:sz="8" w:space="0" w:color="FDDA24" w:themeColor="accent2"/>
          <w:right w:val="single" w:sz="8" w:space="0" w:color="FDDA24" w:themeColor="accent2"/>
        </w:tcBorders>
      </w:tcPr>
    </w:tblStylePr>
    <w:tblStylePr w:type="firstCol">
      <w:rPr>
        <w:b/>
        <w:bCs/>
      </w:rPr>
    </w:tblStylePr>
    <w:tblStylePr w:type="lastCol">
      <w:rPr>
        <w:b/>
        <w:bCs/>
      </w:rPr>
    </w:tblStylePr>
    <w:tblStylePr w:type="band1Vert">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tblStylePr w:type="band1Horz">
      <w:tblPr/>
      <w:tcPr>
        <w:tcBorders>
          <w:top w:val="single" w:sz="8" w:space="0" w:color="FDDA24" w:themeColor="accent2"/>
          <w:left w:val="single" w:sz="8" w:space="0" w:color="FDDA24" w:themeColor="accent2"/>
          <w:bottom w:val="single" w:sz="8" w:space="0" w:color="FDDA24" w:themeColor="accent2"/>
          <w:right w:val="single" w:sz="8" w:space="0" w:color="FDDA24"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tblBorders>
    </w:tblPr>
    <w:tblStylePr w:type="firstRow">
      <w:pPr>
        <w:spacing w:before="0" w:after="0" w:line="240" w:lineRule="auto"/>
      </w:pPr>
      <w:rPr>
        <w:b/>
        <w:bCs/>
        <w:color w:val="FFFFFF" w:themeColor="background1"/>
      </w:rPr>
      <w:tblPr/>
      <w:tcPr>
        <w:shd w:val="clear" w:color="auto" w:fill="66D08C" w:themeFill="accent5"/>
      </w:tcPr>
    </w:tblStylePr>
    <w:tblStylePr w:type="lastRow">
      <w:pPr>
        <w:spacing w:before="0" w:after="0" w:line="240" w:lineRule="auto"/>
      </w:pPr>
      <w:rPr>
        <w:b/>
        <w:bCs/>
      </w:rPr>
      <w:tblPr/>
      <w:tcPr>
        <w:tcBorders>
          <w:top w:val="double" w:sz="6" w:space="0" w:color="66D08C" w:themeColor="accent5"/>
          <w:left w:val="single" w:sz="8" w:space="0" w:color="66D08C" w:themeColor="accent5"/>
          <w:bottom w:val="single" w:sz="8" w:space="0" w:color="66D08C" w:themeColor="accent5"/>
          <w:right w:val="single" w:sz="8" w:space="0" w:color="66D08C" w:themeColor="accent5"/>
        </w:tcBorders>
      </w:tcPr>
    </w:tblStylePr>
    <w:tblStylePr w:type="firstCol">
      <w:rPr>
        <w:b/>
        <w:bCs/>
      </w:rPr>
    </w:tblStylePr>
    <w:tblStylePr w:type="lastCol">
      <w:rPr>
        <w:b/>
        <w:bCs/>
      </w:rPr>
    </w:tblStylePr>
    <w:tblStylePr w:type="band1Vert">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tblStylePr w:type="band1Horz">
      <w:tblPr/>
      <w:tcPr>
        <w:tcBorders>
          <w:top w:val="single" w:sz="8" w:space="0" w:color="66D08C" w:themeColor="accent5"/>
          <w:left w:val="single" w:sz="8" w:space="0" w:color="66D08C" w:themeColor="accent5"/>
          <w:bottom w:val="single" w:sz="8" w:space="0" w:color="66D08C" w:themeColor="accent5"/>
          <w:right w:val="single" w:sz="8" w:space="0" w:color="66D08C"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tblBorders>
    </w:tblPr>
    <w:tblStylePr w:type="firstRow">
      <w:pPr>
        <w:spacing w:before="0" w:after="0" w:line="240" w:lineRule="auto"/>
      </w:pPr>
      <w:rPr>
        <w:b/>
        <w:bCs/>
        <w:color w:val="FFFFFF" w:themeColor="background1"/>
      </w:rPr>
      <w:tblPr/>
      <w:tcPr>
        <w:shd w:val="clear" w:color="auto" w:fill="FEE97C" w:themeFill="accent6"/>
      </w:tcPr>
    </w:tblStylePr>
    <w:tblStylePr w:type="lastRow">
      <w:pPr>
        <w:spacing w:before="0" w:after="0" w:line="240" w:lineRule="auto"/>
      </w:pPr>
      <w:rPr>
        <w:b/>
        <w:bCs/>
      </w:rPr>
      <w:tblPr/>
      <w:tcPr>
        <w:tcBorders>
          <w:top w:val="double" w:sz="6" w:space="0" w:color="FEE97C" w:themeColor="accent6"/>
          <w:left w:val="single" w:sz="8" w:space="0" w:color="FEE97C" w:themeColor="accent6"/>
          <w:bottom w:val="single" w:sz="8" w:space="0" w:color="FEE97C" w:themeColor="accent6"/>
          <w:right w:val="single" w:sz="8" w:space="0" w:color="FEE97C" w:themeColor="accent6"/>
        </w:tcBorders>
      </w:tcPr>
    </w:tblStylePr>
    <w:tblStylePr w:type="firstCol">
      <w:rPr>
        <w:b/>
        <w:bCs/>
      </w:rPr>
    </w:tblStylePr>
    <w:tblStylePr w:type="lastCol">
      <w:rPr>
        <w:b/>
        <w:bCs/>
      </w:rPr>
    </w:tblStylePr>
    <w:tblStylePr w:type="band1Vert">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tblStylePr w:type="band1Horz">
      <w:tblPr/>
      <w:tcPr>
        <w:tcBorders>
          <w:top w:val="single" w:sz="8" w:space="0" w:color="FEE97C" w:themeColor="accent6"/>
          <w:left w:val="single" w:sz="8" w:space="0" w:color="FEE97C" w:themeColor="accent6"/>
          <w:bottom w:val="single" w:sz="8" w:space="0" w:color="FEE97C" w:themeColor="accent6"/>
          <w:right w:val="single" w:sz="8" w:space="0" w:color="FEE97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842F" w:themeColor="accent1" w:themeShade="BF"/>
    </w:rPr>
    <w:tblPr>
      <w:tblStyleRowBandSize w:val="1"/>
      <w:tblStyleColBandSize w:val="1"/>
      <w:tblBorders>
        <w:top w:val="single" w:sz="8" w:space="0" w:color="00B140" w:themeColor="accent1"/>
        <w:bottom w:val="single" w:sz="8" w:space="0" w:color="00B140" w:themeColor="accent1"/>
      </w:tblBorders>
    </w:tblPr>
    <w:tblStylePr w:type="firstRow">
      <w:pPr>
        <w:spacing w:before="0" w:after="0" w:line="240" w:lineRule="auto"/>
      </w:pPr>
      <w:rPr>
        <w:b/>
        <w:bCs/>
      </w:rPr>
      <w:tblPr/>
      <w:tcPr>
        <w:tcBorders>
          <w:top w:val="single" w:sz="8" w:space="0" w:color="00B140" w:themeColor="accent1"/>
          <w:left w:val="nil"/>
          <w:bottom w:val="single" w:sz="8" w:space="0" w:color="00B140" w:themeColor="accent1"/>
          <w:right w:val="nil"/>
          <w:insideH w:val="nil"/>
          <w:insideV w:val="nil"/>
        </w:tcBorders>
      </w:tcPr>
    </w:tblStylePr>
    <w:tblStylePr w:type="lastRow">
      <w:pPr>
        <w:spacing w:before="0" w:after="0" w:line="240" w:lineRule="auto"/>
      </w:pPr>
      <w:rPr>
        <w:b/>
        <w:bCs/>
      </w:rPr>
      <w:tblPr/>
      <w:tcPr>
        <w:tcBorders>
          <w:top w:val="single" w:sz="8" w:space="0" w:color="00B140" w:themeColor="accent1"/>
          <w:left w:val="nil"/>
          <w:bottom w:val="single" w:sz="8" w:space="0" w:color="00B1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left w:val="nil"/>
          <w:right w:val="nil"/>
          <w:insideH w:val="nil"/>
          <w:insideV w:val="nil"/>
        </w:tcBorders>
        <w:shd w:val="clear" w:color="auto" w:fill="ACFFCA" w:themeFill="accent1" w:themeFillTint="3F"/>
      </w:tcPr>
    </w:tblStylePr>
  </w:style>
  <w:style w:type="table" w:styleId="LightShading-Accent2">
    <w:name w:val="Light Shading Accent 2"/>
    <w:basedOn w:val="TableNormal"/>
    <w:uiPriority w:val="60"/>
    <w:semiHidden/>
    <w:rsid w:val="0058629F"/>
    <w:rPr>
      <w:color w:val="D6B302" w:themeColor="accent2" w:themeShade="BF"/>
    </w:rPr>
    <w:tblPr>
      <w:tblStyleRowBandSize w:val="1"/>
      <w:tblStyleColBandSize w:val="1"/>
      <w:tblBorders>
        <w:top w:val="single" w:sz="8" w:space="0" w:color="FDDA24" w:themeColor="accent2"/>
        <w:bottom w:val="single" w:sz="8" w:space="0" w:color="FDDA24" w:themeColor="accent2"/>
      </w:tblBorders>
    </w:tblPr>
    <w:tblStylePr w:type="firstRow">
      <w:pPr>
        <w:spacing w:before="0" w:after="0" w:line="240" w:lineRule="auto"/>
      </w:pPr>
      <w:rPr>
        <w:b/>
        <w:bCs/>
      </w:rPr>
      <w:tblPr/>
      <w:tcPr>
        <w:tcBorders>
          <w:top w:val="single" w:sz="8" w:space="0" w:color="FDDA24" w:themeColor="accent2"/>
          <w:left w:val="nil"/>
          <w:bottom w:val="single" w:sz="8" w:space="0" w:color="FDDA24" w:themeColor="accent2"/>
          <w:right w:val="nil"/>
          <w:insideH w:val="nil"/>
          <w:insideV w:val="nil"/>
        </w:tcBorders>
      </w:tcPr>
    </w:tblStylePr>
    <w:tblStylePr w:type="lastRow">
      <w:pPr>
        <w:spacing w:before="0" w:after="0" w:line="240" w:lineRule="auto"/>
      </w:pPr>
      <w:rPr>
        <w:b/>
        <w:bCs/>
      </w:rPr>
      <w:tblPr/>
      <w:tcPr>
        <w:tcBorders>
          <w:top w:val="single" w:sz="8" w:space="0" w:color="FDDA24" w:themeColor="accent2"/>
          <w:left w:val="nil"/>
          <w:bottom w:val="single" w:sz="8" w:space="0" w:color="FDDA2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5C8" w:themeFill="accent2" w:themeFillTint="3F"/>
      </w:tcPr>
    </w:tblStylePr>
    <w:tblStylePr w:type="band1Horz">
      <w:tblPr/>
      <w:tcPr>
        <w:tcBorders>
          <w:left w:val="nil"/>
          <w:right w:val="nil"/>
          <w:insideH w:val="nil"/>
          <w:insideV w:val="nil"/>
        </w:tcBorders>
        <w:shd w:val="clear" w:color="auto" w:fill="FEF5C8"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6B162" w:themeColor="accent5" w:themeShade="BF"/>
    </w:rPr>
    <w:tblPr>
      <w:tblStyleRowBandSize w:val="1"/>
      <w:tblStyleColBandSize w:val="1"/>
      <w:tblBorders>
        <w:top w:val="single" w:sz="8" w:space="0" w:color="66D08C" w:themeColor="accent5"/>
        <w:bottom w:val="single" w:sz="8" w:space="0" w:color="66D08C" w:themeColor="accent5"/>
      </w:tblBorders>
    </w:tblPr>
    <w:tblStylePr w:type="firstRow">
      <w:pPr>
        <w:spacing w:before="0" w:after="0" w:line="240" w:lineRule="auto"/>
      </w:pPr>
      <w:rPr>
        <w:b/>
        <w:bCs/>
      </w:rPr>
      <w:tblPr/>
      <w:tcPr>
        <w:tcBorders>
          <w:top w:val="single" w:sz="8" w:space="0" w:color="66D08C" w:themeColor="accent5"/>
          <w:left w:val="nil"/>
          <w:bottom w:val="single" w:sz="8" w:space="0" w:color="66D08C" w:themeColor="accent5"/>
          <w:right w:val="nil"/>
          <w:insideH w:val="nil"/>
          <w:insideV w:val="nil"/>
        </w:tcBorders>
      </w:tcPr>
    </w:tblStylePr>
    <w:tblStylePr w:type="lastRow">
      <w:pPr>
        <w:spacing w:before="0" w:after="0" w:line="240" w:lineRule="auto"/>
      </w:pPr>
      <w:rPr>
        <w:b/>
        <w:bCs/>
      </w:rPr>
      <w:tblPr/>
      <w:tcPr>
        <w:tcBorders>
          <w:top w:val="single" w:sz="8" w:space="0" w:color="66D08C" w:themeColor="accent5"/>
          <w:left w:val="nil"/>
          <w:bottom w:val="single" w:sz="8" w:space="0" w:color="66D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E2" w:themeFill="accent5" w:themeFillTint="3F"/>
      </w:tcPr>
    </w:tblStylePr>
    <w:tblStylePr w:type="band1Horz">
      <w:tblPr/>
      <w:tcPr>
        <w:tcBorders>
          <w:left w:val="nil"/>
          <w:right w:val="nil"/>
          <w:insideH w:val="nil"/>
          <w:insideV w:val="nil"/>
        </w:tcBorders>
        <w:shd w:val="clear" w:color="auto" w:fill="D9F3E2" w:themeFill="accent5" w:themeFillTint="3F"/>
      </w:tcPr>
    </w:tblStylePr>
  </w:style>
  <w:style w:type="table" w:styleId="LightShading-Accent6">
    <w:name w:val="Light Shading Accent 6"/>
    <w:basedOn w:val="TableNormal"/>
    <w:uiPriority w:val="60"/>
    <w:semiHidden/>
    <w:rsid w:val="0058629F"/>
    <w:rPr>
      <w:color w:val="FDD81D" w:themeColor="accent6" w:themeShade="BF"/>
    </w:rPr>
    <w:tblPr>
      <w:tblStyleRowBandSize w:val="1"/>
      <w:tblStyleColBandSize w:val="1"/>
      <w:tblBorders>
        <w:top w:val="single" w:sz="8" w:space="0" w:color="FEE97C" w:themeColor="accent6"/>
        <w:bottom w:val="single" w:sz="8" w:space="0" w:color="FEE97C" w:themeColor="accent6"/>
      </w:tblBorders>
    </w:tblPr>
    <w:tblStylePr w:type="firstRow">
      <w:pPr>
        <w:spacing w:before="0" w:after="0" w:line="240" w:lineRule="auto"/>
      </w:pPr>
      <w:rPr>
        <w:b/>
        <w:bCs/>
      </w:rPr>
      <w:tblPr/>
      <w:tcPr>
        <w:tcBorders>
          <w:top w:val="single" w:sz="8" w:space="0" w:color="FEE97C" w:themeColor="accent6"/>
          <w:left w:val="nil"/>
          <w:bottom w:val="single" w:sz="8" w:space="0" w:color="FEE97C" w:themeColor="accent6"/>
          <w:right w:val="nil"/>
          <w:insideH w:val="nil"/>
          <w:insideV w:val="nil"/>
        </w:tcBorders>
      </w:tcPr>
    </w:tblStylePr>
    <w:tblStylePr w:type="lastRow">
      <w:pPr>
        <w:spacing w:before="0" w:after="0" w:line="240" w:lineRule="auto"/>
      </w:pPr>
      <w:rPr>
        <w:b/>
        <w:bCs/>
      </w:rPr>
      <w:tblPr/>
      <w:tcPr>
        <w:tcBorders>
          <w:top w:val="single" w:sz="8" w:space="0" w:color="FEE97C" w:themeColor="accent6"/>
          <w:left w:val="nil"/>
          <w:bottom w:val="single" w:sz="8" w:space="0" w:color="FEE9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9DE" w:themeFill="accent6" w:themeFillTint="3F"/>
      </w:tcPr>
    </w:tblStylePr>
    <w:tblStylePr w:type="band1Horz">
      <w:tblPr/>
      <w:tcPr>
        <w:tcBorders>
          <w:left w:val="nil"/>
          <w:right w:val="nil"/>
          <w:insideH w:val="nil"/>
          <w:insideV w:val="nil"/>
        </w:tcBorders>
        <w:shd w:val="clear" w:color="auto" w:fill="FEF9DE"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37FF7F" w:themeColor="accent1" w:themeTint="99"/>
        </w:tcBorders>
      </w:tcPr>
    </w:tblStylePr>
    <w:tblStylePr w:type="lastRow">
      <w:rPr>
        <w:b/>
        <w:bCs/>
      </w:rPr>
      <w:tblPr/>
      <w:tcPr>
        <w:tcBorders>
          <w:top w:val="sing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DE87B" w:themeColor="accent2" w:themeTint="99"/>
        </w:tcBorders>
      </w:tcPr>
    </w:tblStylePr>
    <w:tblStylePr w:type="lastRow">
      <w:rPr>
        <w:b/>
        <w:bCs/>
      </w:rPr>
      <w:tblPr/>
      <w:tcPr>
        <w:tcBorders>
          <w:top w:val="sing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E2B9" w:themeColor="accent5" w:themeTint="99"/>
        </w:tcBorders>
      </w:tcPr>
    </w:tblStylePr>
    <w:tblStylePr w:type="lastRow">
      <w:rPr>
        <w:b/>
        <w:bCs/>
      </w:rPr>
      <w:tblPr/>
      <w:tcPr>
        <w:tcBorders>
          <w:top w:val="sing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EF1B0" w:themeColor="accent6" w:themeTint="99"/>
        </w:tcBorders>
      </w:tcPr>
    </w:tblStylePr>
    <w:tblStylePr w:type="lastRow">
      <w:rPr>
        <w:b/>
        <w:bCs/>
      </w:rPr>
      <w:tblPr/>
      <w:tcPr>
        <w:tcBorders>
          <w:top w:val="sing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37FF7F" w:themeColor="accent1" w:themeTint="99"/>
        <w:bottom w:val="single" w:sz="4" w:space="0" w:color="37FF7F" w:themeColor="accent1" w:themeTint="99"/>
        <w:insideH w:val="single" w:sz="4" w:space="0" w:color="37FF7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DE87B" w:themeColor="accent2" w:themeTint="99"/>
        <w:bottom w:val="single" w:sz="4" w:space="0" w:color="FDE87B" w:themeColor="accent2" w:themeTint="99"/>
        <w:insideH w:val="single" w:sz="4" w:space="0" w:color="FDE87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E2B9" w:themeColor="accent5" w:themeTint="99"/>
        <w:bottom w:val="single" w:sz="4" w:space="0" w:color="A3E2B9" w:themeColor="accent5" w:themeTint="99"/>
        <w:insideH w:val="single" w:sz="4" w:space="0" w:color="A3E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EF1B0" w:themeColor="accent6" w:themeTint="99"/>
        <w:bottom w:val="single" w:sz="4" w:space="0" w:color="FEF1B0" w:themeColor="accent6" w:themeTint="99"/>
        <w:insideH w:val="single" w:sz="4" w:space="0" w:color="FEF1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B140" w:themeColor="accent1"/>
        <w:left w:val="single" w:sz="4" w:space="0" w:color="00B140" w:themeColor="accent1"/>
        <w:bottom w:val="single" w:sz="4" w:space="0" w:color="00B140" w:themeColor="accent1"/>
        <w:right w:val="single" w:sz="4" w:space="0" w:color="00B140" w:themeColor="accent1"/>
      </w:tblBorders>
    </w:tblPr>
    <w:tblStylePr w:type="firstRow">
      <w:rPr>
        <w:b/>
        <w:bCs/>
        <w:color w:val="FFFFFF" w:themeColor="background1"/>
      </w:rPr>
      <w:tblPr/>
      <w:tcPr>
        <w:shd w:val="clear" w:color="auto" w:fill="00B140" w:themeFill="accent1"/>
      </w:tcPr>
    </w:tblStylePr>
    <w:tblStylePr w:type="lastRow">
      <w:rPr>
        <w:b/>
        <w:bCs/>
      </w:rPr>
      <w:tblPr/>
      <w:tcPr>
        <w:tcBorders>
          <w:top w:val="double" w:sz="4" w:space="0" w:color="00B1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1"/>
          <w:right w:val="single" w:sz="4" w:space="0" w:color="00B140" w:themeColor="accent1"/>
        </w:tcBorders>
      </w:tcPr>
    </w:tblStylePr>
    <w:tblStylePr w:type="band1Horz">
      <w:tblPr/>
      <w:tcPr>
        <w:tcBorders>
          <w:top w:val="single" w:sz="4" w:space="0" w:color="00B140" w:themeColor="accent1"/>
          <w:bottom w:val="single" w:sz="4" w:space="0" w:color="00B1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1"/>
          <w:left w:val="nil"/>
        </w:tcBorders>
      </w:tcPr>
    </w:tblStylePr>
    <w:tblStylePr w:type="swCell">
      <w:tblPr/>
      <w:tcPr>
        <w:tcBorders>
          <w:top w:val="double" w:sz="4" w:space="0" w:color="00B140"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DDA24" w:themeColor="accent2"/>
        <w:left w:val="single" w:sz="4" w:space="0" w:color="FDDA24" w:themeColor="accent2"/>
        <w:bottom w:val="single" w:sz="4" w:space="0" w:color="FDDA24" w:themeColor="accent2"/>
        <w:right w:val="single" w:sz="4" w:space="0" w:color="FDDA24" w:themeColor="accent2"/>
      </w:tblBorders>
    </w:tblPr>
    <w:tblStylePr w:type="firstRow">
      <w:rPr>
        <w:b/>
        <w:bCs/>
        <w:color w:val="FFFFFF" w:themeColor="background1"/>
      </w:rPr>
      <w:tblPr/>
      <w:tcPr>
        <w:shd w:val="clear" w:color="auto" w:fill="FDDA24" w:themeFill="accent2"/>
      </w:tcPr>
    </w:tblStylePr>
    <w:tblStylePr w:type="lastRow">
      <w:rPr>
        <w:b/>
        <w:bCs/>
      </w:rPr>
      <w:tblPr/>
      <w:tcPr>
        <w:tcBorders>
          <w:top w:val="double" w:sz="4" w:space="0" w:color="FDDA2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A24" w:themeColor="accent2"/>
          <w:right w:val="single" w:sz="4" w:space="0" w:color="FDDA24" w:themeColor="accent2"/>
        </w:tcBorders>
      </w:tcPr>
    </w:tblStylePr>
    <w:tblStylePr w:type="band1Horz">
      <w:tblPr/>
      <w:tcPr>
        <w:tcBorders>
          <w:top w:val="single" w:sz="4" w:space="0" w:color="FDDA24" w:themeColor="accent2"/>
          <w:bottom w:val="single" w:sz="4" w:space="0" w:color="FDDA2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A24" w:themeColor="accent2"/>
          <w:left w:val="nil"/>
        </w:tcBorders>
      </w:tcPr>
    </w:tblStylePr>
    <w:tblStylePr w:type="swCell">
      <w:tblPr/>
      <w:tcPr>
        <w:tcBorders>
          <w:top w:val="double" w:sz="4" w:space="0" w:color="FDDA24"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D08C" w:themeColor="accent5"/>
        <w:left w:val="single" w:sz="4" w:space="0" w:color="66D08C" w:themeColor="accent5"/>
        <w:bottom w:val="single" w:sz="4" w:space="0" w:color="66D08C" w:themeColor="accent5"/>
        <w:right w:val="single" w:sz="4" w:space="0" w:color="66D08C" w:themeColor="accent5"/>
      </w:tblBorders>
    </w:tblPr>
    <w:tblStylePr w:type="firstRow">
      <w:rPr>
        <w:b/>
        <w:bCs/>
        <w:color w:val="FFFFFF" w:themeColor="background1"/>
      </w:rPr>
      <w:tblPr/>
      <w:tcPr>
        <w:shd w:val="clear" w:color="auto" w:fill="66D08C" w:themeFill="accent5"/>
      </w:tcPr>
    </w:tblStylePr>
    <w:tblStylePr w:type="lastRow">
      <w:rPr>
        <w:b/>
        <w:bCs/>
      </w:rPr>
      <w:tblPr/>
      <w:tcPr>
        <w:tcBorders>
          <w:top w:val="double" w:sz="4" w:space="0" w:color="66D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08C" w:themeColor="accent5"/>
          <w:right w:val="single" w:sz="4" w:space="0" w:color="66D08C" w:themeColor="accent5"/>
        </w:tcBorders>
      </w:tcPr>
    </w:tblStylePr>
    <w:tblStylePr w:type="band1Horz">
      <w:tblPr/>
      <w:tcPr>
        <w:tcBorders>
          <w:top w:val="single" w:sz="4" w:space="0" w:color="66D08C" w:themeColor="accent5"/>
          <w:bottom w:val="single" w:sz="4" w:space="0" w:color="66D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08C" w:themeColor="accent5"/>
          <w:left w:val="nil"/>
        </w:tcBorders>
      </w:tcPr>
    </w:tblStylePr>
    <w:tblStylePr w:type="swCell">
      <w:tblPr/>
      <w:tcPr>
        <w:tcBorders>
          <w:top w:val="double" w:sz="4" w:space="0" w:color="66D08C"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EE97C" w:themeColor="accent6"/>
        <w:left w:val="single" w:sz="4" w:space="0" w:color="FEE97C" w:themeColor="accent6"/>
        <w:bottom w:val="single" w:sz="4" w:space="0" w:color="FEE97C" w:themeColor="accent6"/>
        <w:right w:val="single" w:sz="4" w:space="0" w:color="FEE97C" w:themeColor="accent6"/>
      </w:tblBorders>
    </w:tblPr>
    <w:tblStylePr w:type="firstRow">
      <w:rPr>
        <w:b/>
        <w:bCs/>
        <w:color w:val="FFFFFF" w:themeColor="background1"/>
      </w:rPr>
      <w:tblPr/>
      <w:tcPr>
        <w:shd w:val="clear" w:color="auto" w:fill="FEE97C" w:themeFill="accent6"/>
      </w:tcPr>
    </w:tblStylePr>
    <w:tblStylePr w:type="lastRow">
      <w:rPr>
        <w:b/>
        <w:bCs/>
      </w:rPr>
      <w:tblPr/>
      <w:tcPr>
        <w:tcBorders>
          <w:top w:val="double" w:sz="4" w:space="0" w:color="FEE97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E97C" w:themeColor="accent6"/>
          <w:right w:val="single" w:sz="4" w:space="0" w:color="FEE97C" w:themeColor="accent6"/>
        </w:tcBorders>
      </w:tcPr>
    </w:tblStylePr>
    <w:tblStylePr w:type="band1Horz">
      <w:tblPr/>
      <w:tcPr>
        <w:tcBorders>
          <w:top w:val="single" w:sz="4" w:space="0" w:color="FEE97C" w:themeColor="accent6"/>
          <w:bottom w:val="single" w:sz="4" w:space="0" w:color="FEE97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E97C" w:themeColor="accent6"/>
          <w:left w:val="nil"/>
        </w:tcBorders>
      </w:tcPr>
    </w:tblStylePr>
    <w:tblStylePr w:type="swCell">
      <w:tblPr/>
      <w:tcPr>
        <w:tcBorders>
          <w:top w:val="double" w:sz="4" w:space="0" w:color="FEE97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37FF7F" w:themeColor="accent1" w:themeTint="99"/>
        <w:left w:val="single" w:sz="4" w:space="0" w:color="37FF7F" w:themeColor="accent1" w:themeTint="99"/>
        <w:bottom w:val="single" w:sz="4" w:space="0" w:color="37FF7F" w:themeColor="accent1" w:themeTint="99"/>
        <w:right w:val="single" w:sz="4" w:space="0" w:color="37FF7F" w:themeColor="accent1" w:themeTint="99"/>
        <w:insideH w:val="single" w:sz="4" w:space="0" w:color="37FF7F" w:themeColor="accent1" w:themeTint="99"/>
      </w:tblBorders>
    </w:tblPr>
    <w:tblStylePr w:type="firstRow">
      <w:rPr>
        <w:b/>
        <w:bCs/>
        <w:color w:val="FFFFFF" w:themeColor="background1"/>
      </w:rPr>
      <w:tblPr/>
      <w:tcPr>
        <w:tcBorders>
          <w:top w:val="single" w:sz="4" w:space="0" w:color="00B140" w:themeColor="accent1"/>
          <w:left w:val="single" w:sz="4" w:space="0" w:color="00B140" w:themeColor="accent1"/>
          <w:bottom w:val="single" w:sz="4" w:space="0" w:color="00B140" w:themeColor="accent1"/>
          <w:right w:val="single" w:sz="4" w:space="0" w:color="00B140" w:themeColor="accent1"/>
          <w:insideH w:val="nil"/>
        </w:tcBorders>
        <w:shd w:val="clear" w:color="auto" w:fill="00B140" w:themeFill="accent1"/>
      </w:tcPr>
    </w:tblStylePr>
    <w:tblStylePr w:type="lastRow">
      <w:rPr>
        <w:b/>
        <w:bCs/>
      </w:rPr>
      <w:tblPr/>
      <w:tcPr>
        <w:tcBorders>
          <w:top w:val="double" w:sz="4" w:space="0" w:color="37FF7F" w:themeColor="accent1" w:themeTint="99"/>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DE87B" w:themeColor="accent2" w:themeTint="99"/>
        <w:left w:val="single" w:sz="4" w:space="0" w:color="FDE87B" w:themeColor="accent2" w:themeTint="99"/>
        <w:bottom w:val="single" w:sz="4" w:space="0" w:color="FDE87B" w:themeColor="accent2" w:themeTint="99"/>
        <w:right w:val="single" w:sz="4" w:space="0" w:color="FDE87B" w:themeColor="accent2" w:themeTint="99"/>
        <w:insideH w:val="single" w:sz="4" w:space="0" w:color="FDE87B" w:themeColor="accent2" w:themeTint="99"/>
      </w:tblBorders>
    </w:tblPr>
    <w:tblStylePr w:type="firstRow">
      <w:rPr>
        <w:b/>
        <w:bCs/>
        <w:color w:val="FFFFFF" w:themeColor="background1"/>
      </w:rPr>
      <w:tblPr/>
      <w:tcPr>
        <w:tcBorders>
          <w:top w:val="single" w:sz="4" w:space="0" w:color="FDDA24" w:themeColor="accent2"/>
          <w:left w:val="single" w:sz="4" w:space="0" w:color="FDDA24" w:themeColor="accent2"/>
          <w:bottom w:val="single" w:sz="4" w:space="0" w:color="FDDA24" w:themeColor="accent2"/>
          <w:right w:val="single" w:sz="4" w:space="0" w:color="FDDA24" w:themeColor="accent2"/>
          <w:insideH w:val="nil"/>
        </w:tcBorders>
        <w:shd w:val="clear" w:color="auto" w:fill="FDDA24" w:themeFill="accent2"/>
      </w:tcPr>
    </w:tblStylePr>
    <w:tblStylePr w:type="lastRow">
      <w:rPr>
        <w:b/>
        <w:bCs/>
      </w:rPr>
      <w:tblPr/>
      <w:tcPr>
        <w:tcBorders>
          <w:top w:val="double" w:sz="4" w:space="0" w:color="FDE87B" w:themeColor="accent2" w:themeTint="99"/>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E2B9" w:themeColor="accent5" w:themeTint="99"/>
        <w:left w:val="single" w:sz="4" w:space="0" w:color="A3E2B9" w:themeColor="accent5" w:themeTint="99"/>
        <w:bottom w:val="single" w:sz="4" w:space="0" w:color="A3E2B9" w:themeColor="accent5" w:themeTint="99"/>
        <w:right w:val="single" w:sz="4" w:space="0" w:color="A3E2B9" w:themeColor="accent5" w:themeTint="99"/>
        <w:insideH w:val="single" w:sz="4" w:space="0" w:color="A3E2B9" w:themeColor="accent5" w:themeTint="99"/>
      </w:tblBorders>
    </w:tblPr>
    <w:tblStylePr w:type="firstRow">
      <w:rPr>
        <w:b/>
        <w:bCs/>
        <w:color w:val="FFFFFF" w:themeColor="background1"/>
      </w:rPr>
      <w:tblPr/>
      <w:tcPr>
        <w:tcBorders>
          <w:top w:val="single" w:sz="4" w:space="0" w:color="66D08C" w:themeColor="accent5"/>
          <w:left w:val="single" w:sz="4" w:space="0" w:color="66D08C" w:themeColor="accent5"/>
          <w:bottom w:val="single" w:sz="4" w:space="0" w:color="66D08C" w:themeColor="accent5"/>
          <w:right w:val="single" w:sz="4" w:space="0" w:color="66D08C" w:themeColor="accent5"/>
          <w:insideH w:val="nil"/>
        </w:tcBorders>
        <w:shd w:val="clear" w:color="auto" w:fill="66D08C" w:themeFill="accent5"/>
      </w:tcPr>
    </w:tblStylePr>
    <w:tblStylePr w:type="lastRow">
      <w:rPr>
        <w:b/>
        <w:bCs/>
      </w:rPr>
      <w:tblPr/>
      <w:tcPr>
        <w:tcBorders>
          <w:top w:val="double" w:sz="4" w:space="0" w:color="A3E2B9" w:themeColor="accent5" w:themeTint="99"/>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EF1B0" w:themeColor="accent6" w:themeTint="99"/>
        <w:left w:val="single" w:sz="4" w:space="0" w:color="FEF1B0" w:themeColor="accent6" w:themeTint="99"/>
        <w:bottom w:val="single" w:sz="4" w:space="0" w:color="FEF1B0" w:themeColor="accent6" w:themeTint="99"/>
        <w:right w:val="single" w:sz="4" w:space="0" w:color="FEF1B0" w:themeColor="accent6" w:themeTint="99"/>
        <w:insideH w:val="single" w:sz="4" w:space="0" w:color="FEF1B0" w:themeColor="accent6" w:themeTint="99"/>
      </w:tblBorders>
    </w:tblPr>
    <w:tblStylePr w:type="firstRow">
      <w:rPr>
        <w:b/>
        <w:bCs/>
        <w:color w:val="FFFFFF" w:themeColor="background1"/>
      </w:rPr>
      <w:tblPr/>
      <w:tcPr>
        <w:tcBorders>
          <w:top w:val="single" w:sz="4" w:space="0" w:color="FEE97C" w:themeColor="accent6"/>
          <w:left w:val="single" w:sz="4" w:space="0" w:color="FEE97C" w:themeColor="accent6"/>
          <w:bottom w:val="single" w:sz="4" w:space="0" w:color="FEE97C" w:themeColor="accent6"/>
          <w:right w:val="single" w:sz="4" w:space="0" w:color="FEE97C" w:themeColor="accent6"/>
          <w:insideH w:val="nil"/>
        </w:tcBorders>
        <w:shd w:val="clear" w:color="auto" w:fill="FEE97C" w:themeFill="accent6"/>
      </w:tcPr>
    </w:tblStylePr>
    <w:tblStylePr w:type="lastRow">
      <w:rPr>
        <w:b/>
        <w:bCs/>
      </w:rPr>
      <w:tblPr/>
      <w:tcPr>
        <w:tcBorders>
          <w:top w:val="double" w:sz="4" w:space="0" w:color="FEF1B0" w:themeColor="accent6" w:themeTint="99"/>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B140" w:themeColor="accent1"/>
        <w:left w:val="single" w:sz="24" w:space="0" w:color="00B140" w:themeColor="accent1"/>
        <w:bottom w:val="single" w:sz="24" w:space="0" w:color="00B140" w:themeColor="accent1"/>
        <w:right w:val="single" w:sz="24" w:space="0" w:color="00B140" w:themeColor="accent1"/>
      </w:tblBorders>
    </w:tblPr>
    <w:tcPr>
      <w:shd w:val="clear" w:color="auto" w:fill="00B14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DDA24" w:themeColor="accent2"/>
        <w:left w:val="single" w:sz="24" w:space="0" w:color="FDDA24" w:themeColor="accent2"/>
        <w:bottom w:val="single" w:sz="24" w:space="0" w:color="FDDA24" w:themeColor="accent2"/>
        <w:right w:val="single" w:sz="24" w:space="0" w:color="FDDA24" w:themeColor="accent2"/>
      </w:tblBorders>
    </w:tblPr>
    <w:tcPr>
      <w:shd w:val="clear" w:color="auto" w:fill="FDDA2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D08C" w:themeColor="accent5"/>
        <w:left w:val="single" w:sz="24" w:space="0" w:color="66D08C" w:themeColor="accent5"/>
        <w:bottom w:val="single" w:sz="24" w:space="0" w:color="66D08C" w:themeColor="accent5"/>
        <w:right w:val="single" w:sz="24" w:space="0" w:color="66D08C" w:themeColor="accent5"/>
      </w:tblBorders>
    </w:tblPr>
    <w:tcPr>
      <w:shd w:val="clear" w:color="auto" w:fill="66D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EE97C" w:themeColor="accent6"/>
        <w:left w:val="single" w:sz="24" w:space="0" w:color="FEE97C" w:themeColor="accent6"/>
        <w:bottom w:val="single" w:sz="24" w:space="0" w:color="FEE97C" w:themeColor="accent6"/>
        <w:right w:val="single" w:sz="24" w:space="0" w:color="FEE97C" w:themeColor="accent6"/>
      </w:tblBorders>
    </w:tblPr>
    <w:tcPr>
      <w:shd w:val="clear" w:color="auto" w:fill="FEE97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842F" w:themeColor="accent1" w:themeShade="BF"/>
    </w:rPr>
    <w:tblPr>
      <w:tblStyleRowBandSize w:val="1"/>
      <w:tblStyleColBandSize w:val="1"/>
      <w:tblBorders>
        <w:top w:val="single" w:sz="4" w:space="0" w:color="00B140" w:themeColor="accent1"/>
        <w:bottom w:val="single" w:sz="4" w:space="0" w:color="00B140" w:themeColor="accent1"/>
      </w:tblBorders>
    </w:tblPr>
    <w:tblStylePr w:type="firstRow">
      <w:rPr>
        <w:b/>
        <w:bCs/>
      </w:rPr>
      <w:tblPr/>
      <w:tcPr>
        <w:tcBorders>
          <w:bottom w:val="single" w:sz="4" w:space="0" w:color="00B140" w:themeColor="accent1"/>
        </w:tcBorders>
      </w:tcPr>
    </w:tblStylePr>
    <w:tblStylePr w:type="lastRow">
      <w:rPr>
        <w:b/>
        <w:bCs/>
      </w:rPr>
      <w:tblPr/>
      <w:tcPr>
        <w:tcBorders>
          <w:top w:val="double" w:sz="4" w:space="0" w:color="00B140" w:themeColor="accent1"/>
        </w:tcBorders>
      </w:tcPr>
    </w:tblStylePr>
    <w:tblStylePr w:type="firstCol">
      <w:rPr>
        <w:b/>
        <w:bCs/>
      </w:rPr>
    </w:tblStylePr>
    <w:tblStylePr w:type="lastCol">
      <w:rPr>
        <w:b/>
        <w:bCs/>
      </w:rPr>
    </w:tblStylePr>
    <w:tblStylePr w:type="band1Vert">
      <w:tblPr/>
      <w:tcPr>
        <w:shd w:val="clear" w:color="auto" w:fill="BCFFD4" w:themeFill="accent1" w:themeFillTint="33"/>
      </w:tcPr>
    </w:tblStylePr>
    <w:tblStylePr w:type="band1Horz">
      <w:tblPr/>
      <w:tcPr>
        <w:shd w:val="clear" w:color="auto" w:fill="BCFFD4" w:themeFill="accent1" w:themeFillTint="33"/>
      </w:tcPr>
    </w:tblStylePr>
  </w:style>
  <w:style w:type="table" w:styleId="ListTable6Colorful-Accent2">
    <w:name w:val="List Table 6 Colorful Accent 2"/>
    <w:basedOn w:val="TableNormal"/>
    <w:uiPriority w:val="51"/>
    <w:semiHidden/>
    <w:rsid w:val="0058629F"/>
    <w:rPr>
      <w:color w:val="D6B302" w:themeColor="accent2" w:themeShade="BF"/>
    </w:rPr>
    <w:tblPr>
      <w:tblStyleRowBandSize w:val="1"/>
      <w:tblStyleColBandSize w:val="1"/>
      <w:tblBorders>
        <w:top w:val="single" w:sz="4" w:space="0" w:color="FDDA24" w:themeColor="accent2"/>
        <w:bottom w:val="single" w:sz="4" w:space="0" w:color="FDDA24" w:themeColor="accent2"/>
      </w:tblBorders>
    </w:tblPr>
    <w:tblStylePr w:type="firstRow">
      <w:rPr>
        <w:b/>
        <w:bCs/>
      </w:rPr>
      <w:tblPr/>
      <w:tcPr>
        <w:tcBorders>
          <w:bottom w:val="single" w:sz="4" w:space="0" w:color="FDDA24" w:themeColor="accent2"/>
        </w:tcBorders>
      </w:tcPr>
    </w:tblStylePr>
    <w:tblStylePr w:type="lastRow">
      <w:rPr>
        <w:b/>
        <w:bCs/>
      </w:rPr>
      <w:tblPr/>
      <w:tcPr>
        <w:tcBorders>
          <w:top w:val="double" w:sz="4" w:space="0" w:color="FDDA24" w:themeColor="accent2"/>
        </w:tcBorders>
      </w:tcPr>
    </w:tblStylePr>
    <w:tblStylePr w:type="firstCol">
      <w:rPr>
        <w:b/>
        <w:bCs/>
      </w:rPr>
    </w:tblStylePr>
    <w:tblStylePr w:type="lastCol">
      <w:rPr>
        <w:b/>
        <w:bCs/>
      </w:rPr>
    </w:tblStylePr>
    <w:tblStylePr w:type="band1Vert">
      <w:tblPr/>
      <w:tcPr>
        <w:shd w:val="clear" w:color="auto" w:fill="FEF7D3" w:themeFill="accent2" w:themeFillTint="33"/>
      </w:tcPr>
    </w:tblStylePr>
    <w:tblStylePr w:type="band1Horz">
      <w:tblPr/>
      <w:tcPr>
        <w:shd w:val="clear" w:color="auto" w:fill="FEF7D3"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6B162" w:themeColor="accent5" w:themeShade="BF"/>
    </w:rPr>
    <w:tblPr>
      <w:tblStyleRowBandSize w:val="1"/>
      <w:tblStyleColBandSize w:val="1"/>
      <w:tblBorders>
        <w:top w:val="single" w:sz="4" w:space="0" w:color="66D08C" w:themeColor="accent5"/>
        <w:bottom w:val="single" w:sz="4" w:space="0" w:color="66D08C" w:themeColor="accent5"/>
      </w:tblBorders>
    </w:tblPr>
    <w:tblStylePr w:type="firstRow">
      <w:rPr>
        <w:b/>
        <w:bCs/>
      </w:rPr>
      <w:tblPr/>
      <w:tcPr>
        <w:tcBorders>
          <w:bottom w:val="single" w:sz="4" w:space="0" w:color="66D08C" w:themeColor="accent5"/>
        </w:tcBorders>
      </w:tcPr>
    </w:tblStylePr>
    <w:tblStylePr w:type="lastRow">
      <w:rPr>
        <w:b/>
        <w:bCs/>
      </w:rPr>
      <w:tblPr/>
      <w:tcPr>
        <w:tcBorders>
          <w:top w:val="double" w:sz="4" w:space="0" w:color="66D08C" w:themeColor="accent5"/>
        </w:tcBorders>
      </w:tcPr>
    </w:tblStylePr>
    <w:tblStylePr w:type="firstCol">
      <w:rPr>
        <w:b/>
        <w:bCs/>
      </w:rPr>
    </w:tblStylePr>
    <w:tblStylePr w:type="lastCol">
      <w:rPr>
        <w:b/>
        <w:bCs/>
      </w:rPr>
    </w:tblStylePr>
    <w:tblStylePr w:type="band1Vert">
      <w:tblPr/>
      <w:tcPr>
        <w:shd w:val="clear" w:color="auto" w:fill="E0F5E7" w:themeFill="accent5" w:themeFillTint="33"/>
      </w:tcPr>
    </w:tblStylePr>
    <w:tblStylePr w:type="band1Horz">
      <w:tblPr/>
      <w:tcPr>
        <w:shd w:val="clear" w:color="auto" w:fill="E0F5E7" w:themeFill="accent5" w:themeFillTint="33"/>
      </w:tcPr>
    </w:tblStylePr>
  </w:style>
  <w:style w:type="table" w:styleId="ListTable6Colorful-Accent6">
    <w:name w:val="List Table 6 Colorful Accent 6"/>
    <w:basedOn w:val="TableNormal"/>
    <w:uiPriority w:val="51"/>
    <w:semiHidden/>
    <w:rsid w:val="0058629F"/>
    <w:rPr>
      <w:color w:val="FDD81D" w:themeColor="accent6" w:themeShade="BF"/>
    </w:rPr>
    <w:tblPr>
      <w:tblStyleRowBandSize w:val="1"/>
      <w:tblStyleColBandSize w:val="1"/>
      <w:tblBorders>
        <w:top w:val="single" w:sz="4" w:space="0" w:color="FEE97C" w:themeColor="accent6"/>
        <w:bottom w:val="single" w:sz="4" w:space="0" w:color="FEE97C" w:themeColor="accent6"/>
      </w:tblBorders>
    </w:tblPr>
    <w:tblStylePr w:type="firstRow">
      <w:rPr>
        <w:b/>
        <w:bCs/>
      </w:rPr>
      <w:tblPr/>
      <w:tcPr>
        <w:tcBorders>
          <w:bottom w:val="single" w:sz="4" w:space="0" w:color="FEE97C" w:themeColor="accent6"/>
        </w:tcBorders>
      </w:tcPr>
    </w:tblStylePr>
    <w:tblStylePr w:type="lastRow">
      <w:rPr>
        <w:b/>
        <w:bCs/>
      </w:rPr>
      <w:tblPr/>
      <w:tcPr>
        <w:tcBorders>
          <w:top w:val="double" w:sz="4" w:space="0" w:color="FEE97C" w:themeColor="accent6"/>
        </w:tcBorders>
      </w:tcPr>
    </w:tblStylePr>
    <w:tblStylePr w:type="firstCol">
      <w:rPr>
        <w:b/>
        <w:bCs/>
      </w:rPr>
    </w:tblStylePr>
    <w:tblStylePr w:type="lastCol">
      <w:rPr>
        <w:b/>
        <w:bCs/>
      </w:rPr>
    </w:tblStylePr>
    <w:tblStylePr w:type="band1Vert">
      <w:tblPr/>
      <w:tcPr>
        <w:shd w:val="clear" w:color="auto" w:fill="FEFAE4" w:themeFill="accent6" w:themeFillTint="33"/>
      </w:tcPr>
    </w:tblStylePr>
    <w:tblStylePr w:type="band1Horz">
      <w:tblPr/>
      <w:tcPr>
        <w:shd w:val="clear" w:color="auto" w:fill="FEFA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84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1"/>
        </w:tcBorders>
        <w:shd w:val="clear" w:color="auto" w:fill="FFFFFF" w:themeFill="background1"/>
      </w:tcPr>
    </w:tblStylePr>
    <w:tblStylePr w:type="band1Vert">
      <w:tblPr/>
      <w:tcPr>
        <w:shd w:val="clear" w:color="auto" w:fill="BCFFD4" w:themeFill="accent1" w:themeFillTint="33"/>
      </w:tcPr>
    </w:tblStylePr>
    <w:tblStylePr w:type="band1Horz">
      <w:tblPr/>
      <w:tcPr>
        <w:shd w:val="clear" w:color="auto" w:fill="BCFF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D6B30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A2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A2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A2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A24" w:themeColor="accent2"/>
        </w:tcBorders>
        <w:shd w:val="clear" w:color="auto" w:fill="FFFFFF" w:themeFill="background1"/>
      </w:tcPr>
    </w:tblStylePr>
    <w:tblStylePr w:type="band1Vert">
      <w:tblPr/>
      <w:tcPr>
        <w:shd w:val="clear" w:color="auto" w:fill="FEF7D3" w:themeFill="accent2" w:themeFillTint="33"/>
      </w:tcPr>
    </w:tblStylePr>
    <w:tblStylePr w:type="band1Horz">
      <w:tblPr/>
      <w:tcPr>
        <w:shd w:val="clear" w:color="auto" w:fill="FEF7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6B1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08C" w:themeColor="accent5"/>
        </w:tcBorders>
        <w:shd w:val="clear" w:color="auto" w:fill="FFFFFF" w:themeFill="background1"/>
      </w:tcPr>
    </w:tblStylePr>
    <w:tblStylePr w:type="band1Vert">
      <w:tblPr/>
      <w:tcPr>
        <w:shd w:val="clear" w:color="auto" w:fill="E0F5E7" w:themeFill="accent5" w:themeFillTint="33"/>
      </w:tcPr>
    </w:tblStylePr>
    <w:tblStylePr w:type="band1Horz">
      <w:tblPr/>
      <w:tcPr>
        <w:shd w:val="clear" w:color="auto" w:fill="E0F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FDD81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E97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E97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E97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E97C" w:themeColor="accent6"/>
        </w:tcBorders>
        <w:shd w:val="clear" w:color="auto" w:fill="FFFFFF" w:themeFill="background1"/>
      </w:tcPr>
    </w:tblStylePr>
    <w:tblStylePr w:type="band1Vert">
      <w:tblPr/>
      <w:tcPr>
        <w:shd w:val="clear" w:color="auto" w:fill="FEFAE4" w:themeFill="accent6" w:themeFillTint="33"/>
      </w:tcPr>
    </w:tblStylePr>
    <w:tblStylePr w:type="band1Horz">
      <w:tblPr/>
      <w:tcPr>
        <w:shd w:val="clear" w:color="auto" w:fill="FEFA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single" w:sz="8" w:space="0" w:color="05FF5F" w:themeColor="accent1" w:themeTint="BF"/>
        <w:insideV w:val="single" w:sz="8" w:space="0" w:color="05FF5F" w:themeColor="accent1" w:themeTint="BF"/>
      </w:tblBorders>
    </w:tblPr>
    <w:tcPr>
      <w:shd w:val="clear" w:color="auto" w:fill="ACFFCA" w:themeFill="accent1" w:themeFillTint="3F"/>
    </w:tcPr>
    <w:tblStylePr w:type="firstRow">
      <w:rPr>
        <w:b/>
        <w:bCs/>
      </w:rPr>
    </w:tblStylePr>
    <w:tblStylePr w:type="lastRow">
      <w:rPr>
        <w:b/>
        <w:bCs/>
      </w:rPr>
      <w:tblPr/>
      <w:tcPr>
        <w:tcBorders>
          <w:top w:val="single" w:sz="18" w:space="0" w:color="05FF5F" w:themeColor="accent1" w:themeTint="BF"/>
        </w:tcBorders>
      </w:tcPr>
    </w:tblStylePr>
    <w:tblStylePr w:type="firstCol">
      <w:rPr>
        <w:b/>
        <w:bCs/>
      </w:rPr>
    </w:tblStylePr>
    <w:tblStylePr w:type="lastCol">
      <w:rPr>
        <w:b/>
        <w:bCs/>
      </w:rPr>
    </w:tblStylePr>
    <w:tblStylePr w:type="band1Vert">
      <w:tblPr/>
      <w:tcPr>
        <w:shd w:val="clear" w:color="auto" w:fill="59FF94" w:themeFill="accent1" w:themeFillTint="7F"/>
      </w:tcPr>
    </w:tblStylePr>
    <w:tblStylePr w:type="band1Horz">
      <w:tblPr/>
      <w:tcPr>
        <w:shd w:val="clear" w:color="auto" w:fill="59FF94"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single" w:sz="8" w:space="0" w:color="FDE25A" w:themeColor="accent2" w:themeTint="BF"/>
        <w:insideV w:val="single" w:sz="8" w:space="0" w:color="FDE25A" w:themeColor="accent2" w:themeTint="BF"/>
      </w:tblBorders>
    </w:tblPr>
    <w:tcPr>
      <w:shd w:val="clear" w:color="auto" w:fill="FEF5C8" w:themeFill="accent2" w:themeFillTint="3F"/>
    </w:tcPr>
    <w:tblStylePr w:type="firstRow">
      <w:rPr>
        <w:b/>
        <w:bCs/>
      </w:rPr>
    </w:tblStylePr>
    <w:tblStylePr w:type="lastRow">
      <w:rPr>
        <w:b/>
        <w:bCs/>
      </w:rPr>
      <w:tblPr/>
      <w:tcPr>
        <w:tcBorders>
          <w:top w:val="single" w:sz="18" w:space="0" w:color="FDE25A" w:themeColor="accent2" w:themeTint="BF"/>
        </w:tcBorders>
      </w:tcPr>
    </w:tblStylePr>
    <w:tblStylePr w:type="firstCol">
      <w:rPr>
        <w:b/>
        <w:bCs/>
      </w:rPr>
    </w:tblStylePr>
    <w:tblStylePr w:type="lastCol">
      <w:rPr>
        <w:b/>
        <w:bCs/>
      </w:rPr>
    </w:tblStylePr>
    <w:tblStylePr w:type="band1Vert">
      <w:tblPr/>
      <w:tcPr>
        <w:shd w:val="clear" w:color="auto" w:fill="FEEC91" w:themeFill="accent2" w:themeFillTint="7F"/>
      </w:tcPr>
    </w:tblStylePr>
    <w:tblStylePr w:type="band1Horz">
      <w:tblPr/>
      <w:tcPr>
        <w:shd w:val="clear" w:color="auto" w:fill="FEEC91"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single" w:sz="8" w:space="0" w:color="8CDBA8" w:themeColor="accent5" w:themeTint="BF"/>
        <w:insideV w:val="single" w:sz="8" w:space="0" w:color="8CDBA8" w:themeColor="accent5" w:themeTint="BF"/>
      </w:tblBorders>
    </w:tblPr>
    <w:tcPr>
      <w:shd w:val="clear" w:color="auto" w:fill="D9F3E2" w:themeFill="accent5" w:themeFillTint="3F"/>
    </w:tcPr>
    <w:tblStylePr w:type="firstRow">
      <w:rPr>
        <w:b/>
        <w:bCs/>
      </w:rPr>
    </w:tblStylePr>
    <w:tblStylePr w:type="lastRow">
      <w:rPr>
        <w:b/>
        <w:bCs/>
      </w:rPr>
      <w:tblPr/>
      <w:tcPr>
        <w:tcBorders>
          <w:top w:val="single" w:sz="18" w:space="0" w:color="8CDBA8" w:themeColor="accent5" w:themeTint="BF"/>
        </w:tcBorders>
      </w:tcPr>
    </w:tblStylePr>
    <w:tblStylePr w:type="firstCol">
      <w:rPr>
        <w:b/>
        <w:bCs/>
      </w:rPr>
    </w:tblStylePr>
    <w:tblStylePr w:type="lastCol">
      <w:rPr>
        <w:b/>
        <w:bCs/>
      </w:rPr>
    </w:tblStylePr>
    <w:tblStylePr w:type="band1Vert">
      <w:tblPr/>
      <w:tcPr>
        <w:shd w:val="clear" w:color="auto" w:fill="B2E7C5" w:themeFill="accent5" w:themeFillTint="7F"/>
      </w:tcPr>
    </w:tblStylePr>
    <w:tblStylePr w:type="band1Horz">
      <w:tblPr/>
      <w:tcPr>
        <w:shd w:val="clear" w:color="auto" w:fill="B2E7C5"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single" w:sz="8" w:space="0" w:color="FEEE9C" w:themeColor="accent6" w:themeTint="BF"/>
        <w:insideV w:val="single" w:sz="8" w:space="0" w:color="FEEE9C" w:themeColor="accent6" w:themeTint="BF"/>
      </w:tblBorders>
    </w:tblPr>
    <w:tcPr>
      <w:shd w:val="clear" w:color="auto" w:fill="FEF9DE" w:themeFill="accent6" w:themeFillTint="3F"/>
    </w:tcPr>
    <w:tblStylePr w:type="firstRow">
      <w:rPr>
        <w:b/>
        <w:bCs/>
      </w:rPr>
    </w:tblStylePr>
    <w:tblStylePr w:type="lastRow">
      <w:rPr>
        <w:b/>
        <w:bCs/>
      </w:rPr>
      <w:tblPr/>
      <w:tcPr>
        <w:tcBorders>
          <w:top w:val="single" w:sz="18" w:space="0" w:color="FEEE9C" w:themeColor="accent6" w:themeTint="BF"/>
        </w:tcBorders>
      </w:tcPr>
    </w:tblStylePr>
    <w:tblStylePr w:type="firstCol">
      <w:rPr>
        <w:b/>
        <w:bCs/>
      </w:rPr>
    </w:tblStylePr>
    <w:tblStylePr w:type="lastCol">
      <w:rPr>
        <w:b/>
        <w:bCs/>
      </w:rPr>
    </w:tblStylePr>
    <w:tblStylePr w:type="band1Vert">
      <w:tblPr/>
      <w:tcPr>
        <w:shd w:val="clear" w:color="auto" w:fill="FEF3BD" w:themeFill="accent6" w:themeFillTint="7F"/>
      </w:tcPr>
    </w:tblStylePr>
    <w:tblStylePr w:type="band1Horz">
      <w:tblPr/>
      <w:tcPr>
        <w:shd w:val="clear" w:color="auto" w:fill="FEF3BD"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insideH w:val="single" w:sz="8" w:space="0" w:color="00B140" w:themeColor="accent1"/>
        <w:insideV w:val="single" w:sz="8" w:space="0" w:color="00B140" w:themeColor="accent1"/>
      </w:tblBorders>
    </w:tblPr>
    <w:tcPr>
      <w:shd w:val="clear" w:color="auto" w:fill="ACFFCA" w:themeFill="accent1" w:themeFillTint="3F"/>
    </w:tcPr>
    <w:tblStylePr w:type="firstRow">
      <w:rPr>
        <w:b/>
        <w:bCs/>
        <w:color w:val="232222" w:themeColor="text1"/>
      </w:rPr>
      <w:tblPr/>
      <w:tcPr>
        <w:shd w:val="clear" w:color="auto" w:fill="DEFFEA"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D4" w:themeFill="accent1" w:themeFillTint="33"/>
      </w:tcPr>
    </w:tblStylePr>
    <w:tblStylePr w:type="band1Vert">
      <w:tblPr/>
      <w:tcPr>
        <w:shd w:val="clear" w:color="auto" w:fill="59FF94" w:themeFill="accent1" w:themeFillTint="7F"/>
      </w:tcPr>
    </w:tblStylePr>
    <w:tblStylePr w:type="band1Horz">
      <w:tblPr/>
      <w:tcPr>
        <w:tcBorders>
          <w:insideH w:val="single" w:sz="6" w:space="0" w:color="00B140" w:themeColor="accent1"/>
          <w:insideV w:val="single" w:sz="6" w:space="0" w:color="00B140" w:themeColor="accent1"/>
        </w:tcBorders>
        <w:shd w:val="clear" w:color="auto" w:fill="59FF9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insideH w:val="single" w:sz="8" w:space="0" w:color="FDDA24" w:themeColor="accent2"/>
        <w:insideV w:val="single" w:sz="8" w:space="0" w:color="FDDA24" w:themeColor="accent2"/>
      </w:tblBorders>
    </w:tblPr>
    <w:tcPr>
      <w:shd w:val="clear" w:color="auto" w:fill="FEF5C8" w:themeFill="accent2" w:themeFillTint="3F"/>
    </w:tcPr>
    <w:tblStylePr w:type="firstRow">
      <w:rPr>
        <w:b/>
        <w:bCs/>
        <w:color w:val="232222" w:themeColor="text1"/>
      </w:rPr>
      <w:tblPr/>
      <w:tcPr>
        <w:shd w:val="clear" w:color="auto" w:fill="FE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7D3" w:themeFill="accent2" w:themeFillTint="33"/>
      </w:tcPr>
    </w:tblStylePr>
    <w:tblStylePr w:type="band1Vert">
      <w:tblPr/>
      <w:tcPr>
        <w:shd w:val="clear" w:color="auto" w:fill="FEEC91" w:themeFill="accent2" w:themeFillTint="7F"/>
      </w:tcPr>
    </w:tblStylePr>
    <w:tblStylePr w:type="band1Horz">
      <w:tblPr/>
      <w:tcPr>
        <w:tcBorders>
          <w:insideH w:val="single" w:sz="6" w:space="0" w:color="FDDA24" w:themeColor="accent2"/>
          <w:insideV w:val="single" w:sz="6" w:space="0" w:color="FDDA24" w:themeColor="accent2"/>
        </w:tcBorders>
        <w:shd w:val="clear" w:color="auto" w:fill="FEEC9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insideH w:val="single" w:sz="8" w:space="0" w:color="66D08C" w:themeColor="accent5"/>
        <w:insideV w:val="single" w:sz="8" w:space="0" w:color="66D08C" w:themeColor="accent5"/>
      </w:tblBorders>
    </w:tblPr>
    <w:tcPr>
      <w:shd w:val="clear" w:color="auto" w:fill="D9F3E2" w:themeFill="accent5" w:themeFillTint="3F"/>
    </w:tcPr>
    <w:tblStylePr w:type="firstRow">
      <w:rPr>
        <w:b/>
        <w:bCs/>
        <w:color w:val="232222" w:themeColor="text1"/>
      </w:rPr>
      <w:tblPr/>
      <w:tcPr>
        <w:shd w:val="clear" w:color="auto" w:fill="EFFAF3"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F5E7" w:themeFill="accent5" w:themeFillTint="33"/>
      </w:tcPr>
    </w:tblStylePr>
    <w:tblStylePr w:type="band1Vert">
      <w:tblPr/>
      <w:tcPr>
        <w:shd w:val="clear" w:color="auto" w:fill="B2E7C5" w:themeFill="accent5" w:themeFillTint="7F"/>
      </w:tcPr>
    </w:tblStylePr>
    <w:tblStylePr w:type="band1Horz">
      <w:tblPr/>
      <w:tcPr>
        <w:tcBorders>
          <w:insideH w:val="single" w:sz="6" w:space="0" w:color="66D08C" w:themeColor="accent5"/>
          <w:insideV w:val="single" w:sz="6" w:space="0" w:color="66D08C" w:themeColor="accent5"/>
        </w:tcBorders>
        <w:shd w:val="clear" w:color="auto" w:fill="B2E7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insideH w:val="single" w:sz="8" w:space="0" w:color="FEE97C" w:themeColor="accent6"/>
        <w:insideV w:val="single" w:sz="8" w:space="0" w:color="FEE97C" w:themeColor="accent6"/>
      </w:tblBorders>
    </w:tblPr>
    <w:tcPr>
      <w:shd w:val="clear" w:color="auto" w:fill="FEF9DE" w:themeFill="accent6" w:themeFillTint="3F"/>
    </w:tcPr>
    <w:tblStylePr w:type="firstRow">
      <w:rPr>
        <w:b/>
        <w:bCs/>
        <w:color w:val="232222" w:themeColor="text1"/>
      </w:rPr>
      <w:tblPr/>
      <w:tcPr>
        <w:shd w:val="clear" w:color="auto" w:fill="FFFCF2"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AE4" w:themeFill="accent6" w:themeFillTint="33"/>
      </w:tcPr>
    </w:tblStylePr>
    <w:tblStylePr w:type="band1Vert">
      <w:tblPr/>
      <w:tcPr>
        <w:shd w:val="clear" w:color="auto" w:fill="FEF3BD" w:themeFill="accent6" w:themeFillTint="7F"/>
      </w:tcPr>
    </w:tblStylePr>
    <w:tblStylePr w:type="band1Horz">
      <w:tblPr/>
      <w:tcPr>
        <w:tcBorders>
          <w:insideH w:val="single" w:sz="6" w:space="0" w:color="FEE97C" w:themeColor="accent6"/>
          <w:insideV w:val="single" w:sz="6" w:space="0" w:color="FEE97C" w:themeColor="accent6"/>
        </w:tcBorders>
        <w:shd w:val="clear" w:color="auto" w:fill="FEF3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5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A2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A2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A2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A2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C9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C91"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7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7C5"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9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9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9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9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9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3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3BD"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B140" w:themeColor="accent1"/>
        <w:bottom w:val="single" w:sz="8" w:space="0" w:color="00B140" w:themeColor="accent1"/>
      </w:tblBorders>
    </w:tblPr>
    <w:tblStylePr w:type="firstRow">
      <w:rPr>
        <w:rFonts w:asciiTheme="majorHAnsi" w:eastAsiaTheme="majorEastAsia" w:hAnsiTheme="majorHAnsi" w:cstheme="majorBidi"/>
      </w:rPr>
      <w:tblPr/>
      <w:tcPr>
        <w:tcBorders>
          <w:top w:val="nil"/>
          <w:bottom w:val="single" w:sz="8" w:space="0" w:color="00B140" w:themeColor="accent1"/>
        </w:tcBorders>
      </w:tcPr>
    </w:tblStylePr>
    <w:tblStylePr w:type="lastRow">
      <w:rPr>
        <w:b/>
        <w:bCs/>
        <w:color w:val="201547" w:themeColor="text2"/>
      </w:rPr>
      <w:tblPr/>
      <w:tcPr>
        <w:tcBorders>
          <w:top w:val="single" w:sz="8" w:space="0" w:color="00B140" w:themeColor="accent1"/>
          <w:bottom w:val="single" w:sz="8" w:space="0" w:color="00B140" w:themeColor="accent1"/>
        </w:tcBorders>
      </w:tcPr>
    </w:tblStylePr>
    <w:tblStylePr w:type="firstCol">
      <w:rPr>
        <w:b/>
        <w:bCs/>
      </w:rPr>
    </w:tblStylePr>
    <w:tblStylePr w:type="lastCol">
      <w:rPr>
        <w:b/>
        <w:bCs/>
      </w:rPr>
      <w:tblPr/>
      <w:tcPr>
        <w:tcBorders>
          <w:top w:val="single" w:sz="8" w:space="0" w:color="00B140" w:themeColor="accent1"/>
          <w:bottom w:val="single" w:sz="8" w:space="0" w:color="00B140" w:themeColor="accent1"/>
        </w:tcBorders>
      </w:tcPr>
    </w:tblStylePr>
    <w:tblStylePr w:type="band1Vert">
      <w:tblPr/>
      <w:tcPr>
        <w:shd w:val="clear" w:color="auto" w:fill="ACFFCA" w:themeFill="accent1" w:themeFillTint="3F"/>
      </w:tcPr>
    </w:tblStylePr>
    <w:tblStylePr w:type="band1Horz">
      <w:tblPr/>
      <w:tcPr>
        <w:shd w:val="clear" w:color="auto" w:fill="ACFFCA"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DDA24" w:themeColor="accent2"/>
        <w:bottom w:val="single" w:sz="8" w:space="0" w:color="FDDA24" w:themeColor="accent2"/>
      </w:tblBorders>
    </w:tblPr>
    <w:tblStylePr w:type="firstRow">
      <w:rPr>
        <w:rFonts w:asciiTheme="majorHAnsi" w:eastAsiaTheme="majorEastAsia" w:hAnsiTheme="majorHAnsi" w:cstheme="majorBidi"/>
      </w:rPr>
      <w:tblPr/>
      <w:tcPr>
        <w:tcBorders>
          <w:top w:val="nil"/>
          <w:bottom w:val="single" w:sz="8" w:space="0" w:color="FDDA24" w:themeColor="accent2"/>
        </w:tcBorders>
      </w:tcPr>
    </w:tblStylePr>
    <w:tblStylePr w:type="lastRow">
      <w:rPr>
        <w:b/>
        <w:bCs/>
        <w:color w:val="201547" w:themeColor="text2"/>
      </w:rPr>
      <w:tblPr/>
      <w:tcPr>
        <w:tcBorders>
          <w:top w:val="single" w:sz="8" w:space="0" w:color="FDDA24" w:themeColor="accent2"/>
          <w:bottom w:val="single" w:sz="8" w:space="0" w:color="FDDA24" w:themeColor="accent2"/>
        </w:tcBorders>
      </w:tcPr>
    </w:tblStylePr>
    <w:tblStylePr w:type="firstCol">
      <w:rPr>
        <w:b/>
        <w:bCs/>
      </w:rPr>
    </w:tblStylePr>
    <w:tblStylePr w:type="lastCol">
      <w:rPr>
        <w:b/>
        <w:bCs/>
      </w:rPr>
      <w:tblPr/>
      <w:tcPr>
        <w:tcBorders>
          <w:top w:val="single" w:sz="8" w:space="0" w:color="FDDA24" w:themeColor="accent2"/>
          <w:bottom w:val="single" w:sz="8" w:space="0" w:color="FDDA24" w:themeColor="accent2"/>
        </w:tcBorders>
      </w:tcPr>
    </w:tblStylePr>
    <w:tblStylePr w:type="band1Vert">
      <w:tblPr/>
      <w:tcPr>
        <w:shd w:val="clear" w:color="auto" w:fill="FEF5C8" w:themeFill="accent2" w:themeFillTint="3F"/>
      </w:tcPr>
    </w:tblStylePr>
    <w:tblStylePr w:type="band1Horz">
      <w:tblPr/>
      <w:tcPr>
        <w:shd w:val="clear" w:color="auto" w:fill="FEF5C8"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D08C" w:themeColor="accent5"/>
        <w:bottom w:val="single" w:sz="8" w:space="0" w:color="66D08C" w:themeColor="accent5"/>
      </w:tblBorders>
    </w:tblPr>
    <w:tblStylePr w:type="firstRow">
      <w:rPr>
        <w:rFonts w:asciiTheme="majorHAnsi" w:eastAsiaTheme="majorEastAsia" w:hAnsiTheme="majorHAnsi" w:cstheme="majorBidi"/>
      </w:rPr>
      <w:tblPr/>
      <w:tcPr>
        <w:tcBorders>
          <w:top w:val="nil"/>
          <w:bottom w:val="single" w:sz="8" w:space="0" w:color="66D08C" w:themeColor="accent5"/>
        </w:tcBorders>
      </w:tcPr>
    </w:tblStylePr>
    <w:tblStylePr w:type="lastRow">
      <w:rPr>
        <w:b/>
        <w:bCs/>
        <w:color w:val="201547" w:themeColor="text2"/>
      </w:rPr>
      <w:tblPr/>
      <w:tcPr>
        <w:tcBorders>
          <w:top w:val="single" w:sz="8" w:space="0" w:color="66D08C" w:themeColor="accent5"/>
          <w:bottom w:val="single" w:sz="8" w:space="0" w:color="66D08C" w:themeColor="accent5"/>
        </w:tcBorders>
      </w:tcPr>
    </w:tblStylePr>
    <w:tblStylePr w:type="firstCol">
      <w:rPr>
        <w:b/>
        <w:bCs/>
      </w:rPr>
    </w:tblStylePr>
    <w:tblStylePr w:type="lastCol">
      <w:rPr>
        <w:b/>
        <w:bCs/>
      </w:rPr>
      <w:tblPr/>
      <w:tcPr>
        <w:tcBorders>
          <w:top w:val="single" w:sz="8" w:space="0" w:color="66D08C" w:themeColor="accent5"/>
          <w:bottom w:val="single" w:sz="8" w:space="0" w:color="66D08C" w:themeColor="accent5"/>
        </w:tcBorders>
      </w:tcPr>
    </w:tblStylePr>
    <w:tblStylePr w:type="band1Vert">
      <w:tblPr/>
      <w:tcPr>
        <w:shd w:val="clear" w:color="auto" w:fill="D9F3E2" w:themeFill="accent5" w:themeFillTint="3F"/>
      </w:tcPr>
    </w:tblStylePr>
    <w:tblStylePr w:type="band1Horz">
      <w:tblPr/>
      <w:tcPr>
        <w:shd w:val="clear" w:color="auto" w:fill="D9F3E2"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EE97C" w:themeColor="accent6"/>
        <w:bottom w:val="single" w:sz="8" w:space="0" w:color="FEE97C" w:themeColor="accent6"/>
      </w:tblBorders>
    </w:tblPr>
    <w:tblStylePr w:type="firstRow">
      <w:rPr>
        <w:rFonts w:asciiTheme="majorHAnsi" w:eastAsiaTheme="majorEastAsia" w:hAnsiTheme="majorHAnsi" w:cstheme="majorBidi"/>
      </w:rPr>
      <w:tblPr/>
      <w:tcPr>
        <w:tcBorders>
          <w:top w:val="nil"/>
          <w:bottom w:val="single" w:sz="8" w:space="0" w:color="FEE97C" w:themeColor="accent6"/>
        </w:tcBorders>
      </w:tcPr>
    </w:tblStylePr>
    <w:tblStylePr w:type="lastRow">
      <w:rPr>
        <w:b/>
        <w:bCs/>
        <w:color w:val="201547" w:themeColor="text2"/>
      </w:rPr>
      <w:tblPr/>
      <w:tcPr>
        <w:tcBorders>
          <w:top w:val="single" w:sz="8" w:space="0" w:color="FEE97C" w:themeColor="accent6"/>
          <w:bottom w:val="single" w:sz="8" w:space="0" w:color="FEE97C" w:themeColor="accent6"/>
        </w:tcBorders>
      </w:tcPr>
    </w:tblStylePr>
    <w:tblStylePr w:type="firstCol">
      <w:rPr>
        <w:b/>
        <w:bCs/>
      </w:rPr>
    </w:tblStylePr>
    <w:tblStylePr w:type="lastCol">
      <w:rPr>
        <w:b/>
        <w:bCs/>
      </w:rPr>
      <w:tblPr/>
      <w:tcPr>
        <w:tcBorders>
          <w:top w:val="single" w:sz="8" w:space="0" w:color="FEE97C" w:themeColor="accent6"/>
          <w:bottom w:val="single" w:sz="8" w:space="0" w:color="FEE97C" w:themeColor="accent6"/>
        </w:tcBorders>
      </w:tcPr>
    </w:tblStylePr>
    <w:tblStylePr w:type="band1Vert">
      <w:tblPr/>
      <w:tcPr>
        <w:shd w:val="clear" w:color="auto" w:fill="FEF9DE" w:themeFill="accent6" w:themeFillTint="3F"/>
      </w:tcPr>
    </w:tblStylePr>
    <w:tblStylePr w:type="band1Horz">
      <w:tblPr/>
      <w:tcPr>
        <w:shd w:val="clear" w:color="auto" w:fill="FEF9DE"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140" w:themeColor="accent1"/>
        <w:left w:val="single" w:sz="8" w:space="0" w:color="00B140" w:themeColor="accent1"/>
        <w:bottom w:val="single" w:sz="8" w:space="0" w:color="00B140" w:themeColor="accent1"/>
        <w:right w:val="single" w:sz="8" w:space="0" w:color="00B140" w:themeColor="accent1"/>
      </w:tblBorders>
    </w:tblPr>
    <w:tblStylePr w:type="firstRow">
      <w:rPr>
        <w:sz w:val="24"/>
        <w:szCs w:val="24"/>
      </w:rPr>
      <w:tblPr/>
      <w:tcPr>
        <w:tcBorders>
          <w:top w:val="nil"/>
          <w:left w:val="nil"/>
          <w:bottom w:val="single" w:sz="24" w:space="0" w:color="00B140" w:themeColor="accent1"/>
          <w:right w:val="nil"/>
          <w:insideH w:val="nil"/>
          <w:insideV w:val="nil"/>
        </w:tcBorders>
        <w:shd w:val="clear" w:color="auto" w:fill="FFFFFF" w:themeFill="background1"/>
      </w:tcPr>
    </w:tblStylePr>
    <w:tblStylePr w:type="lastRow">
      <w:tblPr/>
      <w:tcPr>
        <w:tcBorders>
          <w:top w:val="single" w:sz="8" w:space="0" w:color="00B14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1"/>
          <w:insideH w:val="nil"/>
          <w:insideV w:val="nil"/>
        </w:tcBorders>
        <w:shd w:val="clear" w:color="auto" w:fill="FFFFFF" w:themeFill="background1"/>
      </w:tcPr>
    </w:tblStylePr>
    <w:tblStylePr w:type="lastCol">
      <w:tblPr/>
      <w:tcPr>
        <w:tcBorders>
          <w:top w:val="nil"/>
          <w:left w:val="single" w:sz="8" w:space="0" w:color="00B14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DDA24" w:themeColor="accent2"/>
        <w:left w:val="single" w:sz="8" w:space="0" w:color="FDDA24" w:themeColor="accent2"/>
        <w:bottom w:val="single" w:sz="8" w:space="0" w:color="FDDA24" w:themeColor="accent2"/>
        <w:right w:val="single" w:sz="8" w:space="0" w:color="FDDA24" w:themeColor="accent2"/>
      </w:tblBorders>
    </w:tblPr>
    <w:tblStylePr w:type="firstRow">
      <w:rPr>
        <w:sz w:val="24"/>
        <w:szCs w:val="24"/>
      </w:rPr>
      <w:tblPr/>
      <w:tcPr>
        <w:tcBorders>
          <w:top w:val="nil"/>
          <w:left w:val="nil"/>
          <w:bottom w:val="single" w:sz="24" w:space="0" w:color="FDDA24" w:themeColor="accent2"/>
          <w:right w:val="nil"/>
          <w:insideH w:val="nil"/>
          <w:insideV w:val="nil"/>
        </w:tcBorders>
        <w:shd w:val="clear" w:color="auto" w:fill="FFFFFF" w:themeFill="background1"/>
      </w:tcPr>
    </w:tblStylePr>
    <w:tblStylePr w:type="lastRow">
      <w:tblPr/>
      <w:tcPr>
        <w:tcBorders>
          <w:top w:val="single" w:sz="8" w:space="0" w:color="FDDA2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A24" w:themeColor="accent2"/>
          <w:insideH w:val="nil"/>
          <w:insideV w:val="nil"/>
        </w:tcBorders>
        <w:shd w:val="clear" w:color="auto" w:fill="FFFFFF" w:themeFill="background1"/>
      </w:tcPr>
    </w:tblStylePr>
    <w:tblStylePr w:type="lastCol">
      <w:tblPr/>
      <w:tcPr>
        <w:tcBorders>
          <w:top w:val="nil"/>
          <w:left w:val="single" w:sz="8" w:space="0" w:color="FDDA2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5C8" w:themeFill="accent2" w:themeFillTint="3F"/>
      </w:tcPr>
    </w:tblStylePr>
    <w:tblStylePr w:type="band1Horz">
      <w:tblPr/>
      <w:tcPr>
        <w:tcBorders>
          <w:top w:val="nil"/>
          <w:bottom w:val="nil"/>
          <w:insideH w:val="nil"/>
          <w:insideV w:val="nil"/>
        </w:tcBorders>
        <w:shd w:val="clear" w:color="auto" w:fill="FEF5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D08C" w:themeColor="accent5"/>
        <w:left w:val="single" w:sz="8" w:space="0" w:color="66D08C" w:themeColor="accent5"/>
        <w:bottom w:val="single" w:sz="8" w:space="0" w:color="66D08C" w:themeColor="accent5"/>
        <w:right w:val="single" w:sz="8" w:space="0" w:color="66D08C" w:themeColor="accent5"/>
      </w:tblBorders>
    </w:tblPr>
    <w:tblStylePr w:type="firstRow">
      <w:rPr>
        <w:sz w:val="24"/>
        <w:szCs w:val="24"/>
      </w:rPr>
      <w:tblPr/>
      <w:tcPr>
        <w:tcBorders>
          <w:top w:val="nil"/>
          <w:left w:val="nil"/>
          <w:bottom w:val="single" w:sz="24" w:space="0" w:color="66D08C" w:themeColor="accent5"/>
          <w:right w:val="nil"/>
          <w:insideH w:val="nil"/>
          <w:insideV w:val="nil"/>
        </w:tcBorders>
        <w:shd w:val="clear" w:color="auto" w:fill="FFFFFF" w:themeFill="background1"/>
      </w:tcPr>
    </w:tblStylePr>
    <w:tblStylePr w:type="lastRow">
      <w:tblPr/>
      <w:tcPr>
        <w:tcBorders>
          <w:top w:val="single" w:sz="8" w:space="0" w:color="66D08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08C" w:themeColor="accent5"/>
          <w:insideH w:val="nil"/>
          <w:insideV w:val="nil"/>
        </w:tcBorders>
        <w:shd w:val="clear" w:color="auto" w:fill="FFFFFF" w:themeFill="background1"/>
      </w:tcPr>
    </w:tblStylePr>
    <w:tblStylePr w:type="lastCol">
      <w:tblPr/>
      <w:tcPr>
        <w:tcBorders>
          <w:top w:val="nil"/>
          <w:left w:val="single" w:sz="8" w:space="0" w:color="66D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E2" w:themeFill="accent5" w:themeFillTint="3F"/>
      </w:tcPr>
    </w:tblStylePr>
    <w:tblStylePr w:type="band1Horz">
      <w:tblPr/>
      <w:tcPr>
        <w:tcBorders>
          <w:top w:val="nil"/>
          <w:bottom w:val="nil"/>
          <w:insideH w:val="nil"/>
          <w:insideV w:val="nil"/>
        </w:tcBorders>
        <w:shd w:val="clear" w:color="auto" w:fill="D9F3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E97C" w:themeColor="accent6"/>
        <w:left w:val="single" w:sz="8" w:space="0" w:color="FEE97C" w:themeColor="accent6"/>
        <w:bottom w:val="single" w:sz="8" w:space="0" w:color="FEE97C" w:themeColor="accent6"/>
        <w:right w:val="single" w:sz="8" w:space="0" w:color="FEE97C" w:themeColor="accent6"/>
      </w:tblBorders>
    </w:tblPr>
    <w:tblStylePr w:type="firstRow">
      <w:rPr>
        <w:sz w:val="24"/>
        <w:szCs w:val="24"/>
      </w:rPr>
      <w:tblPr/>
      <w:tcPr>
        <w:tcBorders>
          <w:top w:val="nil"/>
          <w:left w:val="nil"/>
          <w:bottom w:val="single" w:sz="24" w:space="0" w:color="FEE97C" w:themeColor="accent6"/>
          <w:right w:val="nil"/>
          <w:insideH w:val="nil"/>
          <w:insideV w:val="nil"/>
        </w:tcBorders>
        <w:shd w:val="clear" w:color="auto" w:fill="FFFFFF" w:themeFill="background1"/>
      </w:tcPr>
    </w:tblStylePr>
    <w:tblStylePr w:type="lastRow">
      <w:tblPr/>
      <w:tcPr>
        <w:tcBorders>
          <w:top w:val="single" w:sz="8" w:space="0" w:color="FEE9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E97C" w:themeColor="accent6"/>
          <w:insideH w:val="nil"/>
          <w:insideV w:val="nil"/>
        </w:tcBorders>
        <w:shd w:val="clear" w:color="auto" w:fill="FFFFFF" w:themeFill="background1"/>
      </w:tcPr>
    </w:tblStylePr>
    <w:tblStylePr w:type="lastCol">
      <w:tblPr/>
      <w:tcPr>
        <w:tcBorders>
          <w:top w:val="nil"/>
          <w:left w:val="single" w:sz="8" w:space="0" w:color="FEE9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9DE" w:themeFill="accent6" w:themeFillTint="3F"/>
      </w:tcPr>
    </w:tblStylePr>
    <w:tblStylePr w:type="band1Horz">
      <w:tblPr/>
      <w:tcPr>
        <w:tcBorders>
          <w:top w:val="nil"/>
          <w:bottom w:val="nil"/>
          <w:insideH w:val="nil"/>
          <w:insideV w:val="nil"/>
        </w:tcBorders>
        <w:shd w:val="clear" w:color="auto" w:fill="FEF9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single" w:sz="8" w:space="0" w:color="05FF5F" w:themeColor="accent1" w:themeTint="BF"/>
      </w:tblBorders>
    </w:tblPr>
    <w:tblStylePr w:type="firstRow">
      <w:pPr>
        <w:spacing w:before="0" w:after="0" w:line="240" w:lineRule="auto"/>
      </w:pPr>
      <w:rPr>
        <w:b/>
        <w:bCs/>
        <w:color w:val="FFFFFF" w:themeColor="background1"/>
      </w:rPr>
      <w:tblPr/>
      <w:tcPr>
        <w:tcBorders>
          <w:top w:val="single" w:sz="8"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nil"/>
          <w:insideV w:val="nil"/>
        </w:tcBorders>
        <w:shd w:val="clear" w:color="auto" w:fill="00B140" w:themeFill="accent1"/>
      </w:tcPr>
    </w:tblStylePr>
    <w:tblStylePr w:type="lastRow">
      <w:pPr>
        <w:spacing w:before="0" w:after="0" w:line="240" w:lineRule="auto"/>
      </w:pPr>
      <w:rPr>
        <w:b/>
        <w:bCs/>
      </w:rPr>
      <w:tblPr/>
      <w:tcPr>
        <w:tcBorders>
          <w:top w:val="double" w:sz="6" w:space="0" w:color="05FF5F" w:themeColor="accent1" w:themeTint="BF"/>
          <w:left w:val="single" w:sz="8" w:space="0" w:color="05FF5F" w:themeColor="accent1" w:themeTint="BF"/>
          <w:bottom w:val="single" w:sz="8" w:space="0" w:color="05FF5F" w:themeColor="accent1" w:themeTint="BF"/>
          <w:right w:val="single" w:sz="8" w:space="0" w:color="05FF5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1" w:themeFillTint="3F"/>
      </w:tcPr>
    </w:tblStylePr>
    <w:tblStylePr w:type="band1Horz">
      <w:tblPr/>
      <w:tcPr>
        <w:tcBorders>
          <w:insideH w:val="nil"/>
          <w:insideV w:val="nil"/>
        </w:tcBorders>
        <w:shd w:val="clear" w:color="auto" w:fill="ACFF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single" w:sz="8" w:space="0" w:color="FDE25A" w:themeColor="accent2" w:themeTint="BF"/>
      </w:tblBorders>
    </w:tblPr>
    <w:tblStylePr w:type="firstRow">
      <w:pPr>
        <w:spacing w:before="0" w:after="0" w:line="240" w:lineRule="auto"/>
      </w:pPr>
      <w:rPr>
        <w:b/>
        <w:bCs/>
        <w:color w:val="FFFFFF" w:themeColor="background1"/>
      </w:rPr>
      <w:tblPr/>
      <w:tcPr>
        <w:tcBorders>
          <w:top w:val="single" w:sz="8"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nil"/>
          <w:insideV w:val="nil"/>
        </w:tcBorders>
        <w:shd w:val="clear" w:color="auto" w:fill="FDDA24" w:themeFill="accent2"/>
      </w:tcPr>
    </w:tblStylePr>
    <w:tblStylePr w:type="lastRow">
      <w:pPr>
        <w:spacing w:before="0" w:after="0" w:line="240" w:lineRule="auto"/>
      </w:pPr>
      <w:rPr>
        <w:b/>
        <w:bCs/>
      </w:rPr>
      <w:tblPr/>
      <w:tcPr>
        <w:tcBorders>
          <w:top w:val="double" w:sz="6" w:space="0" w:color="FDE25A" w:themeColor="accent2" w:themeTint="BF"/>
          <w:left w:val="single" w:sz="8" w:space="0" w:color="FDE25A" w:themeColor="accent2" w:themeTint="BF"/>
          <w:bottom w:val="single" w:sz="8" w:space="0" w:color="FDE25A" w:themeColor="accent2" w:themeTint="BF"/>
          <w:right w:val="single" w:sz="8" w:space="0" w:color="FDE2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5C8" w:themeFill="accent2" w:themeFillTint="3F"/>
      </w:tcPr>
    </w:tblStylePr>
    <w:tblStylePr w:type="band1Horz">
      <w:tblPr/>
      <w:tcPr>
        <w:tcBorders>
          <w:insideH w:val="nil"/>
          <w:insideV w:val="nil"/>
        </w:tcBorders>
        <w:shd w:val="clear" w:color="auto" w:fill="FEF5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single" w:sz="8" w:space="0" w:color="8CDBA8" w:themeColor="accent5" w:themeTint="BF"/>
      </w:tblBorders>
    </w:tblPr>
    <w:tblStylePr w:type="firstRow">
      <w:pPr>
        <w:spacing w:before="0" w:after="0" w:line="240" w:lineRule="auto"/>
      </w:pPr>
      <w:rPr>
        <w:b/>
        <w:bCs/>
        <w:color w:val="FFFFFF" w:themeColor="background1"/>
      </w:rPr>
      <w:tblPr/>
      <w:tcPr>
        <w:tcBorders>
          <w:top w:val="single" w:sz="8"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nil"/>
          <w:insideV w:val="nil"/>
        </w:tcBorders>
        <w:shd w:val="clear" w:color="auto" w:fill="66D08C" w:themeFill="accent5"/>
      </w:tcPr>
    </w:tblStylePr>
    <w:tblStylePr w:type="lastRow">
      <w:pPr>
        <w:spacing w:before="0" w:after="0" w:line="240" w:lineRule="auto"/>
      </w:pPr>
      <w:rPr>
        <w:b/>
        <w:bCs/>
      </w:rPr>
      <w:tblPr/>
      <w:tcPr>
        <w:tcBorders>
          <w:top w:val="double" w:sz="6" w:space="0" w:color="8CDBA8" w:themeColor="accent5" w:themeTint="BF"/>
          <w:left w:val="single" w:sz="8" w:space="0" w:color="8CDBA8" w:themeColor="accent5" w:themeTint="BF"/>
          <w:bottom w:val="single" w:sz="8" w:space="0" w:color="8CDBA8" w:themeColor="accent5" w:themeTint="BF"/>
          <w:right w:val="single" w:sz="8" w:space="0" w:color="8CDB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F3E2" w:themeFill="accent5" w:themeFillTint="3F"/>
      </w:tcPr>
    </w:tblStylePr>
    <w:tblStylePr w:type="band1Horz">
      <w:tblPr/>
      <w:tcPr>
        <w:tcBorders>
          <w:insideH w:val="nil"/>
          <w:insideV w:val="nil"/>
        </w:tcBorders>
        <w:shd w:val="clear" w:color="auto" w:fill="D9F3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single" w:sz="8" w:space="0" w:color="FEEE9C" w:themeColor="accent6" w:themeTint="BF"/>
      </w:tblBorders>
    </w:tblPr>
    <w:tblStylePr w:type="firstRow">
      <w:pPr>
        <w:spacing w:before="0" w:after="0" w:line="240" w:lineRule="auto"/>
      </w:pPr>
      <w:rPr>
        <w:b/>
        <w:bCs/>
        <w:color w:val="FFFFFF" w:themeColor="background1"/>
      </w:rPr>
      <w:tblPr/>
      <w:tcPr>
        <w:tcBorders>
          <w:top w:val="single" w:sz="8"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nil"/>
          <w:insideV w:val="nil"/>
        </w:tcBorders>
        <w:shd w:val="clear" w:color="auto" w:fill="FEE97C" w:themeFill="accent6"/>
      </w:tcPr>
    </w:tblStylePr>
    <w:tblStylePr w:type="lastRow">
      <w:pPr>
        <w:spacing w:before="0" w:after="0" w:line="240" w:lineRule="auto"/>
      </w:pPr>
      <w:rPr>
        <w:b/>
        <w:bCs/>
      </w:rPr>
      <w:tblPr/>
      <w:tcPr>
        <w:tcBorders>
          <w:top w:val="double" w:sz="6" w:space="0" w:color="FEEE9C" w:themeColor="accent6" w:themeTint="BF"/>
          <w:left w:val="single" w:sz="8" w:space="0" w:color="FEEE9C" w:themeColor="accent6" w:themeTint="BF"/>
          <w:bottom w:val="single" w:sz="8" w:space="0" w:color="FEEE9C" w:themeColor="accent6" w:themeTint="BF"/>
          <w:right w:val="single" w:sz="8" w:space="0" w:color="FEEE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9DE" w:themeFill="accent6" w:themeFillTint="3F"/>
      </w:tcPr>
    </w:tblStylePr>
    <w:tblStylePr w:type="band1Horz">
      <w:tblPr/>
      <w:tcPr>
        <w:tcBorders>
          <w:insideH w:val="nil"/>
          <w:insideV w:val="nil"/>
        </w:tcBorders>
        <w:shd w:val="clear" w:color="auto" w:fill="FEF9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1"/>
      </w:tcPr>
    </w:tblStylePr>
    <w:tblStylePr w:type="lastCol">
      <w:rPr>
        <w:b/>
        <w:bCs/>
        <w:color w:val="FFFFFF" w:themeColor="background1"/>
      </w:rPr>
      <w:tblPr/>
      <w:tcPr>
        <w:tcBorders>
          <w:left w:val="nil"/>
          <w:right w:val="nil"/>
          <w:insideH w:val="nil"/>
          <w:insideV w:val="nil"/>
        </w:tcBorders>
        <w:shd w:val="clear" w:color="auto" w:fill="00B14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A2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A24" w:themeFill="accent2"/>
      </w:tcPr>
    </w:tblStylePr>
    <w:tblStylePr w:type="lastCol">
      <w:rPr>
        <w:b/>
        <w:bCs/>
        <w:color w:val="FFFFFF" w:themeColor="background1"/>
      </w:rPr>
      <w:tblPr/>
      <w:tcPr>
        <w:tcBorders>
          <w:left w:val="nil"/>
          <w:right w:val="nil"/>
          <w:insideH w:val="nil"/>
          <w:insideV w:val="nil"/>
        </w:tcBorders>
        <w:shd w:val="clear" w:color="auto" w:fill="FDDA2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08C" w:themeFill="accent5"/>
      </w:tcPr>
    </w:tblStylePr>
    <w:tblStylePr w:type="lastCol">
      <w:rPr>
        <w:b/>
        <w:bCs/>
        <w:color w:val="FFFFFF" w:themeColor="background1"/>
      </w:rPr>
      <w:tblPr/>
      <w:tcPr>
        <w:tcBorders>
          <w:left w:val="nil"/>
          <w:right w:val="nil"/>
          <w:insideH w:val="nil"/>
          <w:insideV w:val="nil"/>
        </w:tcBorders>
        <w:shd w:val="clear" w:color="auto" w:fill="66D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E9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E97C" w:themeFill="accent6"/>
      </w:tcPr>
    </w:tblStylePr>
    <w:tblStylePr w:type="lastCol">
      <w:rPr>
        <w:b/>
        <w:bCs/>
        <w:color w:val="FFFFFF" w:themeColor="background1"/>
      </w:rPr>
      <w:tblPr/>
      <w:tcPr>
        <w:tcBorders>
          <w:left w:val="nil"/>
          <w:right w:val="nil"/>
          <w:insideH w:val="nil"/>
          <w:insideV w:val="nil"/>
        </w:tcBorders>
        <w:shd w:val="clear" w:color="auto" w:fill="FEE9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1A5624"/>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33C166"/>
      </w:tcPr>
    </w:tblStylePr>
    <w:tblStylePr w:type="firstCol">
      <w:tblPr/>
      <w:tcPr>
        <w:shd w:val="clear" w:color="auto" w:fill="FFFFFF" w:themeFill="background1"/>
      </w:tcPr>
    </w:tblStylePr>
    <w:tblStylePr w:type="band1Vert">
      <w:tblPr/>
      <w:tcPr>
        <w:shd w:val="clear" w:color="auto" w:fill="CCEF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B140"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33C166"/>
        <w:left w:val="single" w:sz="4" w:space="12" w:color="33C166"/>
        <w:bottom w:val="single" w:sz="4" w:space="14" w:color="33C166"/>
        <w:right w:val="single" w:sz="4" w:space="12" w:color="33C166"/>
      </w:pBdr>
      <w:shd w:val="clear" w:color="auto" w:fill="33C166"/>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TableTextNumbered">
    <w:name w:val="Table Text Numbered"/>
    <w:basedOn w:val="TableTextLeft"/>
    <w:qFormat/>
    <w:rsid w:val="006B2D0B"/>
    <w:pPr>
      <w:tabs>
        <w:tab w:val="num" w:pos="482"/>
      </w:tabs>
      <w:spacing w:before="60" w:after="60" w:line="220" w:lineRule="atLeast"/>
      <w:ind w:left="482" w:right="113" w:hanging="369"/>
    </w:pPr>
    <w:rPr>
      <w:rFonts w:cs="Arial"/>
      <w:color w:val="232222" w:themeColor="text1"/>
      <w:sz w:val="18"/>
    </w:rPr>
  </w:style>
  <w:style w:type="table" w:customStyle="1" w:styleId="TableGrid10">
    <w:name w:val="Table Grid1"/>
    <w:basedOn w:val="TableNormal"/>
    <w:next w:val="TableGrid"/>
    <w:uiPriority w:val="39"/>
    <w:rsid w:val="00876B85"/>
    <w:pPr>
      <w:spacing w:before="60" w:after="60" w:line="220" w:lineRule="atLeast"/>
      <w:ind w:left="113" w:right="113"/>
    </w:pPr>
    <w:rPr>
      <w:color w:val="232222" w:themeColor="text1"/>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232222" w:themeColor="text1"/>
        <w:sz w:val="18"/>
      </w:rPr>
      <w:tblPr/>
      <w:tcPr>
        <w:shd w:val="clear" w:color="auto" w:fill="201547" w:themeFill="text2"/>
      </w:tcPr>
    </w:tblStylePr>
    <w:tblStylePr w:type="lastRow">
      <w:rPr>
        <w:b w:val="0"/>
      </w:rPr>
    </w:tblStylePr>
    <w:tblStylePr w:type="lastCol">
      <w:pPr>
        <w:jc w:val="left"/>
      </w:pPr>
    </w:tblStylePr>
    <w:tblStylePr w:type="band1Vert">
      <w:tblPr/>
      <w:tcPr>
        <w:shd w:val="clear" w:color="auto" w:fill="CCEFD9" w:themeFill="background2"/>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https://delwpvicgovau-my.sharepoint.com/Users/fionadurante/Downloads/deeca.vic.gov.au" TargetMode="External"/><Relationship Id="rId21" Type="http://schemas.openxmlformats.org/officeDocument/2006/relationships/image" Target="media/image7.png"/><Relationship Id="rId34" Type="http://schemas.openxmlformats.org/officeDocument/2006/relationships/hyperlink" Target="mailto:publicland.bsw@delwp.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3.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https://delwpvicgovau-my.sharepoint.com/Users/fionadurante/Downloads/deeca.vic.gov.au" TargetMode="External"/><Relationship Id="rId30" Type="http://schemas.openxmlformats.org/officeDocument/2006/relationships/footer" Target="footer1.xml"/><Relationship Id="rId35" Type="http://schemas.openxmlformats.org/officeDocument/2006/relationships/header" Target="header4.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0g\Downloads\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E3AB2E8BE24B3CB54920E35193F48D"/>
        <w:category>
          <w:name w:val="General"/>
          <w:gallery w:val="placeholder"/>
        </w:category>
        <w:types>
          <w:type w:val="bbPlcHdr"/>
        </w:types>
        <w:behaviors>
          <w:behavior w:val="content"/>
        </w:behaviors>
        <w:guid w:val="{61956727-9E2E-4094-946D-4B0C1AF6E1BD}"/>
      </w:docPartPr>
      <w:docPartBody>
        <w:p w:rsidR="006455B5" w:rsidRDefault="00E56189">
          <w:pPr>
            <w:pStyle w:val="D9E3AB2E8BE24B3CB54920E35193F48D"/>
          </w:pPr>
          <w:r w:rsidRPr="000C4F86">
            <w:rPr>
              <w:rStyle w:val="PlaceholderText"/>
            </w:rPr>
            <w:t>[Title]</w:t>
          </w:r>
        </w:p>
      </w:docPartBody>
    </w:docPart>
    <w:docPart>
      <w:docPartPr>
        <w:name w:val="375954898F87416F9AC48A200F8F65B4"/>
        <w:category>
          <w:name w:val="General"/>
          <w:gallery w:val="placeholder"/>
        </w:category>
        <w:types>
          <w:type w:val="bbPlcHdr"/>
        </w:types>
        <w:behaviors>
          <w:behavior w:val="content"/>
        </w:behaviors>
        <w:guid w:val="{06724F28-9E85-4896-955B-6F08B2B3F77C}"/>
      </w:docPartPr>
      <w:docPartBody>
        <w:p w:rsidR="006455B5" w:rsidRDefault="00E56189">
          <w:pPr>
            <w:pStyle w:val="375954898F87416F9AC48A200F8F65B4"/>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E7"/>
    <w:rsid w:val="00193AEC"/>
    <w:rsid w:val="006455B5"/>
    <w:rsid w:val="00661AE7"/>
    <w:rsid w:val="006F198C"/>
    <w:rsid w:val="00720D7D"/>
    <w:rsid w:val="007845F2"/>
    <w:rsid w:val="00966E2D"/>
    <w:rsid w:val="00E56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D9E3AB2E8BE24B3CB54920E35193F48D">
    <w:name w:val="D9E3AB2E8BE24B3CB54920E35193F48D"/>
  </w:style>
  <w:style w:type="paragraph" w:customStyle="1" w:styleId="375954898F87416F9AC48A200F8F65B4">
    <w:name w:val="375954898F87416F9AC48A200F8F6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EFD9"/>
      </a:lt2>
      <a:accent1>
        <a:srgbClr val="00B140"/>
      </a:accent1>
      <a:accent2>
        <a:srgbClr val="FDDA24"/>
      </a:accent2>
      <a:accent3>
        <a:srgbClr val="00B2A9"/>
      </a:accent3>
      <a:accent4>
        <a:srgbClr val="201547"/>
      </a:accent4>
      <a:accent5>
        <a:srgbClr val="66D08C"/>
      </a:accent5>
      <a:accent6>
        <a:srgbClr val="FEE97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2517F445A0F35E449C98AAD631F2B03800C8963BA27CD30B41BAEE4C1DF2C5FD5E03" PreviousValue="false"/>
</file>

<file path=customXml/item3.xml><?xml version="1.0" encoding="utf-8"?>
<ct:contentTypeSchema xmlns:ct="http://schemas.microsoft.com/office/2006/metadata/contentType" xmlns:ma="http://schemas.microsoft.com/office/2006/metadata/properties/metaAttributes" ct:_="" ma:_="" ma:contentTypeName="CLT Correspondence Crown Land" ma:contentTypeID="0x0101002517F445A0F35E449C98AAD631F2B03800C8963BA27CD30B41BAEE4C1DF2C5FD5E03007DB56AE00F3E7049BA1F7B88E073E569" ma:contentTypeVersion="7627" ma:contentTypeDescription="" ma:contentTypeScope="" ma:versionID="84b3d5b426d28dd686f0b52bcf7f2f35">
  <xsd:schema xmlns:xsd="http://www.w3.org/2001/XMLSchema" xmlns:xs="http://www.w3.org/2001/XMLSchema" xmlns:p="http://schemas.microsoft.com/office/2006/metadata/properties" xmlns:ns1="http://schemas.microsoft.com/sharepoint/v3" xmlns:ns2="0bbae17b-000d-4da8-b813-eb3d92f9596b" xmlns:ns3="5af48ab8-aed2-47db-9d28-3663be1892d4" xmlns:ns4="a5f32de4-e402-4188-b034-e71ca7d22e54" xmlns:ns5="9fd47c19-1c4a-4d7d-b342-c10cef269344" targetNamespace="http://schemas.microsoft.com/office/2006/metadata/properties" ma:root="true" ma:fieldsID="0250d2fcde636e2ea165a18a0bc57e0c" ns1:_="" ns2:_="" ns3:_="" ns4:_="" ns5:_="">
    <xsd:import namespace="http://schemas.microsoft.com/sharepoint/v3"/>
    <xsd:import namespace="0bbae17b-000d-4da8-b813-eb3d92f9596b"/>
    <xsd:import namespace="5af48ab8-aed2-47db-9d28-3663be1892d4"/>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2:Reference_x0020_ID" minOccurs="0"/>
                <xsd:element ref="ns3:Committee_x0020_ID" minOccurs="0"/>
                <xsd:element ref="ns4:_dlc_DocIdPersistId" minOccurs="0"/>
                <xsd:element ref="ns5:TaxCatchAll" minOccurs="0"/>
                <xsd:element ref="ns5:TaxCatchAllLabel" minOccurs="0"/>
                <xsd:element ref="ns2:d40d093fa7a6440388e456dc221a327a" minOccurs="0"/>
                <xsd:element ref="ns5:lfd3071406224809a17b67e55409993d" minOccurs="0"/>
                <xsd:element ref="ns4:_dlc_DocIdUrl" minOccurs="0"/>
                <xsd:element ref="ns4:_dlc_DocId" minOccurs="0"/>
                <xsd:element ref="ns5:i5551a600e734172b7209c27fd0b6842" minOccurs="0"/>
                <xsd:element ref="ns2:Document_x0020_Date"/>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bae17b-000d-4da8-b813-eb3d92f9596b" elementFormDefault="qualified">
    <xsd:import namespace="http://schemas.microsoft.com/office/2006/documentManagement/types"/>
    <xsd:import namespace="http://schemas.microsoft.com/office/infopath/2007/PartnerControls"/>
    <xsd:element name="Reference_x0020_ID" ma:index="4" nillable="true" ma:displayName="Reference ID" ma:indexed="true" ma:internalName="Reference_x0020_ID">
      <xsd:simpleType>
        <xsd:restriction base="dms:Text">
          <xsd:maxLength value="255"/>
        </xsd:restriction>
      </xsd:simpleType>
    </xsd:element>
    <xsd:element name="d40d093fa7a6440388e456dc221a327a" ma:index="16" nillable="true" ma:taxonomy="true" ma:internalName="d40d093fa7a6440388e456dc221a327a" ma:taxonomyFieldName="Document_x0020_type" ma:displayName="Document type" ma:default="" ma:fieldId="{d40d093f-a7a6-4403-88e4-56dc221a327a}" ma:sspId="797aeec6-0273-40f2-ab3e-beee73212332" ma:termSetId="03a63e8e-091f-40c5-8b9d-2fedf86d39d2" ma:anchorId="54464f37-3972-4d26-8c41-1dbe3a711557" ma:open="false" ma:isKeyword="false">
      <xsd:complexType>
        <xsd:sequence>
          <xsd:element ref="pc:Terms" minOccurs="0" maxOccurs="1"/>
        </xsd:sequence>
      </xsd:complexType>
    </xsd:element>
    <xsd:element name="Document_x0020_Date" ma:index="22" ma:displayName="Document Date" ma:format="DateOnly" ma:indexed="true"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f48ab8-aed2-47db-9d28-3663be1892d4" elementFormDefault="qualified">
    <xsd:import namespace="http://schemas.microsoft.com/office/2006/documentManagement/types"/>
    <xsd:import namespace="http://schemas.microsoft.com/office/infopath/2007/PartnerControls"/>
    <xsd:element name="Committee_x0020_ID" ma:index="5" nillable="true" ma:displayName="Committee ID" ma:indexed="true" ma:internalName="Committee_x0020_ID">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f8b63-49c5-4250-91e3-677647c875f0}" ma:internalName="TaxCatchAll" ma:showField="CatchAllData"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93f8b63-49c5-4250-91e3-677647c875f0}" ma:internalName="TaxCatchAllLabel" ma:readOnly="true" ma:showField="CatchAllDataLabel"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lfd3071406224809a17b67e55409993d" ma:index="18" nillable="true" ma:taxonomy="true" ma:internalName="lfd3071406224809a17b67e55409993d" ma:taxonomyFieldName="Region" ma:displayName="Region" ma:readOnly="false"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i5551a600e734172b7209c27fd0b6842" ma:index="21" nillable="true" ma:taxonomy="true" ma:internalName="i5551a600e734172b7209c27fd0b6842" ma:taxonomyFieldName="Local_x0020_Government_x0020_Authority_x0020__x0028_LGA_x0029_" ma:displayName="Local Government Authority (LGA)" ma:readOnly="false"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55</Value>
      <Value>54</Value>
      <Value>148</Value>
    </TaxCatchAll>
    <_dlc_DocId xmlns="a5f32de4-e402-4188-b034-e71ca7d22e54">DOCID204-1353798764-129836</_dlc_DocId>
    <_dlc_DocIdUrl xmlns="a5f32de4-e402-4188-b034-e71ca7d22e54">
      <Url>https://delwpvicgovau.sharepoint.com/sites/ecm_204/_layouts/15/DocIdRedir.aspx?ID=DOCID204-1353798764-129836</Url>
      <Description>DOCID204-1353798764-129836</Description>
    </_dlc_DocIdUrl>
    <Reference_x0020_ID xmlns="0bbae17b-000d-4da8-b813-eb3d92f9596b" xsi:nil="true"/>
    <Committee_x0020_ID xmlns="5af48ab8-aed2-47db-9d28-3663be1892d4">20127</Committee_x0020_ID>
    <d40d093fa7a6440388e456dc221a327a xmlns="0bbae17b-000d-4da8-b813-eb3d92f9596b">
      <Terms xmlns="http://schemas.microsoft.com/office/infopath/2007/PartnerControls">
        <TermInfo xmlns="http://schemas.microsoft.com/office/infopath/2007/PartnerControls">
          <TermName xmlns="http://schemas.microsoft.com/office/infopath/2007/PartnerControls">Appointment</TermName>
          <TermId xmlns="http://schemas.microsoft.com/office/infopath/2007/PartnerControls">e8b038e9-ea54-4fdc-98b8-e5b7b703af9c</TermId>
        </TermInfo>
      </Terms>
    </d40d093fa7a6440388e456dc221a327a>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Barwon South West</TermName>
          <TermId xmlns="http://schemas.microsoft.com/office/infopath/2007/PartnerControls">25aaaf0f-fe72-4597-80cc-b26a21df65db</TermId>
        </TermInfo>
      </Terms>
    </lfd3071406224809a17b67e55409993d>
    <lcf76f155ced4ddcb4097134ff3c332f xmlns="5af48ab8-aed2-47db-9d28-3663be1892d4">
      <Terms xmlns="http://schemas.microsoft.com/office/infopath/2007/PartnerControls"/>
    </lcf76f155ced4ddcb4097134ff3c332f>
    <i5551a600e734172b7209c27fd0b6842 xmlns="9fd47c19-1c4a-4d7d-b342-c10cef269344">
      <Terms xmlns="http://schemas.microsoft.com/office/infopath/2007/PartnerControls">
        <TermInfo xmlns="http://schemas.microsoft.com/office/infopath/2007/PartnerControls">
          <TermName xmlns="http://schemas.microsoft.com/office/infopath/2007/PartnerControls">Glenelg</TermName>
          <TermId xmlns="http://schemas.microsoft.com/office/infopath/2007/PartnerControls">266529e2-bfb8-4c01-93d9-7588897e78d5</TermId>
        </TermInfo>
      </Terms>
    </i5551a600e734172b7209c27fd0b6842>
    <RoutingRuleDescription xmlns="http://schemas.microsoft.com/sharepoint/v3">Reappointment template</RoutingRuleDescription>
    <Document_x0020_Date xmlns="0bbae17b-000d-4da8-b813-eb3d92f9596b">2025-03-26T13:00:00+00:00</Document_x0020_Date>
  </documentManagement>
</p: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A4D354-9ACD-4E66-A0DD-84757103448F}">
  <ds:schemaRefs>
    <ds:schemaRef ds:uri="Microsoft.SharePoint.Taxonomy.ContentTypeSync"/>
  </ds:schemaRefs>
</ds:datastoreItem>
</file>

<file path=customXml/itemProps3.xml><?xml version="1.0" encoding="utf-8"?>
<ds:datastoreItem xmlns:ds="http://schemas.openxmlformats.org/officeDocument/2006/customXml" ds:itemID="{413CCB9A-E1A6-4E83-A41B-AFB2C98EF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bae17b-000d-4da8-b813-eb3d92f9596b"/>
    <ds:schemaRef ds:uri="5af48ab8-aed2-47db-9d28-3663be1892d4"/>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BCFABBF0-0631-4425-8316-AF0A01ACFB0F}">
  <ds:schemaRefs>
    <ds:schemaRef ds:uri="http://purl.org/dc/terms/"/>
    <ds:schemaRef ds:uri="http://schemas.microsoft.com/office/2006/metadata/properties"/>
    <ds:schemaRef ds:uri="http://www.w3.org/XML/1998/namespace"/>
    <ds:schemaRef ds:uri="http://schemas.microsoft.com/sharepoint/v3"/>
    <ds:schemaRef ds:uri="http://schemas.microsoft.com/office/infopath/2007/PartnerControls"/>
    <ds:schemaRef ds:uri="a5f32de4-e402-4188-b034-e71ca7d22e54"/>
    <ds:schemaRef ds:uri="http://schemas.openxmlformats.org/package/2006/metadata/core-properties"/>
    <ds:schemaRef ds:uri="9fd47c19-1c4a-4d7d-b342-c10cef269344"/>
    <ds:schemaRef ds:uri="5af48ab8-aed2-47db-9d28-3663be1892d4"/>
    <ds:schemaRef ds:uri="http://schemas.microsoft.com/office/2006/documentManagement/types"/>
    <ds:schemaRef ds:uri="0bbae17b-000d-4da8-b813-eb3d92f9596b"/>
    <ds:schemaRef ds:uri="http://purl.org/dc/dcmitype/"/>
    <ds:schemaRef ds:uri="http://purl.org/dc/elements/1.1/"/>
  </ds:schemaRefs>
</ds:datastoreItem>
</file>

<file path=customXml/itemProps7.xml><?xml version="1.0" encoding="utf-8"?>
<ds:datastoreItem xmlns:ds="http://schemas.openxmlformats.org/officeDocument/2006/customXml" ds:itemID="{FAA5939D-637E-430D-A13F-BC659B19988B}">
  <ds:schemaRefs>
    <ds:schemaRef ds:uri="http://schemas.microsoft.com/office/2006/metadata/customXsn"/>
  </ds:schemaRefs>
</ds:datastoreItem>
</file>

<file path=customXml/itemProps8.xml><?xml version="1.0" encoding="utf-8"?>
<ds:datastoreItem xmlns:ds="http://schemas.openxmlformats.org/officeDocument/2006/customXml" ds:itemID="{39BC7BC9-9EAA-460D-80E6-B128CF49CB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DEECA A4 Blank.dotm</Template>
  <TotalTime>0</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3076</CharactersWithSpaces>
  <SharedDoc>false</SharedDoc>
  <HLinks>
    <vt:vector size="12" baseType="variant">
      <vt:variant>
        <vt:i4>4784189</vt:i4>
      </vt:variant>
      <vt:variant>
        <vt:i4>0</vt:i4>
      </vt:variant>
      <vt:variant>
        <vt:i4>0</vt:i4>
      </vt:variant>
      <vt:variant>
        <vt:i4>5</vt:i4>
      </vt:variant>
      <vt:variant>
        <vt:lpwstr>mailto:publicland.bsw@delwp.vic.gov.au</vt:lpwstr>
      </vt:variant>
      <vt:variant>
        <vt:lpwstr/>
      </vt:variant>
      <vt:variant>
        <vt:i4>524352</vt:i4>
      </vt:variant>
      <vt:variant>
        <vt:i4>0</vt:i4>
      </vt:variant>
      <vt:variant>
        <vt:i4>0</vt:i4>
      </vt:variant>
      <vt:variant>
        <vt:i4>5</vt:i4>
      </vt:variant>
      <vt:variant>
        <vt:lpwstr>https://delwpvicgovau-my.sharepoint.com/Users/fionadurante/Downloads/deeca.vic.gov.au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Danger Committee of Management Incorporated</dc:title>
  <dc:subject>Expression of Interest/Application Form</dc:subject>
  <dc:creator>Fiona</dc:creator>
  <cp:keywords/>
  <dc:description/>
  <cp:lastModifiedBy>Pip A Younes (DEECA)</cp:lastModifiedBy>
  <cp:revision>2</cp:revision>
  <cp:lastPrinted>2025-07-02T03:57:00Z</cp:lastPrinted>
  <dcterms:created xsi:type="dcterms:W3CDTF">2025-07-03T06:11:00Z</dcterms:created>
  <dcterms:modified xsi:type="dcterms:W3CDTF">2025-07-03T06:11:00Z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Name of CoM</vt:lpwstr>
  </property>
  <property fmtid="{D5CDD505-2E9C-101B-9397-08002B2CF9AE}" pid="3" name="xFooterSubtitle">
    <vt:lpwstr>Application Form</vt:lpwstr>
  </property>
  <property fmtid="{D5CDD505-2E9C-101B-9397-08002B2CF9AE}" pid="4" name="ContentTypeId">
    <vt:lpwstr>0x0101002517F445A0F35E449C98AAD631F2B03800C8963BA27CD30B41BAEE4C1DF2C5FD5E03007DB56AE00F3E7049BA1F7B88E073E569</vt:lpwstr>
  </property>
  <property fmtid="{D5CDD505-2E9C-101B-9397-08002B2CF9AE}" pid="5" name="MediaServiceImageTags">
    <vt:lpwstr/>
  </property>
  <property fmtid="{D5CDD505-2E9C-101B-9397-08002B2CF9AE}" pid="6" name="Agency">
    <vt:i4>1</vt:i4>
  </property>
  <property fmtid="{D5CDD505-2E9C-101B-9397-08002B2CF9AE}" pid="7" name="Division">
    <vt:i4>5</vt:i4>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MSIP_Label_4257e2ab-f512-40e2-9c9a-c64247360765_Enabled">
    <vt:lpwstr>true</vt:lpwstr>
  </property>
  <property fmtid="{D5CDD505-2E9C-101B-9397-08002B2CF9AE}" pid="11" name="MSIP_Label_4257e2ab-f512-40e2-9c9a-c64247360765_SetDate">
    <vt:lpwstr>2023-06-23T00:55:03Z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9e97c811-9454-4691-8f19-19e75327de48</vt:lpwstr>
  </property>
  <property fmtid="{D5CDD505-2E9C-101B-9397-08002B2CF9AE}" pid="16" name="MSIP_Label_4257e2ab-f512-40e2-9c9a-c64247360765_ContentBits">
    <vt:lpwstr>2</vt:lpwstr>
  </property>
  <property fmtid="{D5CDD505-2E9C-101B-9397-08002B2CF9AE}" pid="17" name="Records Class Team Admin">
    <vt:lpwstr>68;#Process and procedure|9fed78e4-0cf7-4349-93c6-1d5eeb34ebd6</vt:lpwstr>
  </property>
  <property fmtid="{D5CDD505-2E9C-101B-9397-08002B2CF9AE}" pid="18" name="_dlc_DocIdItemGuid">
    <vt:lpwstr>060d2e21-c2ad-4e3d-878f-aac52bb7bb08</vt:lpwstr>
  </property>
  <property fmtid="{D5CDD505-2E9C-101B-9397-08002B2CF9AE}" pid="19" name="Department Document Type">
    <vt:lpwstr/>
  </property>
  <property fmtid="{D5CDD505-2E9C-101B-9397-08002B2CF9AE}" pid="20" name="Record Purpose">
    <vt:lpwstr/>
  </property>
  <property fmtid="{D5CDD505-2E9C-101B-9397-08002B2CF9AE}" pid="21" name="d25512bccefe4fa083801fcb78c24163">
    <vt:lpwstr>Process and procedure|9fed78e4-0cf7-4349-93c6-1d5eeb34ebd6</vt:lpwstr>
  </property>
  <property fmtid="{D5CDD505-2E9C-101B-9397-08002B2CF9AE}" pid="22" name="xd_Signature">
    <vt:bool>false</vt:bool>
  </property>
  <property fmtid="{D5CDD505-2E9C-101B-9397-08002B2CF9AE}" pid="23" name="xd_ProgID">
    <vt:lpwstr/>
  </property>
  <property fmtid="{D5CDD505-2E9C-101B-9397-08002B2CF9AE}" pid="24" name="DocumentSetDescription">
    <vt:lpwstr/>
  </property>
  <property fmtid="{D5CDD505-2E9C-101B-9397-08002B2CF9AE}" pid="25" name="ComplianceAssetId">
    <vt:lpwstr/>
  </property>
  <property fmtid="{D5CDD505-2E9C-101B-9397-08002B2CF9AE}" pid="26" name="TemplateUrl">
    <vt:lpwstr/>
  </property>
  <property fmtid="{D5CDD505-2E9C-101B-9397-08002B2CF9AE}" pid="27" name="DLCPolicyLabelValue">
    <vt:lpwstr>Version 0.2</vt:lpwstr>
  </property>
  <property fmtid="{D5CDD505-2E9C-101B-9397-08002B2CF9AE}" pid="28" name="_ExtendedDescription">
    <vt:lpwstr/>
  </property>
  <property fmtid="{D5CDD505-2E9C-101B-9397-08002B2CF9AE}" pid="29" name="TriggerFlowInfo">
    <vt:lpwstr/>
  </property>
  <property fmtid="{D5CDD505-2E9C-101B-9397-08002B2CF9AE}" pid="30" name="Region">
    <vt:lpwstr>55</vt:lpwstr>
  </property>
  <property fmtid="{D5CDD505-2E9C-101B-9397-08002B2CF9AE}" pid="31" name="Document type">
    <vt:lpwstr>148;#Appointment|e8b038e9-ea54-4fdc-98b8-e5b7b703af9c</vt:lpwstr>
  </property>
  <property fmtid="{D5CDD505-2E9C-101B-9397-08002B2CF9AE}" pid="32" name="i5551a600e734172b7209c27fd0b6842">
    <vt:lpwstr>Southern Grampians|56a6e24c-6464-4d07-bc57-7b96c1e38358</vt:lpwstr>
  </property>
  <property fmtid="{D5CDD505-2E9C-101B-9397-08002B2CF9AE}" pid="33" name="Local Government Authority (LGA)">
    <vt:lpwstr>54;#Glenelg|266529e2-bfb8-4c01-93d9-7588897e78d5</vt:lpwstr>
  </property>
  <property fmtid="{D5CDD505-2E9C-101B-9397-08002B2CF9AE}" pid="34" name="Reference_x0020_Type">
    <vt:lpwstr/>
  </property>
  <property fmtid="{D5CDD505-2E9C-101B-9397-08002B2CF9AE}" pid="35" name="Location_x0020_Type">
    <vt:lpwstr/>
  </property>
  <property fmtid="{D5CDD505-2E9C-101B-9397-08002B2CF9AE}" pid="36" name="df723ab3fe1c4eb7a0b151674e7ac40d">
    <vt:lpwstr/>
  </property>
  <property fmtid="{D5CDD505-2E9C-101B-9397-08002B2CF9AE}" pid="37" name="Copyright_x0020_Licence_x0020_Name">
    <vt:lpwstr/>
  </property>
  <property fmtid="{D5CDD505-2E9C-101B-9397-08002B2CF9AE}" pid="38" name="o2e611f6ba3e4c8f9a895dfb7980639e">
    <vt:lpwstr/>
  </property>
  <property fmtid="{D5CDD505-2E9C-101B-9397-08002B2CF9AE}" pid="39" name="ld508a88e6264ce89693af80a72862cb">
    <vt:lpwstr/>
  </property>
  <property fmtid="{D5CDD505-2E9C-101B-9397-08002B2CF9AE}" pid="40" name="lcf76f155ced4ddcb4097134ff3c332f">
    <vt:lpwstr/>
  </property>
  <property fmtid="{D5CDD505-2E9C-101B-9397-08002B2CF9AE}" pid="41" name="Copyright Licence Name">
    <vt:lpwstr/>
  </property>
  <property fmtid="{D5CDD505-2E9C-101B-9397-08002B2CF9AE}" pid="42" name="Reference Type">
    <vt:lpwstr/>
  </property>
  <property fmtid="{D5CDD505-2E9C-101B-9397-08002B2CF9AE}" pid="43" name="Location Type">
    <vt:lpwstr/>
  </property>
  <property fmtid="{D5CDD505-2E9C-101B-9397-08002B2CF9AE}" pid="44" name="_docset_NoMedatataSyncRequired">
    <vt:lpwstr>False</vt:lpwstr>
  </property>
  <property fmtid="{D5CDD505-2E9C-101B-9397-08002B2CF9AE}" pid="45" name="Document_x0020_type">
    <vt:lpwstr>148;#Appointment|e8b038e9-ea54-4fdc-98b8-e5b7b703af9c</vt:lpwstr>
  </property>
  <property fmtid="{D5CDD505-2E9C-101B-9397-08002B2CF9AE}" pid="46" name="Local_x0020_Government_x0020_Authority_x0020__x0028_LGA_x0029_">
    <vt:lpwstr>54;#Glenelg|266529e2-bfb8-4c01-93d9-7588897e78d5</vt:lpwstr>
  </property>
  <property fmtid="{D5CDD505-2E9C-101B-9397-08002B2CF9AE}" pid="47" name="wic_System_Copyright">
    <vt:lpwstr>State of Victoria</vt:lpwstr>
  </property>
  <property fmtid="{D5CDD505-2E9C-101B-9397-08002B2CF9AE}" pid="48" name="AlternateThumbnailUrl">
    <vt:lpwstr>, </vt:lpwstr>
  </property>
</Properties>
</file>